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2d0a" w14:textId="6282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декабря 2014 года № 348 "Об утверждении Правил обеспечения промышленной безопасности для опасных производственных объектов, ведущих работы по переработке твердых полезных ископаемых"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17 января 2023 года № 23. Зарегистрирован в Министерстве юстиции Республики Казахстан 19 января 2023 года № 31718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348 "Об утверждении Правил обеспечения промышленной безопасности для опасных производственных объектов, ведущих работы по переработке твердых полезных ископаемых" (зарегистрирован в Государственном реестре нормативных правовых актов Республики Казахстан под № 10258)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12-2 Закона Республики Казахстан "О гражданской защите"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для опасных производственных объектов, ведущих работы по переработке твердых полезных ископаемых,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Основные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обеспечения промышленной безопасности для опасных производственных объектов, ведущих работы по переработке твердых полезных ископаемых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12-2 Закона Республики Казахстан "О гражданской защите" (далее – Закон "О гражданской защите") и определяют порядок организации и обеспечения промышленной безопасности при проектировании, строительстве, эксплуатации, расширение, реконструкции, модернизации, консервации и ликвидации опасных производственных объектов по окускованию (агломерации, брикетированию, окомкованию), обогащению, дроблению и эксплуатацию дробильно-сортировочных передвижных и сборно-разборных дробильно-сортировочных и обогатительных установок (далее - фабрики).";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Специалистов и рабочих необходимо обеспечить и обязать пользоваться специальной одеждой, специальной обувью, исправными защитными касками, очками, средствами индивидуальной защиты (далее - СИЗ), соответствующими их профессии.";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На производство работ, к которым предъявляются повышенные требования безопасности, выдаются письменные наряды-допуски на выполнение работ повышенной опасности по форме оформленного в соответствии с Правилами оформления и применения нарядов-допусков при производстве работ в условиях повышенной опасности,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августа 2020 года № 344 (зарегистрирован в Реестре государственной регистрации нормативных правовых актов № 21151).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Нарядом-допуском оформляется также допуск на территорию объекта для выполнения работ персонала сторонней организацией. В нем указываются опасные факторы, определяются границы участка или объекта, где допускаемая организация выполняет работы и их безопасное производство.";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Все обслуживающие площадки, переходные мостики и лестницы, необходимо выполнять прочными, устойчивыми, а также снабжать перилами (кроме вертикальных лестниц) высотой не менее 1 м с перекладиной и сплошной обшивкой по низу перил на высоту 0,14 м).";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обеспечения промышленной безопасности при дроблении и измельчении материалов";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Между приемной площадкой бункера и площадками питателя и дробилки крупного дробления необходимо поддерживать связь (телефонную, радиосвязь, громкоговорящую, световую).";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рабочие, производящие ремонтные работы, надевают страховочная привязь и привязываются к прочной опоре. Трос или канат при проведении работ держит наблюдающий, находящийся в надбункерной части;";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обеспечения промышленной безопасности при эксплуатации флотационного отделения, отделения магнитной сепарации, электрических и радиометрических методов обогащения";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обеспечения промышленной безопасности при гравитационном методе обогащения";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обеспечения промышленной безопасности при эксплуатации отделений сгущения, обезвоживания и сушки";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обеспечения промышленной безопасности при гидрометаллургическом процессе";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"128. Реакторы и выщелачиватели оборудуются техническими средствами контроля уровня их заполнения растворами, сигнализацией, исключающими превышение установленного уровня.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компонентов, растворов и их смешивание осуществляются автоматизированным способом, исключающим бурную реакцию с выделением газов и выбросами смесей.";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Порядок обеспечения промышленной безопасности при обработке золотосодержащих руд и песков";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Порядок обеспечения промышленной безопасности при эксплуатации реагентных отделений и складов реагентов";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Порядок обеспечения промышленной безопасности в хвостовом хозяйстве";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10. Порядок обеспечения промышленной безопасности при агломерации и окомковании, обжиге известняка, в сушильных отделениях";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11. Порядок обеспечения промышленной безопасности при эксплуатации складов руды, концентратов и нерудных материалов";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12. Порядок обеспечения промышленной безопасности на технологическом транспорте";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13. Порядок обеспечения промышленной безопасности при ремонтно-монтажных и такелажных работах";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14. Обеспечение безопасности при эксплуатации зданий, технических устройств, вентиляционных установок";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15. Порядок обеспечения промышленной безопасности при переработке руд, содержащих компоненты с повышенной естественной радиоактивностью";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исключить.</w:t>
      </w:r>
    </w:p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обеспечить: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0"/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по чрезвычайным ситуациям Республики Казахстан;</w:t>
      </w:r>
    </w:p>
    <w:bookmarkEnd w:id="31"/>
    <w:bookmarkStart w:name="z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32"/>
    <w:bookmarkStart w:name="z6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33"/>
    <w:bookmarkStart w:name="z6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4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5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