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b3fe" w14:textId="c98b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4 января 2023 года № 1. Зарегистрирован в Министерстве юстиции Республики Казахстан 19 января 2023 года № 31724.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науки и высшего образования РК от 25.08.2023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размещения государственного заказа на обеспечение студентов, магистрантов и докторантов местами в общежитиях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науки и высшего образования РК от 25.08.2023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государственного заказа на обеспечение студентов, магистрантов и докторантов местами в общежитиях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науки и высшего образования РК от 25.08.2023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заказа на обеспечение студентов, магистрантов и докторантов местами в общежитиях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(далее – Закон) и определяют порядок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науки и высшего образования РК от 25.08.2023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договора;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орган, осуществляющий руководство в области высшего и послевузовского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уполномоченного органа в области образования (далее – оператор) – юридическое лицо со стопроцентным участием государства в уставном капитале, определяемое уполномоченным органом в области образования по согласованию с уполномоченным органом в области науки и высшего образования, осуществляющее размещение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общежитиях, в пределах, предусмотренных законодательством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контрагента заказчика в заключенном с ним договоре;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заказ на обеспечение студентов, магистрантов и докторантов организаций высшего и (или) послевузовского образования местами в общежитиях (далее – государственный заказ) – денежные выплаты за услуги по обеспечению введения новых мест в общежитиях для студентов, магистрантов и докторантов организаций высшего и (или) послевузовского образования, которые связаны с государственным образовательным заказом.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науки и высшего образования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государственного заказа определяется в соответствии с Методикой определения размера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 (далее – Методика), утверждаемой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науки и высшего образования РК от 25.08.2023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науки и высшего образования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размещения государственного заказа: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учитывается прогнозный дефицит мест в общежитиях организаций высшего и (или) послевузовского образования на трехлетний период с учетом демографической ситуации и миграционных процессов в регионе;</w:t>
      </w:r>
    </w:p>
    <w:bookmarkEnd w:id="21"/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учитывается общее количество мест строящегося общежития или реконструируемого здания под общежитие, которое составляет для областных центров, городов республиканского значения и столицы – не менее ста мест, а для остальных населенных пунктов – не менее пятидесяти мест, если иное не предусмотрено абзацем третьим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2"/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мест реконструируемого общежития составляет не менее пятидесяти новых мест, помимо ранее существовавших мест в реконструируемом общежитии. В этом случае, государственный заказ размещается за дополнительно введенные новые места в реконструированном общежитии;</w:t>
      </w:r>
    </w:p>
    <w:bookmarkEnd w:id="23"/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оператором, при содействии организаций высшего и (или) послевузовского образования, осуществляется мониторинг введения поставщиком новых мест в общежитии, а также фактически занятых студентами, магистрантами и докторантами организаций высшего и (или) послевузовского образования мест в общежитии, путем формирования и ведения базы данных поставщиков.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науки и высшего образования РК от 23.09.2024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науки и высшего образования РК от 25.11.2024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5-1. Мониторинг фактически занятых студентами, магистрантами и докторантами организаций высшего и (или) послевузовского образования мест в общежитии осуществляется оператором путем получения сведений из:</w:t>
      </w:r>
    </w:p>
    <w:bookmarkEnd w:id="25"/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"Национальная образовательная база данных", в части подтверждения отнесения, проживающих в общежитии к категории студентов, и (или) магистрантов, и (или) докторантов организаций высшего и (или) послевузовского образования;</w:t>
      </w:r>
    </w:p>
    <w:bookmarkEnd w:id="26"/>
    <w:bookmarkStart w:name="z1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базы данных "Физические лица", в части получения актуальных и достоверных сведений о проживающих в общежитии студентах, магистрантах и докторантах организаций высшего и (или) послевузовского образования, в том числе об их регистрации по месту жительства, за исключением иностранцев и лиц без гражданства;</w:t>
      </w:r>
    </w:p>
    <w:bookmarkEnd w:id="27"/>
    <w:bookmarkStart w:name="z1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"StudDom", принадлежащей оператору, интегрированной с устройством(ами), ограничивающим(ими) свободный проход людей (вход или выход) в соответствующее общежитие, в части получения сведений о проживании в соответствующем общежитии студентов, магистрантов и докторантов организаций высшего и (или) послевузовского образования. В случае необходимости дополнительных сведений по фактическому проживанию студентов, магистрантов и докторантов в общежитии организаций высшего и (или) послевузовского образования, оператором осуществляется выборочный обзвон проживающих в общежитии. Система контроля и управления доступом устройства, ограничивающего свободный проход людей (вход или выход) в соответствующее общежитие, обеспечивает использование карточной идентификации или биометрической идентификации (Face ID).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и.о. Министра науки и высшего образования РК от 25.08.2023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науки и высшего образования РК от 23.09.2024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государственного заказа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Размещение государственного заказа осуществляется поставщикам услуг по обеспечению введения новых мест в общежитиях для студентов, магистрантов и докторантов организаций высшего и (или) послевузовского образования.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Новыми местами в общежитиях для студентов, магистрантов и докторантов организаций высшего и (или) послевузовского образования являются места в общежитиях, введенные в эксплуатацию после 20 июля 2018 года путем: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нового общежития, включая пристройку, надстройку;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реконструкции здания под общежитие, связанной с изменением его целевого назначения, за исключением пристройки, надстройки.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размещения государственного заказа потенциальный поставщик услуг по обеспечению введения новых мест в общежитиях для студентов, магистрантов и докторантов организаций высшего и (или) послевузовского образования подает оператору заявление в бумажной или электронной форме, заверенные электронной цифровой подписью, по утвержденной оператором форме, с предоставлением следующих документов (в бумажных копиях или электронной форме):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строительстве нового общежития:</w:t>
      </w:r>
    </w:p>
    <w:bookmarkEnd w:id="35"/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земельный участок (собственный, арендуемый или на праве безвозмездного землепользования), используемый под строительство общежития;</w:t>
      </w:r>
    </w:p>
    <w:bookmarkEnd w:id="36"/>
    <w:bookmarkStart w:name="z1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общежитие с приложением справки о зарегистрированных правах (обременениях) на недвижимое имущество и его технических характеристиках – для введенных в эксплуатацию новых общежитий;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случае реконструкции общежития или здания под общежитие: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общежитие или здание под общежитие с приложением справки о зарегистрированных правах (обременениях) на недвижимое имущество и его технических характеристиках;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если потенциальный поставщик является частным партнером: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государственно-частного партнерства, заключенный в соответствии с законодательством Республики Казахстан в области государственно-частного партнерства, предусматривающий, в случае необходимости, дополнительные меры государственной поддержки, источники возмещения затрат и получения доходов для частных партнеров.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науки и высшего образования РК от 23.09.2024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Оператор, в течение пятнадцати календарных дней со дня поступления заявления потенциального поставщика с приложением документов, указанных в пункте 8 Правил, проводит их проверку на полноту и достоверность.</w:t>
      </w:r>
    </w:p>
    <w:bookmarkEnd w:id="41"/>
    <w:bookmarkStart w:name="z1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потенциальным поставщиком надлежащим образом оформленного заявления с полным пакетом документов, указанного в пункте 8 Правил, оператор, в течение трех рабочих дней со дня следующего после завершения срока, предусмотренного частью первой настоящего пункта заключает с потенциальным поставщиком предварительный договор по обеспечению студентов, магистрантов и докторантов организаций высшего и (или) послевузовского образования вновь вводимыми местами в общежитиях (далее – предварительный договор) по утвержденной оператором форме, в рамках которого потенциальный поставщик вводит в эксплуатацию новые места в общежитиях.</w:t>
      </w:r>
    </w:p>
    <w:bookmarkEnd w:id="42"/>
    <w:bookmarkStart w:name="z1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оператором факта предоставления потенциальным поставщиком ненадлежащим образом оформленного заявления и (или) неполного пакета документов, указанных в пункте 8 Правил, оператор в течение трех рабочих дней со дня регистрации данных документов, направляет потенциальному поставщику обоснованный и мотивированный отказ в заключении предварительного договора.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науки и высшего образования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науки и высшего образования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Договор формируется заказчиком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договоров услуг государственного образовательного заказа посредством веб-портала государственных закупок, утвержденных приказом Министра образования и науки Республики Казахстан от 14 января 2022 года № 12 "Об утверждении Правил заключения договоров услуг государственного образовательного заказа посредством веб-портала государственных закупок" (зарегистрирован в Реестре государственной регистрации нормативных правовых актов под № 26502).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науки и высшего образования РК от 25.08.2023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науки и высшего образования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размещения государственного заказа потенциальный поставщик предоставляет оператору копии документов, подтверждающих ввод в эксплуатацию новых мест в общежитии и регистрацию обременения права на изменение целевого назначения общежития на срок не менее двадцати лет с приложением справки о зарегистрированных правах (обременениях) на недвижимое имущество и его технических характеристиках.</w:t>
      </w:r>
    </w:p>
    <w:bookmarkEnd w:id="45"/>
    <w:bookmarkStart w:name="z1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Оператор, в течение пятнадцати календарных дней со дня получения от потенциального поставщика документов, указанных в настоящем пункте Правил, проводит их проверку на полноту и достоверность.</w:t>
      </w:r>
    </w:p>
    <w:bookmarkEnd w:id="46"/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потенциальным поставщиком полных и достоверных документов, указанных в настоящем пункте Правил, оператор, в течение пятнадцати календарных дней со дня их поступления, заключает с поставщиком договор, предусмотренный пунктом 11 Правил.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оператором факта предоставления потенциальным поставщиком неполных и (или) недостоверных документов, указанных в настоящем пункте Правил, оператор в течение трех рабочих дней со дня регистрации данных документов, направляет потенциальному поставщику обоснованный и мотивированный отказ в заключении договора.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науки и высшего образования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размещения государственного заказа составляет:</w:t>
      </w:r>
    </w:p>
    <w:bookmarkEnd w:id="49"/>
    <w:bookmarkStart w:name="z1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семьдесят два месяца – в случаях:</w:t>
      </w:r>
    </w:p>
    <w:bookmarkEnd w:id="50"/>
    <w:bookmarkStart w:name="z1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нового общежития, акт приемки в эксплуатацию которого прошел государственную регистрацию в правовом кадастре после 1 января 2023 года;</w:t>
      </w:r>
    </w:p>
    <w:bookmarkEnd w:id="51"/>
    <w:bookmarkStart w:name="z1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реконструкции организациями высшего и (или) послевузовского образования, пятьдесят и более процентов акций которых принадлежат государству, приобретенного общежития или здания под общежитие, право собственности на которое возникло у указанных организаций образования после 1 января 2024 года;</w:t>
      </w:r>
    </w:p>
    <w:bookmarkEnd w:id="52"/>
    <w:bookmarkStart w:name="z1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девяносто шесть месяцев – в иных случаях, не предусмотренных подпунктом 1) настоящего пункта.</w:t>
      </w:r>
    </w:p>
    <w:bookmarkEnd w:id="53"/>
    <w:bookmarkStart w:name="z1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размещения государственного заказа, предусмотренный в случае реконструкции, указанной в абзаце третьем подпункта 1) настоящего пункта, применяется при соблюдении всех нижеуказанных требований:</w:t>
      </w:r>
    </w:p>
    <w:bookmarkEnd w:id="54"/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образования, пятьдесят и более процентов акций которых принадлежат государству, являющиеся собственниками общежития, расположены в городах республиканского значения или столице с дефицитом мест в общежитиях для студентов, магистрантов и докторантов, свыше 20 процентов от общереспубликанской потребности;</w:t>
      </w:r>
    </w:p>
    <w:bookmarkEnd w:id="55"/>
    <w:bookmarkStart w:name="z1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реконструированного общежития или здания под общежитие составляет не менее двухсот мест, в том числе новых, помимо ранее существовавших мест в реконструируемом общежитии;</w:t>
      </w:r>
    </w:p>
    <w:bookmarkEnd w:id="56"/>
    <w:bookmarkStart w:name="z1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реконструируемое здание не является учебным корпусом, находящимся в собственности организации высшего и (или) послевузовского образования, пятьдесят и более процентов акций которых принадлежат государству;</w:t>
      </w:r>
    </w:p>
    <w:bookmarkEnd w:id="57"/>
    <w:bookmarkStart w:name="z1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в эксплуатацию общежития, подтверждающий произведенную реконструкцию, прошел государственную регистрацию в правовом кадастре после 1 января 2024 года.</w:t>
      </w:r>
    </w:p>
    <w:bookmarkEnd w:id="58"/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собственника общежития, срок размещения государственного заказа уменьшается, с учетом соотношения срока размещения государственного заказа у предыдущего собственника общежития к сроку размещения государственного заказа у нового собственника общежития, указанным в подпунктах 1) - 2) настоящего пункта.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науки и высшего образования РК от 25.11.2024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Выплаты по государственному заказу осуществляются после введения в эксплуатацию общежития и регистрации обременения права на изменение целевого назначения общежития на срок не менее двадцати лет, при соблюдении требований подпункта 1) пункта 5 Правил, за полный месяц, без дробления.</w:t>
      </w:r>
    </w:p>
    <w:bookmarkEnd w:id="60"/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выплаты поставщик ежемесячно предоставляет реестр,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содержащий сведения о фактически занятых студентами, магистрантами и докторантами организаций высшего и (или) послевузовского образования местах в общежитии по состоянию на последний день месяца, за исключением реестра за декабрь, предоставляемого по состоянию на 15 декабря.</w:t>
      </w:r>
    </w:p>
    <w:bookmarkEnd w:id="61"/>
    <w:bookmarkStart w:name="z1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осуществляет сверку сведений, указанных в реестре на предмет соответствия их базе данных и информационным системам, указанным в пункте 5-1 Правил.</w:t>
      </w:r>
    </w:p>
    <w:bookmarkEnd w:id="62"/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целях осуществления мониторинга фактически занятых студентами, магистрантами и докторантами организаций высшего и (или) послевузовского образования мест в общежитии по состоянию на последний день месяца и на 15 декабря на основании сведений, полученных из информационной системы "StudDom" за соответствующий период, в течение 5 рабочих дней уведомляет студентов, магистрантов и докторантов организаций высшего и (или) послевузовского образования о проживании их в соответствующем общежитии с указанием контактов обратной связи, посредством веб-портала "электронного правительства". При отсутствии возражения от студента, магистранта и докторанта организаций высшего и (или) послевузовского образования в течение трех рабочих дней после отправки уведомления оператором, считается подтверждением проживания его в соответствующем общежитии по умолчанию.</w:t>
      </w:r>
    </w:p>
    <w:bookmarkEnd w:id="63"/>
    <w:bookmarkStart w:name="z1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факта непроживания студентов, магистрантов и докторантов организаций высшего и (или) послевузовского образования в общежитии после осуществления выплаты по государственному заказу оператор оформляет заключение, на основании которого направляет поставщику требование о возврате в бюджет средств, полученных за таких студентов, магистрантов и докторантов.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науки и высшего образования РК от 23.09.2024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Фактически занятые места в общежитии студентами, магистрантами и докторантами организаций высшего и (или) послевузовского образования подтверждаются информационной системой "StudDom" количеством часов проживания одного студента, магистранта и докторанта организаций высшего и (или) послевузовского образования в соответствующем общежитии в месяц (за исключением декабря месяца) не менее семидесяти двух часов.</w:t>
      </w:r>
    </w:p>
    <w:bookmarkEnd w:id="65"/>
    <w:bookmarkStart w:name="z1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занятые места в общежитии студентами, магистрантами и докторантами организаций высшего и (или) послевузовского образования подтверждается информационной системой "StudDom" количеством часов проживания одного студента, магистранта и докторанта организаций высшего и (или) послевузовского образования в соответствующем общежитии в декабре месяце не менее тридцати шести часов.</w:t>
      </w:r>
    </w:p>
    <w:bookmarkEnd w:id="66"/>
    <w:bookmarkStart w:name="z1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частей первой и второй настоящего пункта не распространяются на студентов, магистрантов и докторантов организаций высшего и (или) послевузовского образования, зарегистрированных в информационной системе "StudDom" до срока, указанного в части второй пункта 15 Правил, и проживающих в общежитии не менее двенадцати часов.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15-1 в соответствии с приказом Министра науки и высшего образования РК от 23.09.2024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случае подтверждения оператором фактического проживания студентов, магистрантов и докторантов организаций высшего и (или) послевузовского образования до момента заключения договора, выплаты по государственному заказу осуществляются за истекший период, при условии соблюдения пункта 15 Правил.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студентов, магистрантов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докторантов местами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и.о. Министра науки и высшего образования РК от 25.08.2023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4" w:id="6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оператора)</w:t>
      </w:r>
    </w:p>
    <w:bookmarkStart w:name="z6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 фактически занятых местах в общежитии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 20___ года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 (указать организацию высшего и (или) послевузовского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печати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1</w:t>
            </w:r>
          </w:p>
        </w:tc>
      </w:tr>
    </w:tbl>
    <w:bookmarkStart w:name="z6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размера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</w:t>
      </w:r>
    </w:p>
    <w:bookmarkEnd w:id="73"/>
    <w:bookmarkStart w:name="z7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размера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определяет алгоритм расчета размера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науки и высшего образования РК от 25.08.2023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используется следующее понятие:</w:t>
      </w:r>
    </w:p>
    <w:bookmarkEnd w:id="76"/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заказ на обеспечение студентов, магистрантов и докторантов организаций высшего и (или) послевузовского образования местами в общежитиях (далее – государственный заказ) – денежные выплаты за услуги по обеспечению введения новых мест в общежитиях для студентов, магистрантов и докторантов организаций высшего и (или) послевузовского образования, которые связаны с государственным образовательным заказом.</w:t>
      </w:r>
    </w:p>
    <w:bookmarkEnd w:id="77"/>
    <w:bookmarkStart w:name="z7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размера государственного заказа</w:t>
      </w:r>
    </w:p>
    <w:bookmarkEnd w:id="78"/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финансирования в рамках размещения государственного заказа определяется как произведение количества мест в общежитиях и размера компенсации за одно место в общежитии. При этом в течение первых двенадцати последовательных календарных месяцев размещения государственного заказа, выплаты по государственному заказу осуществляются с учетом поправочного коэффициента, а в последующем за фактически занятые студентами, магистрантами и докторантами организаций высшего и (или) послевузовского образования места в общежитии. В случае если месяц выплат приходится на период зимних или летних каникул студентов, магистрантов и докторантов организаций высшего и (или) послевузовского образования, выплаты по государственному заказу осуществляются на основании информации о фактически занятых студентами, магистрантами и докторантами организаций высшего и (или) послевузовского образования местах в общежитии за последний учебный месяц, предшествующий зимним или летним каникулам студентов, магистрантов и докторантов организаций высшего и (или) послевузовского образования.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науки и высшего образования РК от 23.09.2024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Первые двенадцать последовательных календарных месяцев, указанных в пункте 3 Методики, расчет размера ежемесячного государственного заказа при строительстве и реконструкции общежития рассчитывается по следующим формулам: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КФМ = ФЗМО × ПК,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КФМ – количество финансируемых мест в первые двенадцать последовательных календарных месяцев, указанных в пункте 3 Методики, максимальный размер которого не может превышать общего количества мест в общежитии;</w:t>
      </w:r>
    </w:p>
    <w:bookmarkEnd w:id="83"/>
    <w:bookmarkStart w:name="z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ФЗМО – фактически занятые места в общежитии;</w:t>
      </w:r>
    </w:p>
    <w:bookmarkEnd w:id="84"/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поправочный коэффициент, размер которого равен двум.</w:t>
      </w:r>
    </w:p>
    <w:bookmarkEnd w:id="85"/>
    <w:bookmarkStart w:name="z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 = ГРГЗ × КФМ / КМ,</w:t>
      </w:r>
    </w:p>
    <w:bookmarkEnd w:id="86"/>
    <w:bookmarkStart w:name="z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7"/>
    <w:bookmarkStart w:name="z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 – размер ежемесячного государственного заказа в первые двенадцать последовательных календарных месяцев, указанных в пункте 3 Методики;</w:t>
      </w:r>
    </w:p>
    <w:bookmarkEnd w:id="88"/>
    <w:bookmarkStart w:name="z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ГРГЗ – годовой размер государственного заказа за одно место в общежитии, составляющий:</w:t>
      </w:r>
    </w:p>
    <w:bookmarkEnd w:id="89"/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строительстве в городах республиканского и областного значения с сейсмической опасностью 9 баллов и более, а также дефицитом мест в общежитиях для студентов, магистрантов и докторантов организаций образования, независимо от типов и видов, свыше 20 процентов от общереспубликанской потребности: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230-кратный размер месячного расчетного показателя, установленного законом о республиканском бюджете на соответствующий финансовый год – в случае строительства нового общежития, акт приемки в эксплуатацию которого прошел государственную регистрацию в правовом кадастре после 1 января 2023 года;</w:t>
      </w:r>
    </w:p>
    <w:bookmarkEnd w:id="91"/>
    <w:bookmarkStart w:name="z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144-кратный размер месячного расчетного показателя, установленного законом о республиканском бюджете на соответствующий финансовый год – в иных случаях;</w:t>
      </w:r>
    </w:p>
    <w:bookmarkEnd w:id="92"/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строительстве в иных населенных пунктах, включая столицу: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195-кратный размер месячного расчетного показателя, установленного законом о республиканском бюджете на соответствующий финансовый год – в случае строительства нового общежития, акт приемки в эксплуатацию которого прошел государственную регистрацию в правовом кадастре после 1 января 2023 года;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122-кратный размер месячного расчетного показателя, установленного законом о республиканском бюджете на соответствующий финансовый год – в иных случаях;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реконструкции организациями высшего и (или) послевузовского образования, пятьдесят и более процентов акций которых принадлежат государству, приобретенного общежития или здания под общежитие, право собственности на которое возникло у указанных организаций образования после 1 января 2024 года – 182-кратный размер месячного расчетного показателя, установленного законом о республиканском бюджете на соответствующий финансовый год.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случае, годовой размер государственного заказа за одно место в общежитии, предусмотренный настоящим пунктом, применяется при соблюдении всех нижеуказанных требований: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образования, пятьдесят и более процентов акций которых принадлежат государству, являющиеся собственниками общежития, расположены в городах республиканского значения или столице с дефицитом мест в общежитиях для студентов, магистрантов и докторантов, свыше 20 процентов от общереспубликанской потребности;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реконструированного общежития или здания под общежитие составляет не менее двухсот мест, в том числе новых, помимо ранее существовавших мест в реконструируемом общежитии;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реконструируемое здание не является учебным корпусом, находящимся в собственности организации высшего и (или) послевузовского образования, пятьдесят и более процентов акций которых принадлежат государству;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в эксплуатацию общежития, подтверждающий произведенную реконструкцию, прошел государственную регистрацию в правовом кадастре после 1 января 2024 года;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реконструкции в городах республиканского значения и столице с дефицитом мест в общежитиях для студентов, магистрантов и докторантов организаций образования, независимо от типов и видов, свыше 20 процентов от общереспубликанской потребности – 92-кратный размер месячного расчетного показателя, установленного законом о республиканском бюджете на соответствующий финансовый год;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реконструкции в иных населенных пунктах – 47-кратный размер месячного расчетного показателя, установленного законом о республиканском бюджете на соответствующий финансовый год;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количество месяцев в году, составляющее двенадцать месяцев.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науки и высшего образования РК от 25.11.2024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Выплаты по государственному заказу, на период введения в соответствии с законодательством Республики Казахстан чрезвычайного положения и (или) ограничительных мер на соответствующих территориях Республики Казахстан, в том числе предусматривающих организацию учебного процесса по дистанционным образовательным технологиям, осуществляются на основании сведений об общем количестве мест в общежитии и рассчитываются по следующей формуле:</w:t>
      </w:r>
    </w:p>
    <w:bookmarkEnd w:id="105"/>
    <w:p>
      <w:pPr>
        <w:spacing w:after="0"/>
        <w:ind w:left="0"/>
        <w:jc w:val="both"/>
      </w:pPr>
      <w:bookmarkStart w:name="z118" w:id="106"/>
      <w:r>
        <w:rPr>
          <w:rFonts w:ascii="Times New Roman"/>
          <w:b w:val="false"/>
          <w:i w:val="false"/>
          <w:color w:val="000000"/>
          <w:sz w:val="28"/>
        </w:rPr>
        <w:t>
      РЕГЗЧПиОМ = ГРГЗ × ПМ / КМ,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РЕГЗЧПиОМ ≤ РЕЗГn,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РЕГЗЧПиОМ ≤ РЕЗГ1n,</w:t>
      </w:r>
    </w:p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РЕГЗЧПиОМ – размер ежемесячного государственного заказа на период введения чрезвычайного положения и (или) ограничительных мер;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РЕЗГn – размер государственного заказа в первые двенадцать последовательных календарных месяцев, выплаченный в месяц до ведения чрезвычайного положения и (или) ограничительных мер на соответствующих территориях Республики Казахстан;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РЕЗГ1n - размер государственного заказа по истечении первых двенадцати последовательных календарных месяцев, выплаченный в месяц до ведения чрезвычайного положения и (или) ограничительных мер на соответствующих территориях Республики Казахстан;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 – проектная мощность общежития.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5-1 в соответствии с приказом Министра науки и высшего образования РК от 23.09.2024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истечении первых двенадцати последовательных календарных месяцев, указанных в пункте 3 Методики, расчет размера ежемесячного государственного заказа рассчитывается по следующей формуле:</w:t>
      </w:r>
    </w:p>
    <w:bookmarkEnd w:id="112"/>
    <w:bookmarkStart w:name="z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РЕГЗ1= ГРГЗ × ФЗМО / КМ,</w:t>
      </w:r>
    </w:p>
    <w:bookmarkEnd w:id="113"/>
    <w:bookmarkStart w:name="z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4"/>
    <w:bookmarkStart w:name="z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РЕГЗ1 – размер ежемесячного государственного заказа по истечению первых двенадцати последовательных календарных месяцев, указанных в пункте 3 Методики.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