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ad65" w14:textId="98ea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31 марта 2015 года № 394 "Об утверждении нормативов энергопотребления"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13 января 2023 года № 20. Зарегистрирован в Министерстве юстиции Республики Казахстан 20 января 2023 года № 31729.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394 "Об утверждении нормативов энергопотребления" (зарегистрирован в Реестре государственной регистрации нормативных правовых актов за № 11319)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энергопотребления, утвержденные указанным приказом: дополнить разделом 7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Удельный расход тепловой энергии на единицу отапливаемой площади зданий государственных учреждений и субъектов квазигосударственного сектора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Централизованное отопление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учреждения (высшие, средние и специальные)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(поликлиники, больницы)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(библиотеки, музеи)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(ясли, сад)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Автономное отопление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учреждения (высшие, средние и специальные)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 органов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(поликлиники, больницы)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(ясли, сад)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(библиотеки, музеи)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Шархан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