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f3b58" w14:textId="a7f3b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30 декабря 2014 года № 358 "Об утверждении Правил обеспечения промышленной безопасности при эксплуатации оборудования, работающего под давлением"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19 января 2023 года № 29. Зарегистрирован в Министерстве юстиции Республики Казахстан 20 января 2023 года № 31731.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 ИЗПИ!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Пор</w:t>
      </w:r>
      <w:r>
        <w:rPr>
          <w:rFonts w:ascii="Times New Roman"/>
          <w:b/>
          <w:i w:val="false"/>
          <w:color w:val="000000"/>
          <w:sz w:val="28"/>
        </w:rPr>
        <w:t xml:space="preserve">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358 "Об утверждении Правил обеспечения промышленной безопасности при эксплуатации оборудования, работающего под давлением" (зарегистрирован в Реестре государственной регистрации нормативных правовых актов за № 10303)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12-2 Закона Республики Казахстан "О гражданской защите"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промышленной безопасности при эксплуатации оборудования, работающего под давлением, утвержденных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баллоны, предназначенные для транспортирования и хранения сжатых, сжиженных и растворенных газов под давлением свыше 0,07 МПа (0,7 кгс /см²);";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"53. Материалы, применяемые для ремонта сосудов, обеспечивают работу сосуда в течение расчетного срока службы с учетом заданных условий эксплуатации (расчетное давление, минимальная отрицательная и максимальная расчетная температура), состава и характера среды (коррозионная активность, взрывоопасность, токсичность и других) и влияния температуры окружающего воздуха.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4. Для ремонта сосудов, цистерн и бочек применяются материалы,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для ремонта баллонов, материал, указанный в </w:t>
      </w:r>
      <w:r>
        <w:rPr>
          <w:rFonts w:ascii="Times New Roman"/>
          <w:b w:val="false"/>
          <w:i w:val="false"/>
          <w:color w:val="000000"/>
          <w:sz w:val="28"/>
        </w:rPr>
        <w:t>таблице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14 к настоящим Правилам.";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63</w:t>
      </w:r>
      <w:r>
        <w:rPr>
          <w:rFonts w:ascii="Times New Roman"/>
          <w:b w:val="false"/>
          <w:i w:val="false"/>
          <w:color w:val="000000"/>
          <w:sz w:val="28"/>
        </w:rPr>
        <w:t xml:space="preserve">, 64 и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"63. Углеродистая и низколегированная листовая сталь толщиной более 60 мм, предназначенная для ремонта сосудов, работающих под давлением свыше 10 МПа (100 кгс /см2), подвергается полистовому контролю ультразвуковым или другим равноценным методом дефектоскопии.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Биметаллические листы толщиной более 25 мм, предназначенные для ремонта сосудов, работающих под давлением свыше 4 МПа (40 кгс/см²), подвергаются полистовому контролю ультразвуковой дефектоскопией или другим равноценным методом.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Применяемые для ремонта сосудов электросварные трубы с продольным или спиральным швом подвергаются контролю качества сварного шва по всей длине радиационной, ультразвуковой или другой равноценной им дефектоскопии.";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"172. Дефекты, обнаруженные в процессе ремонта или монтажа, устраняются с последующим контролем исправленных участков. Методы и качество устранения дефектов должны обеспечивать необходимую надежность и безопасность работы сосуда.";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"297. Допуск на проведение ремонтных работ производится в соответствии с нарядом - допуском оформленного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 и применения нарядов-допусков при производстве работ в условиях повышенной опасности, утвержденных приказом Министра труда и социальной защиты населения Республики Казахстан от 28 августа 2020 года № 344 (зарегистрирован в Реестре государственной регистрации нормативных правовых актов № 21151) (далее - Правила оформления и применения нарядов-допусков при производстве работ в условиях повышенной опасности).";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"471. Для монтажа и ремонта котлов и их деталей работающие под давлением применяются материалы и полуфабрикаты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"475. Перед монтажом и ремонтом производится входной контроль основных, сварочных материалов и полуфабрикатов.";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493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495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496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"495. Перечень видов контроля механических характеристик допускается сократить по сравнению с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при условии гарантии нормированных значений характеристик изготовителем полуфабриката.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496. Пределы применения листовой стали различных марок при ремонте и монтаже котлов, нормативно-технической документации на лист, виды обязательных испытаний и контроля соответствуют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499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параграфы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10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534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"535. При применении новых материалов учитываются специфические условия их работы, вызывающие потребность в расширении требований оценки соответствующих свойств как стали, так и ее сварных соединений:</w:t>
      </w:r>
    </w:p>
    <w:bookmarkEnd w:id="17"/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работы при отрицательных температурах – оценка хладостойкости;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циклических нагрузках - оценка циклической прочности;</w:t>
      </w:r>
    </w:p>
    <w:bookmarkEnd w:id="19"/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активном воздействии среды - оценка коррозионно-механической прочности и другие.";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537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"537. Аттестованной организацией подтверждается возможность применения полуфабрикатов из стали рекомендуемой марки в сортаменте с соблюдением установленного уровня свойств стали.</w:t>
      </w:r>
    </w:p>
    <w:bookmarkEnd w:id="21"/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538. Монтаж и ремонт котлов и их элементов проводятся по технологии, разработанной до начала работ организацией, их выполняющей (ремонтная или монтажная организация, ремонтные службы организации и другие организации) располагающими техническими средствами необходимыми для качественного выполнения работ.";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576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"576. Монтажная или ремонтная организация применяют виды и объемы контроля, гарантирующие выявление недопустимых дефектов, высокое качество и надежность котлов в эксплуатации. При этом объем контроля соответствует требованиям настоящих Правил.";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"631. При контроле поперечных соединений труб, выполняемых контактной сваркой, испытываются не менее двух контрольных соединений для всех идентичных производственных соединений, выполненных на каждой сварочной машине с автоматизированным циклом работы за каждую смену.";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"655. Проектом выбирает такое значение пробного давления в указанных пределах, которое обеспечивает наибольшую выявляемость дефектов в элементе, подвергаемом гидравлическому давлению.";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687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763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881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"881. Допуск на проведение ремонтных работ производится в соответствии с нарядом - допуском оформленного в соответствии с Правилами оформления и применения нарядов-допусков при производстве работ в условиях повышенной опасности.";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895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"895. Периодическое техническое освидетельствование котлов, стоящих на учете, организовывает и проводит ответственное лицо за исправное состоянием и безопасную эксплуатацию котлов совместно с аттестованной организацией.";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1076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"1076. Для монтажа и ремонта трубопроводов и их деталей, работающих под давлением, применяются материалы и полуфабрикаты,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1088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6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25: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4. Стали новых марок";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1105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1107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"1117. Применяемые материалы крепежных деталей выбираются с коэффициентом линейного расширения, близким к аналогичному коэффициенту материала фланцев, причем разница в этих коэффициентах не выше 10%. Применение сталей с различными коэффициентами линейного расширения (более 10%) допускается в случаях, обоснованных расчетом на прочность или экспериментальными исследованиями, и в случаях, когда расчетная температура крепежа не превышает 50°С.";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1132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1182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"1182. Монтажное или ремонтное предприятие применяет такие виды и объемы контроля выполненных работ, которые гарантировали бы выявление недопустимых дефектов, высокое качество и надежность трубопроводов в эксплуатации. При этом объем контроля не может быть меньше предусмотренного настоящими Правилами.";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"1326. Допуск на проведение ремонтных работ производится в соответствии с нарядом - допуском оформленного в соответствии с Правилами оформления и применения нарядов-допусков при производстве работ в условиях повышенной опасности.".</w:t>
      </w:r>
    </w:p>
    <w:bookmarkEnd w:id="33"/>
    <w:bookmarkStart w:name="z7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промышленной безопасности Министерства по чрезвычайным ситуациям Республики Казахстан обеспечить:</w:t>
      </w:r>
    </w:p>
    <w:bookmarkEnd w:id="34"/>
    <w:bookmarkStart w:name="z7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5"/>
    <w:bookmarkStart w:name="z7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36"/>
    <w:bookmarkStart w:name="z7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сведения об исполнении мероприятий, предусмотренных подпунктами 1) и 2) настоящего пункта.</w:t>
      </w:r>
    </w:p>
    <w:bookmarkEnd w:id="37"/>
    <w:bookmarkStart w:name="z7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совместного приказа возложить на курирующего вице-министра по чрезвычайным ситуациям Республики Казахстан.</w:t>
      </w:r>
    </w:p>
    <w:bookmarkEnd w:id="38"/>
    <w:bookmarkStart w:name="z7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чрезвычайным ситуациям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81" w:id="4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"СОГЛАСОВАНО"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национальной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экономики Республики Казахстан</w:t>
      </w:r>
    </w:p>
    <w:p>
      <w:pPr>
        <w:spacing w:after="0"/>
        <w:ind w:left="0"/>
        <w:jc w:val="both"/>
      </w:pPr>
      <w:bookmarkStart w:name="z82" w:id="41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"СОГЛАСОВАНО"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