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324b" w14:textId="9dd3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4-3/269 "Об утверждении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января 2023 года № 13. Зарегистрирован в Министерстве юстиции Республики Казахстан 20 января 2023 года № 31738.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4-3/269 "Об утверждении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(зарегистрирован в Реестре государственной регистрации нормативных правовых актов № 11710)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Правила) разработаны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машины).";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информатизации", на которое возложено обеспечение функционирования закрепленной за ним информационно-коммуникационной инфраструктуры "электронного правительства";";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прохождения ежегодного государственного технического осмотра машин владелец (услугополучатель) через канцелярию местного исполнительного органа (услугодателя) в бумажном виде, либо посредством веб-портала "электронного правительства" (далее – портал) в электронном виде, подает заявление по форме согласно приложению 1 к настоящим Правилам.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Специалист канцелярии местного исполнительного органа (услугодателя) осуществляет регистрацию документов в течение 30 (тридцати) минут с момента их поступления и направляет руководителю местного исполнительного органа (услугодателя), которым назначается ответственный инженер-инспектор местного исполнительного органа (услугодателя).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документов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регистрация документов и выдача результата оказания государственной услуги осуществляются в ближайший следующий за ним рабочий день.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инженер-инспектор местного исполнительного органа (услугодателя) в день поступления документов регистрирует их в информационной системе "Государственная база данных "Е-лицензирование" (далее – ИС ГБД "Е-лицензирование"), проверяет полноту и достоверность документов, представленных владельцем (услугополучателем) для получения государственной услуги, и (или) данных (сведений), содержащихся в них.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владельцем (услугополучателем) неполного пакета документов, указанных в Перечне основных требований к оказанию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документов с истекшим сроком действия, инженер-инспектор местного исполнительного органа (услугодателя) готовит и направляет уведомление об отказе в приеме документов с использованием ИС ГБД "Е-лицензирование".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владельцем (услугополучателем) полного пакета документов и при отсутствии оснований для отказа в оказании государственной услуги, инженер-инспектор местного исполнительного органа (услугодателя) готовит уведомление о готовности к проведению ежегодного государственного технического осмотра, с указанием даты, места и времени проведения технического осмотра, с использованием ИС ГБД "Е-лицензирование".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в случае обращения владельца (услугополучателя) с заявлением о проведении государственного технического осмотра машин в регистрационном пункте, инженер-инспектор местного исполнительного органа (услугодателя) готовит мотивированный отказ в оказании государственной услуги (далее – мотивированный отказ).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в случае обращения владельца (услугополучателя) с заявлением о проведении государственного технического осмотра машин непосредственно по месту нахождения машин, местный исполнительный орган (услугодатель) уведомляет владельца (услугополучателя)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владельцу (услугополучателю) позицию по предварительному решению.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местным исполнительным органом (услугодателем) не позднее 2 (двух) рабочих дней со дня уведомления.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заслушивания, местный исполнительный орган (услугодатель) оформляет уведомление о готовности к проведению ежегодного государственного технического осмотра, либо мотивированный отказ.";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Жалоба на решение, действие (бездействие) местного исполнительного органа (услугодателя) по вопросам оказания государственной услуги подается на имя руководителя местного исполнительного органа (услугодателя), в уполномоченный орган по оценке и контролю за качеством оказания государственных услуг.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местный исполнительный орган (услугодатель)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местным исполнительным органом (услугодателем)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Жалоба владельца (услугополучателя)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(услугодателем) – в течение 5 (пяти) рабочих дней со дня ее регистрации;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Срок рассмотрения жалобы местным исполнительным органом (услугодателем),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владельцу (услугополучателю), подавшему жалобу, о продлении срока рассмотрения жалобы с указанием причин продления.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некоммерческое акционерное общество "Государственная корпорация "Правительство для граждан", местные исполнительные органы областей, городов республиканского значения, столицы, районов и городов областного значения.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7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6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физических и юридических лиц (далее – услугополучатель) для оказания государственной услуги осуществляется через: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 с момента регистрации заявления, непосредственно по месту нахождения машин.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машин в регистрационный пункт – в течение 2 (двух) рабочих дней с момента регистрации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"Исправен", либо "Неисправен" в регистрационном документе (техническом паспорте), заверенном подписью инженера-инспектора и штампом услугодателя,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 оказании  государственной услуги, и способы ее взимания в 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18.30 часов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Кодекс). Прием заявления и выдача результата оказания государственной услуги – с 9.00 до 17.30 часов с перерывом на обед с 13.00 до 14.30 часов. Государственная услуга осуществляется в порядке очереди, без предварительной записи и ускоренного обслуживания;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канцелярию услугодателя: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регистрационный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регистрационного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 – подтверждением принятия заявления на бумажном носителе является отметка на его копии,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 – в "личном кабинете" услугополучателя отображается статус о принятии запроса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отказывает в оказании государственной услуги в случае установления факта недостоверности документов, представленных услугополучателем для получения государственной услуги, и (или) данных (сведений), содержащихся в них, в соответствии с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19-1 Закона Республики Казахстан "О государственных услугах".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а также Единого контакт-центра по вопросам оказания государственных услуг.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единой платформе интернет-ресурсов www.​gov.​kz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интернет-ресурсе соответствующего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контакт-центр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