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5856" w14:textId="9395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22 августа 2014 года № 373 "Об утверждении формы квитанции об уплате административного штрафа в порядке сокращенного производства по делу об административном правонарушении"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19 января 2023 года № 46. Зарегистрирован в Министерстве юстиции Республики Казахстан 21 января 2023 года № 31746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августа 2014 года № 373 "Об утверждении формы квитанции об уплате административного штрафа в порядке сокращенного производства по делу об административном правонарушении" (зарегистрирован в Реестре государственной регистрации нормативных правовых актов под № 9748)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 квитанции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уплате административного штрафа в порядке сокращенного производства по делу об административном правонарушении,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налогового и таможенного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2023 года 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2014 года № 373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Квитанция об уплате административного штрафа в порядке</w:t>
      </w:r>
      <w:r>
        <w:br/>
      </w:r>
      <w:r>
        <w:rPr>
          <w:rFonts w:ascii="Times New Roman"/>
          <w:b/>
          <w:i w:val="false"/>
          <w:color w:val="000000"/>
        </w:rPr>
        <w:t>сокращенного производства по делу об административном правонарушении</w:t>
      </w:r>
      <w:r>
        <w:br/>
      </w:r>
      <w:r>
        <w:rPr>
          <w:rFonts w:ascii="Times New Roman"/>
          <w:b/>
          <w:i w:val="false"/>
          <w:color w:val="000000"/>
        </w:rPr>
        <w:t>№ __________</w:t>
      </w:r>
    </w:p>
    <w:bookmarkEnd w:id="8"/>
    <w:p>
      <w:pPr>
        <w:spacing w:after="0"/>
        <w:ind w:left="0"/>
        <w:jc w:val="both"/>
      </w:pPr>
      <w:bookmarkStart w:name="z18" w:id="9"/>
      <w:r>
        <w:rPr>
          <w:rFonts w:ascii="Times New Roman"/>
          <w:b w:val="false"/>
          <w:i w:val="false"/>
          <w:color w:val="000000"/>
          <w:sz w:val="28"/>
        </w:rPr>
        <w:t>
      "_____" ______________ года _______________________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выдачи) (место выдачи)</w:t>
      </w:r>
    </w:p>
    <w:p>
      <w:pPr>
        <w:spacing w:after="0"/>
        <w:ind w:left="0"/>
        <w:jc w:val="both"/>
      </w:pPr>
      <w:bookmarkStart w:name="z19" w:id="10"/>
      <w:r>
        <w:rPr>
          <w:rFonts w:ascii="Times New Roman"/>
          <w:b w:val="false"/>
          <w:i w:val="false"/>
          <w:color w:val="000000"/>
          <w:sz w:val="28"/>
        </w:rPr>
        <w:t>
      Сведения о лице, в отношении которого возбуждено дело: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жительства (юридический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ИИН*_____________________________________________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БИН*_____________________________________________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Бенефициар (орган государственных доходов):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БИН* Бенефициара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 Бенефициара: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казначейства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ИИК* KZ24070105KSN0000000 БИК* Банка Бенефициара KKMFKZ2A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КНП*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цифрами в размере пятидесяти процентов (прописью)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" w:id="11"/>
      <w:r>
        <w:rPr>
          <w:rFonts w:ascii="Times New Roman"/>
          <w:b w:val="false"/>
          <w:i w:val="false"/>
          <w:color w:val="000000"/>
          <w:sz w:val="28"/>
        </w:rPr>
        <w:t>
      Назначение платежа: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административный штраф по протоколу об административном правонарушении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серии ______________________ №________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 уполномоченный рассматривать дело об административном правонарушении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фамилия и инициалы лица, составившего протокол и выдавшего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квитанцию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уплаты штрафа до "_______"______________ года (включительно)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правонарушителя (представителя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 _ _ _ _ _ _ _ _ _ _ _ _ _ _ _ _ _ _ _ _ _ _ _ _ _ _ _ _ _ _ _ _ _ _ _ _ _ _ _ _ _ _ _ _ </w:t>
      </w:r>
    </w:p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Корешок квитанции об уплате административного штрафа в порядке сокращенного</w:t>
      </w:r>
      <w:r>
        <w:br/>
      </w:r>
      <w:r>
        <w:rPr>
          <w:rFonts w:ascii="Times New Roman"/>
          <w:b/>
          <w:i w:val="false"/>
          <w:color w:val="000000"/>
        </w:rPr>
        <w:t>производства по делу об административном правонарушении №__________</w:t>
      </w:r>
    </w:p>
    <w:bookmarkEnd w:id="12"/>
    <w:p>
      <w:pPr>
        <w:spacing w:after="0"/>
        <w:ind w:left="0"/>
        <w:jc w:val="both"/>
      </w:pPr>
      <w:bookmarkStart w:name="z22" w:id="13"/>
      <w:r>
        <w:rPr>
          <w:rFonts w:ascii="Times New Roman"/>
          <w:b w:val="false"/>
          <w:i w:val="false"/>
          <w:color w:val="000000"/>
          <w:sz w:val="28"/>
        </w:rPr>
        <w:t>
      "_____" ______________ года _______________________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выдачи) (место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фамилия и инициалы лица, составившего протокол и выдавшего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квитанцию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наличии), 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жительства (юридический адрес)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(номер и дата государственной регистрации):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документа, серия, номер, дата выдачи,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ИИН*_______________________________________________________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БИН*_______________________________________________________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Бенефициар (орган государственных доходов):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БИН* Бенефициара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 Бенефициара: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казначейства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ИИК* KZ24070105KSN0000000 БИК* Банка Бенефициара KKMFKZ2A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КНП*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цифрами в размере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пятидесяти процентов (прописью)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" w:id="14"/>
      <w:r>
        <w:rPr>
          <w:rFonts w:ascii="Times New Roman"/>
          <w:b w:val="false"/>
          <w:i w:val="false"/>
          <w:color w:val="000000"/>
          <w:sz w:val="28"/>
        </w:rPr>
        <w:t>
      Срок уплаты штрафа до "_______" ______________года (включительно).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Основания и порядок сокращенного производства по делу об административном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правонарушении,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810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об административных правонарушениях, мне разъяснены,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квитанцию получил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правонарушителя)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лица, составившего протокол и выдавшего квитанцию)</w:t>
      </w:r>
    </w:p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Квитанция об уплате административного штрафа в порядке сокращенного</w:t>
      </w:r>
      <w:r>
        <w:br/>
      </w:r>
      <w:r>
        <w:rPr>
          <w:rFonts w:ascii="Times New Roman"/>
          <w:b/>
          <w:i w:val="false"/>
          <w:color w:val="000000"/>
        </w:rPr>
        <w:t>производства по предписанию о необходимости уплаты штрафа № _______</w:t>
      </w:r>
    </w:p>
    <w:bookmarkEnd w:id="15"/>
    <w:p>
      <w:pPr>
        <w:spacing w:after="0"/>
        <w:ind w:left="0"/>
        <w:jc w:val="both"/>
      </w:pPr>
      <w:bookmarkStart w:name="z26" w:id="16"/>
      <w:r>
        <w:rPr>
          <w:rFonts w:ascii="Times New Roman"/>
          <w:b w:val="false"/>
          <w:i w:val="false"/>
          <w:color w:val="000000"/>
          <w:sz w:val="28"/>
        </w:rPr>
        <w:t>
      "______"_______________года (дата выдачи)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лице, в отношении которого оформлено предписание: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наличии), 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жительства (юридический адрес)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ИИН*_________________________ БИН*____________________________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Бенефициар (орган государственных доходов):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БИН* Бенефициара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 Бенефициара: Комитет казначейства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ИИК* KZ24070105KSN0000000 БИК* Банка Бенефициара KKMFKZ2A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КНП*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цифрами в размере пятидесяти процентов (прописью)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" w:id="17"/>
      <w:r>
        <w:rPr>
          <w:rFonts w:ascii="Times New Roman"/>
          <w:b w:val="false"/>
          <w:i w:val="false"/>
          <w:color w:val="000000"/>
          <w:sz w:val="28"/>
        </w:rPr>
        <w:t>
      Назначение платежа: административный штраф по предписанию о необходимости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уплаты штрафа №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органа, оформившего предписание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административных правонарушениях, если административное правонарушение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зафиксировано сертифицированными специальными контрольно-измерительными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техническими средствами и приборами, работающими в автоматическом режиме,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 имеет право оплаты штрафа в размере пятидесяти процентов от указанной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суммы штрафа в течение семи суток с момента надлежащего доставления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предписания о необходимости уплаты штрафа с квитанцией установленного образца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 _ _ _ _ _ _ _ _ _ _ _ _ _ _ _ _ _ _ _ _ _ _ _ _ _ _ _ _ _ _ _ _ _ _ _ _ _ _ _ _ _ _ _ _</w:t>
      </w:r>
    </w:p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Корешок квитанции об уплате административного штрафа в порядке сокращенного</w:t>
      </w:r>
      <w:r>
        <w:br/>
      </w:r>
      <w:r>
        <w:rPr>
          <w:rFonts w:ascii="Times New Roman"/>
          <w:b/>
          <w:i w:val="false"/>
          <w:color w:val="000000"/>
        </w:rPr>
        <w:t>производства по предписанию о необходимости уплаты штрафа № ________</w:t>
      </w:r>
    </w:p>
    <w:bookmarkEnd w:id="18"/>
    <w:p>
      <w:pPr>
        <w:spacing w:after="0"/>
        <w:ind w:left="0"/>
        <w:jc w:val="both"/>
      </w:pPr>
      <w:bookmarkStart w:name="z29" w:id="19"/>
      <w:r>
        <w:rPr>
          <w:rFonts w:ascii="Times New Roman"/>
          <w:b w:val="false"/>
          <w:i w:val="false"/>
          <w:color w:val="000000"/>
          <w:sz w:val="28"/>
        </w:rPr>
        <w:t>
      "____" ___________ года (дата выдачи)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органа, оформившего предписание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лице, в отношении которого оформлено предписание: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наличии), 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жительства (юридический адрес)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(номер и дата государственной регистрации):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документа, серия, номер, дата выдачи,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ИИН*_____________________________ БИН*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Бенефициар (орган государственных доходов):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БИН* Бенефициара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 Бенефициара: Комитет казначейства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ИИК* KZ24070105KSN0000000 БИК* Банка Бенефициара KKMFKZ2A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КНП*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цифрами в размере пятидесяти процентов (прописью)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" w:id="2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статьей 811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административных правонарушениях, если административное правонарушение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зафиксировано сертифицированными специальными контрольно-измерительными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техническими средствами и приборами, работающими в автоматическом режиме,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 имеет право оплаты штрафа в размере пятидесяти процентов от указанной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суммы штрафа в течение семи суток с момента надлежащего доставления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предписания о необходимости уплаты штрафа с квитанцией установленного образца.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811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административных правонарушениях в случае оплаты штрафа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пятидесяти процентов от указанной суммы штрафа в течение семи суток дело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считается рассмотренным по существу, решение – вступившим в законную силу,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лицо – привлеченным к административной ответственности.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Пересмотру не подлежат дела, рассмотренные по правилам </w:t>
      </w:r>
      <w:r>
        <w:rPr>
          <w:rFonts w:ascii="Times New Roman"/>
          <w:b w:val="false"/>
          <w:i w:val="false"/>
          <w:color w:val="000000"/>
          <w:sz w:val="28"/>
        </w:rPr>
        <w:t>главы 42</w:t>
      </w:r>
      <w:r>
        <w:rPr>
          <w:rFonts w:ascii="Times New Roman"/>
          <w:b w:val="false"/>
          <w:i w:val="false"/>
          <w:color w:val="000000"/>
          <w:sz w:val="28"/>
        </w:rPr>
        <w:t>, за исключением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главой 47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административных правонарушениях.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Также, согласно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811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административных правонарушениях, в случае неиспользования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ненадлежащего использования права, предусмотренного частью первой настоящей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статьи, производство по делу об административном правонарушении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общем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КНП – код назначения платежа;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– банковский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–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КБК – код бюджетной классификации;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