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6f56" w14:textId="8db6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11 июня 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Приказ Министра энергетики Республики Казахстан от 24 января 2023 года № 29. Зарегистрирован в Министерстве юстиции Республики Казахстан 25 января 2023 года № 31772</w:t>
      </w:r>
    </w:p>
    <w:p>
      <w:pPr>
        <w:spacing w:after="0"/>
        <w:ind w:left="0"/>
        <w:jc w:val="both"/>
      </w:pPr>
      <w:bookmarkStart w:name="z4"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36</w:t>
      </w:r>
      <w:r>
        <w:rPr>
          <w:rFonts w:ascii="Times New Roman"/>
          <w:b w:val="false"/>
          <w:i w:val="false"/>
          <w:color w:val="000000"/>
          <w:sz w:val="28"/>
        </w:rPr>
        <w:t xml:space="preserve"> Кодекса Республики Казахстан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июня 2018 года № 233 "Об утверждении типовых контрактов на недропользование" (зарегистрирован в Реестре государственной регистрации нормативных правовых актов за № 17140)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новой редакции:</w:t>
      </w:r>
    </w:p>
    <w:bookmarkStart w:name="z7" w:id="2"/>
    <w:p>
      <w:pPr>
        <w:spacing w:after="0"/>
        <w:ind w:left="0"/>
        <w:jc w:val="both"/>
      </w:pPr>
      <w:r>
        <w:rPr>
          <w:rFonts w:ascii="Times New Roman"/>
          <w:b w:val="false"/>
          <w:i w:val="false"/>
          <w:color w:val="000000"/>
          <w:sz w:val="28"/>
        </w:rPr>
        <w:t>
      "1. Утвердить прилагаемые:</w:t>
      </w:r>
    </w:p>
    <w:bookmarkEnd w:id="2"/>
    <w:bookmarkStart w:name="z8" w:id="3"/>
    <w:p>
      <w:pPr>
        <w:spacing w:after="0"/>
        <w:ind w:left="0"/>
        <w:jc w:val="both"/>
      </w:pPr>
      <w:r>
        <w:rPr>
          <w:rFonts w:ascii="Times New Roman"/>
          <w:b w:val="false"/>
          <w:i w:val="false"/>
          <w:color w:val="000000"/>
          <w:sz w:val="28"/>
        </w:rPr>
        <w:t xml:space="preserve">
      1) типовой контракт на разведку и добычу углеводородов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типовой контракт на добычу углеводородов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типовой контракт на добычу урана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4) типовой контракт на разведку и добычу углеводородов по сложным проектам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5) типовой контракт на добычу углеводородов по сложным проектам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разведку и добычу углеводородов, утвержденного указанным приказом:</w:t>
      </w:r>
    </w:p>
    <w:bookmarkEnd w:id="8"/>
    <w:bookmarkStart w:name="z14" w:id="9"/>
    <w:p>
      <w:pPr>
        <w:spacing w:after="0"/>
        <w:ind w:left="0"/>
        <w:jc w:val="both"/>
      </w:pPr>
      <w:r>
        <w:rPr>
          <w:rFonts w:ascii="Times New Roman"/>
          <w:b w:val="false"/>
          <w:i w:val="false"/>
          <w:color w:val="000000"/>
          <w:sz w:val="28"/>
        </w:rPr>
        <w:t>
      преамбулу изложить в новой редакции:</w:t>
      </w:r>
    </w:p>
    <w:bookmarkEnd w:id="9"/>
    <w:bookmarkStart w:name="z15" w:id="10"/>
    <w:p>
      <w:pPr>
        <w:spacing w:after="0"/>
        <w:ind w:left="0"/>
        <w:jc w:val="both"/>
      </w:pPr>
      <w:r>
        <w:rPr>
          <w:rFonts w:ascii="Times New Roman"/>
          <w:b w:val="false"/>
          <w:i w:val="false"/>
          <w:color w:val="000000"/>
          <w:sz w:val="28"/>
        </w:rPr>
        <w:t>
      "Принимая во внимание, что:</w:t>
      </w:r>
    </w:p>
    <w:bookmarkEnd w:id="10"/>
    <w:bookmarkStart w:name="z16" w:id="11"/>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Республики Казахстан, от имени народа право собственности осуществляет государство;</w:t>
      </w:r>
    </w:p>
    <w:bookmarkEnd w:id="11"/>
    <w:bookmarkStart w:name="z17" w:id="12"/>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12"/>
    <w:bookmarkStart w:name="z18" w:id="13"/>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13"/>
    <w:bookmarkStart w:name="z19" w:id="14"/>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14"/>
    <w:bookmarkStart w:name="z20" w:id="15"/>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15"/>
    <w:bookmarkStart w:name="z21" w:id="16"/>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16"/>
    <w:bookmarkStart w:name="z22" w:id="17"/>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17"/>
    <w:bookmarkStart w:name="z23" w:id="18"/>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5" w:id="19"/>
    <w:p>
      <w:pPr>
        <w:spacing w:after="0"/>
        <w:ind w:left="0"/>
        <w:jc w:val="both"/>
      </w:pPr>
      <w:r>
        <w:rPr>
          <w:rFonts w:ascii="Times New Roman"/>
          <w:b w:val="false"/>
          <w:i w:val="false"/>
          <w:color w:val="000000"/>
          <w:sz w:val="28"/>
        </w:rPr>
        <w:t>
      "8.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bookmarkEnd w:id="19"/>
    <w:bookmarkStart w:name="z26" w:id="20"/>
    <w:p>
      <w:pPr>
        <w:spacing w:after="0"/>
        <w:ind w:left="0"/>
        <w:jc w:val="both"/>
      </w:pPr>
      <w:r>
        <w:rPr>
          <w:rFonts w:ascii="Times New Roman"/>
          <w:b w:val="false"/>
          <w:i w:val="false"/>
          <w:color w:val="000000"/>
          <w:sz w:val="28"/>
        </w:rPr>
        <w:t xml:space="preserve">
      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 и обязательство недропользователя по выполнению программы работ,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120 Кодекса и прилагаемой к Контракту в качестве его неотъемлемой части.</w:t>
      </w:r>
    </w:p>
    <w:bookmarkEnd w:id="20"/>
    <w:bookmarkStart w:name="z27" w:id="21"/>
    <w:p>
      <w:pPr>
        <w:spacing w:after="0"/>
        <w:ind w:left="0"/>
        <w:jc w:val="both"/>
      </w:pPr>
      <w:r>
        <w:rPr>
          <w:rFonts w:ascii="Times New Roman"/>
          <w:b w:val="false"/>
          <w:i w:val="false"/>
          <w:color w:val="000000"/>
          <w:sz w:val="28"/>
        </w:rPr>
        <w:t>
      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29" w:id="22"/>
    <w:p>
      <w:pPr>
        <w:spacing w:after="0"/>
        <w:ind w:left="0"/>
        <w:jc w:val="both"/>
      </w:pPr>
      <w:r>
        <w:rPr>
          <w:rFonts w:ascii="Times New Roman"/>
          <w:b w:val="false"/>
          <w:i w:val="false"/>
          <w:color w:val="000000"/>
          <w:sz w:val="28"/>
        </w:rPr>
        <w:t>
      "27.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22"/>
    <w:bookmarkStart w:name="z30" w:id="23"/>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23"/>
    <w:bookmarkStart w:name="z31" w:id="24"/>
    <w:p>
      <w:pPr>
        <w:spacing w:after="0"/>
        <w:ind w:left="0"/>
        <w:jc w:val="both"/>
      </w:pPr>
      <w:r>
        <w:rPr>
          <w:rFonts w:ascii="Times New Roman"/>
          <w:b w:val="false"/>
          <w:i w:val="false"/>
          <w:color w:val="000000"/>
          <w:sz w:val="28"/>
        </w:rPr>
        <w:t>
      Недропользователь в соответствии с обоснованными рыночными условиями обеспечивает определение справедливых тарифов для задействованных подрядных организаций на оказываемые ими нефтесервисные работы/услуги.";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Ликвидация последствий недропользования и консервация участка недр изложить в новой редакции:</w:t>
      </w:r>
    </w:p>
    <w:bookmarkStart w:name="z33" w:id="25"/>
    <w:p>
      <w:pPr>
        <w:spacing w:after="0"/>
        <w:ind w:left="0"/>
        <w:jc w:val="both"/>
      </w:pPr>
      <w:r>
        <w:rPr>
          <w:rFonts w:ascii="Times New Roman"/>
          <w:b w:val="false"/>
          <w:i w:val="false"/>
          <w:color w:val="000000"/>
          <w:sz w:val="28"/>
        </w:rPr>
        <w:t>
      "Ликвидация последствий недропользования производится:</w:t>
      </w:r>
    </w:p>
    <w:bookmarkEnd w:id="25"/>
    <w:bookmarkStart w:name="z34" w:id="26"/>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26"/>
    <w:bookmarkStart w:name="z35" w:id="27"/>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27"/>
    <w:bookmarkStart w:name="z36" w:id="28"/>
    <w:p>
      <w:pPr>
        <w:spacing w:after="0"/>
        <w:ind w:left="0"/>
        <w:jc w:val="both"/>
      </w:pPr>
      <w:r>
        <w:rPr>
          <w:rFonts w:ascii="Times New Roman"/>
          <w:b w:val="false"/>
          <w:i w:val="false"/>
          <w:color w:val="000000"/>
          <w:sz w:val="28"/>
        </w:rPr>
        <w:t>
      66.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bookmarkEnd w:id="28"/>
    <w:bookmarkStart w:name="z37" w:id="29"/>
    <w:p>
      <w:pPr>
        <w:spacing w:after="0"/>
        <w:ind w:left="0"/>
        <w:jc w:val="both"/>
      </w:pPr>
      <w:r>
        <w:rPr>
          <w:rFonts w:ascii="Times New Roman"/>
          <w:b w:val="false"/>
          <w:i w:val="false"/>
          <w:color w:val="000000"/>
          <w:sz w:val="28"/>
        </w:rPr>
        <w:t>
      1) гарантией;</w:t>
      </w:r>
    </w:p>
    <w:bookmarkEnd w:id="29"/>
    <w:bookmarkStart w:name="z38" w:id="30"/>
    <w:p>
      <w:pPr>
        <w:spacing w:after="0"/>
        <w:ind w:left="0"/>
        <w:jc w:val="both"/>
      </w:pPr>
      <w:r>
        <w:rPr>
          <w:rFonts w:ascii="Times New Roman"/>
          <w:b w:val="false"/>
          <w:i w:val="false"/>
          <w:color w:val="000000"/>
          <w:sz w:val="28"/>
        </w:rPr>
        <w:t>
      2) страхованием;</w:t>
      </w:r>
    </w:p>
    <w:bookmarkEnd w:id="30"/>
    <w:bookmarkStart w:name="z39" w:id="31"/>
    <w:p>
      <w:pPr>
        <w:spacing w:after="0"/>
        <w:ind w:left="0"/>
        <w:jc w:val="both"/>
      </w:pPr>
      <w:r>
        <w:rPr>
          <w:rFonts w:ascii="Times New Roman"/>
          <w:b w:val="false"/>
          <w:i w:val="false"/>
          <w:color w:val="000000"/>
          <w:sz w:val="28"/>
        </w:rPr>
        <w:t>
      3) залогом банковского вклада.</w:t>
      </w:r>
    </w:p>
    <w:bookmarkEnd w:id="31"/>
    <w:bookmarkStart w:name="z40" w:id="32"/>
    <w:p>
      <w:pPr>
        <w:spacing w:after="0"/>
        <w:ind w:left="0"/>
        <w:jc w:val="both"/>
      </w:pPr>
      <w:r>
        <w:rPr>
          <w:rFonts w:ascii="Times New Roman"/>
          <w:b w:val="false"/>
          <w:i w:val="false"/>
          <w:color w:val="000000"/>
          <w:sz w:val="28"/>
        </w:rPr>
        <w:t>
      67.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32"/>
    <w:bookmarkStart w:name="z41" w:id="33"/>
    <w:p>
      <w:pPr>
        <w:spacing w:after="0"/>
        <w:ind w:left="0"/>
        <w:jc w:val="both"/>
      </w:pPr>
      <w:r>
        <w:rPr>
          <w:rFonts w:ascii="Times New Roman"/>
          <w:b w:val="false"/>
          <w:i w:val="false"/>
          <w:color w:val="000000"/>
          <w:sz w:val="28"/>
        </w:rPr>
        <w:t>
      67-1. Обеспечение исполнения обязательства по ликвидации последствий разведки и (или) добычи, формируется в размере, сроки и порядке, определенными Кодексом.</w:t>
      </w:r>
    </w:p>
    <w:bookmarkEnd w:id="33"/>
    <w:bookmarkStart w:name="z42" w:id="34"/>
    <w:p>
      <w:pPr>
        <w:spacing w:after="0"/>
        <w:ind w:left="0"/>
        <w:jc w:val="both"/>
      </w:pPr>
      <w:r>
        <w:rPr>
          <w:rFonts w:ascii="Times New Roman"/>
          <w:b w:val="false"/>
          <w:i w:val="false"/>
          <w:color w:val="000000"/>
          <w:sz w:val="28"/>
        </w:rPr>
        <w:t>
      67-2.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bookmarkEnd w:id="34"/>
    <w:bookmarkStart w:name="z43" w:id="35"/>
    <w:p>
      <w:pPr>
        <w:spacing w:after="0"/>
        <w:ind w:left="0"/>
        <w:jc w:val="both"/>
      </w:pPr>
      <w:r>
        <w:rPr>
          <w:rFonts w:ascii="Times New Roman"/>
          <w:b w:val="false"/>
          <w:i w:val="false"/>
          <w:color w:val="000000"/>
          <w:sz w:val="28"/>
        </w:rPr>
        <w:t>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35"/>
    <w:bookmarkStart w:name="z44" w:id="36"/>
    <w:p>
      <w:pPr>
        <w:spacing w:after="0"/>
        <w:ind w:left="0"/>
        <w:jc w:val="both"/>
      </w:pPr>
      <w:r>
        <w:rPr>
          <w:rFonts w:ascii="Times New Roman"/>
          <w:b w:val="false"/>
          <w:i w:val="false"/>
          <w:color w:val="000000"/>
          <w:sz w:val="28"/>
        </w:rPr>
        <w:t>
      68. Передача права недропользования является безусловным основанием переоформления (передачи) прав по заложенному банковскому вкладу.</w:t>
      </w:r>
    </w:p>
    <w:bookmarkEnd w:id="36"/>
    <w:bookmarkStart w:name="z45" w:id="37"/>
    <w:p>
      <w:pPr>
        <w:spacing w:after="0"/>
        <w:ind w:left="0"/>
        <w:jc w:val="both"/>
      </w:pPr>
      <w:r>
        <w:rPr>
          <w:rFonts w:ascii="Times New Roman"/>
          <w:b w:val="false"/>
          <w:i w:val="false"/>
          <w:color w:val="000000"/>
          <w:sz w:val="28"/>
        </w:rPr>
        <w:t>
      69. Консервация участка недр производится в случаях и порядке, установленных законодательством Республики Казахстан о недрах и недропользовании.";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71 изложить в следующей редакции:</w:t>
      </w:r>
    </w:p>
    <w:bookmarkStart w:name="z47" w:id="38"/>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49" w:id="39"/>
    <w:p>
      <w:pPr>
        <w:spacing w:after="0"/>
        <w:ind w:left="0"/>
        <w:jc w:val="both"/>
      </w:pPr>
      <w:r>
        <w:rPr>
          <w:rFonts w:ascii="Times New Roman"/>
          <w:b w:val="false"/>
          <w:i w:val="false"/>
          <w:color w:val="000000"/>
          <w:sz w:val="28"/>
        </w:rPr>
        <w:t>
      "91.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92 изложить в следующей редакции:</w:t>
      </w:r>
    </w:p>
    <w:bookmarkStart w:name="z51" w:id="40"/>
    <w:p>
      <w:pPr>
        <w:spacing w:after="0"/>
        <w:ind w:left="0"/>
        <w:jc w:val="both"/>
      </w:pPr>
      <w:r>
        <w:rPr>
          <w:rFonts w:ascii="Times New Roman"/>
          <w:b w:val="false"/>
          <w:i w:val="false"/>
          <w:color w:val="000000"/>
          <w:sz w:val="28"/>
        </w:rPr>
        <w:t>
      "1) неустойка в размере, соответствующем:</w:t>
      </w:r>
    </w:p>
    <w:bookmarkEnd w:id="40"/>
    <w:bookmarkStart w:name="z52" w:id="41"/>
    <w:p>
      <w:pPr>
        <w:spacing w:after="0"/>
        <w:ind w:left="0"/>
        <w:jc w:val="both"/>
      </w:pPr>
      <w:r>
        <w:rPr>
          <w:rFonts w:ascii="Times New Roman"/>
          <w:b w:val="false"/>
          <w:i w:val="false"/>
          <w:color w:val="000000"/>
          <w:sz w:val="28"/>
        </w:rPr>
        <w:t xml:space="preserve">
      определенному количеству месячного расчетного показателя (МРП), устанавливаемого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1 января соответствующего года;</w:t>
      </w:r>
    </w:p>
    <w:bookmarkEnd w:id="41"/>
    <w:bookmarkStart w:name="z53" w:id="42"/>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bookmarkEnd w:id="42"/>
    <w:bookmarkStart w:name="z54" w:id="43"/>
    <w:p>
      <w:pPr>
        <w:spacing w:after="0"/>
        <w:ind w:left="0"/>
        <w:jc w:val="both"/>
      </w:pPr>
      <w:r>
        <w:rPr>
          <w:rFonts w:ascii="Times New Roman"/>
          <w:b w:val="false"/>
          <w:i w:val="false"/>
          <w:color w:val="000000"/>
          <w:sz w:val="28"/>
        </w:rPr>
        <w:t>
      процентам от суммы нарушения.";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93 изложить в новой редакции:</w:t>
      </w:r>
    </w:p>
    <w:bookmarkStart w:name="z56" w:id="44"/>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главой 7 Контракта.";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новой редакции:</w:t>
      </w:r>
    </w:p>
    <w:bookmarkStart w:name="z58" w:id="45"/>
    <w:p>
      <w:pPr>
        <w:spacing w:after="0"/>
        <w:ind w:left="0"/>
        <w:jc w:val="both"/>
      </w:pPr>
      <w:r>
        <w:rPr>
          <w:rFonts w:ascii="Times New Roman"/>
          <w:b w:val="false"/>
          <w:i w:val="false"/>
          <w:color w:val="000000"/>
          <w:sz w:val="28"/>
        </w:rPr>
        <w:t>
      "94.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93 Контракта, – три месяца, по иным обязательствам, предусмотренным главой 7 Контракта, – один месяц со дня получения письменного уведомления.";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новой редакции:</w:t>
      </w:r>
    </w:p>
    <w:bookmarkStart w:name="z60" w:id="46"/>
    <w:p>
      <w:pPr>
        <w:spacing w:after="0"/>
        <w:ind w:left="0"/>
        <w:jc w:val="both"/>
      </w:pPr>
      <w:r>
        <w:rPr>
          <w:rFonts w:ascii="Times New Roman"/>
          <w:b w:val="false"/>
          <w:i w:val="false"/>
          <w:color w:val="000000"/>
          <w:sz w:val="28"/>
        </w:rPr>
        <w:t>
      "98.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46"/>
    <w:bookmarkStart w:name="z61" w:id="47"/>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47"/>
    <w:bookmarkStart w:name="z62" w:id="48"/>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w:t>
      </w:r>
    </w:p>
    <w:bookmarkEnd w:id="48"/>
    <w:bookmarkStart w:name="z63" w:id="49"/>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пунктами 21 и 22 Контракта, – в размере 10% от суммы неисполненного за отчетный период обязательства.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но при этом физический объем обязательств недропользователя, указанных в пункте 21 Контракта, исполнен в полном объеме, такое уменьшение фактических расходов недропользователя не является нарушением обязательств по Контракту;</w:t>
      </w:r>
    </w:p>
    <w:bookmarkEnd w:id="49"/>
    <w:bookmarkStart w:name="z64" w:id="50"/>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41 Контракта – в размере 10 000 МРП;</w:t>
      </w:r>
    </w:p>
    <w:bookmarkEnd w:id="50"/>
    <w:bookmarkStart w:name="z65" w:id="51"/>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от суммы нарушения, совершенного в виде:</w:t>
      </w:r>
    </w:p>
    <w:bookmarkEnd w:id="51"/>
    <w:bookmarkStart w:name="z66" w:id="52"/>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52"/>
    <w:bookmarkStart w:name="z67" w:id="53"/>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53"/>
    <w:bookmarkStart w:name="z68" w:id="54"/>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54"/>
    <w:bookmarkStart w:name="z69" w:id="55"/>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55"/>
    <w:bookmarkStart w:name="z70" w:id="56"/>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56"/>
    <w:bookmarkStart w:name="z71" w:id="57"/>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57"/>
    <w:bookmarkStart w:name="z72" w:id="58"/>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58"/>
    <w:bookmarkStart w:name="z73" w:id="59"/>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24 и 70 Контракта – в размере 100 МРП;</w:t>
      </w:r>
    </w:p>
    <w:bookmarkEnd w:id="59"/>
    <w:bookmarkStart w:name="z74" w:id="60"/>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60"/>
    <w:bookmarkStart w:name="z75" w:id="61"/>
    <w:p>
      <w:pPr>
        <w:spacing w:after="0"/>
        <w:ind w:left="0"/>
        <w:jc w:val="both"/>
      </w:pPr>
      <w:r>
        <w:rPr>
          <w:rFonts w:ascii="Times New Roman"/>
          <w:b w:val="false"/>
          <w:i w:val="false"/>
          <w:color w:val="000000"/>
          <w:sz w:val="28"/>
        </w:rPr>
        <w:t>
      пунктами 29 и 31 Контракта – в размере 5 000 МРП;</w:t>
      </w:r>
    </w:p>
    <w:bookmarkEnd w:id="61"/>
    <w:bookmarkStart w:name="z76" w:id="62"/>
    <w:p>
      <w:pPr>
        <w:spacing w:after="0"/>
        <w:ind w:left="0"/>
        <w:jc w:val="both"/>
      </w:pPr>
      <w:r>
        <w:rPr>
          <w:rFonts w:ascii="Times New Roman"/>
          <w:b w:val="false"/>
          <w:i w:val="false"/>
          <w:color w:val="000000"/>
          <w:sz w:val="28"/>
        </w:rPr>
        <w:t>
      пунктами 20 и 30 Контракта – в размере 2 000 МРП;</w:t>
      </w:r>
    </w:p>
    <w:bookmarkEnd w:id="62"/>
    <w:bookmarkStart w:name="z77" w:id="63"/>
    <w:p>
      <w:pPr>
        <w:spacing w:after="0"/>
        <w:ind w:left="0"/>
        <w:jc w:val="both"/>
      </w:pPr>
      <w:r>
        <w:rPr>
          <w:rFonts w:ascii="Times New Roman"/>
          <w:b w:val="false"/>
          <w:i w:val="false"/>
          <w:color w:val="000000"/>
          <w:sz w:val="28"/>
        </w:rPr>
        <w:t>
      пунктом 32 Контракта – в размере 1000 МРП;</w:t>
      </w:r>
    </w:p>
    <w:bookmarkEnd w:id="63"/>
    <w:bookmarkStart w:name="z78" w:id="64"/>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44 Контракта, – _________ МРП.</w:t>
      </w:r>
    </w:p>
    <w:bookmarkEnd w:id="64"/>
    <w:bookmarkStart w:name="z79" w:id="65"/>
    <w:p>
      <w:pPr>
        <w:spacing w:after="0"/>
        <w:ind w:left="0"/>
        <w:jc w:val="both"/>
      </w:pPr>
      <w:r>
        <w:rPr>
          <w:rFonts w:ascii="Times New Roman"/>
          <w:b w:val="false"/>
          <w:i w:val="false"/>
          <w:color w:val="000000"/>
          <w:sz w:val="28"/>
        </w:rPr>
        <w:t>
      Примечание: если начальные геологические запасы по Контракту:</w:t>
      </w:r>
    </w:p>
    <w:bookmarkEnd w:id="65"/>
    <w:bookmarkStart w:name="z80" w:id="66"/>
    <w:p>
      <w:pPr>
        <w:spacing w:after="0"/>
        <w:ind w:left="0"/>
        <w:jc w:val="both"/>
      </w:pPr>
      <w:r>
        <w:rPr>
          <w:rFonts w:ascii="Times New Roman"/>
          <w:b w:val="false"/>
          <w:i w:val="false"/>
          <w:color w:val="000000"/>
          <w:sz w:val="28"/>
        </w:rPr>
        <w:t>
      не превышают сто миллионов тонн нефти или пятьдесят миллиардов кубических метров природного газа штраф устанавливается размере 10 000 МРП;</w:t>
      </w:r>
    </w:p>
    <w:bookmarkEnd w:id="66"/>
    <w:bookmarkStart w:name="z81" w:id="67"/>
    <w:p>
      <w:pPr>
        <w:spacing w:after="0"/>
        <w:ind w:left="0"/>
        <w:jc w:val="both"/>
      </w:pPr>
      <w:r>
        <w:rPr>
          <w:rFonts w:ascii="Times New Roman"/>
          <w:b w:val="false"/>
          <w:i w:val="false"/>
          <w:color w:val="000000"/>
          <w:sz w:val="28"/>
        </w:rPr>
        <w:t>
      превышают сто миллионов тонн нефти или пятьдесят миллиардов кубических метров природного газа начальных геологических запасов размер штрафа устанавливается размере 20 000 МРП.";</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новой редакции:</w:t>
      </w:r>
    </w:p>
    <w:bookmarkStart w:name="z83" w:id="68"/>
    <w:p>
      <w:pPr>
        <w:spacing w:after="0"/>
        <w:ind w:left="0"/>
        <w:jc w:val="both"/>
      </w:pPr>
      <w:r>
        <w:rPr>
          <w:rFonts w:ascii="Times New Roman"/>
          <w:b w:val="false"/>
          <w:i w:val="false"/>
          <w:color w:val="000000"/>
          <w:sz w:val="28"/>
        </w:rPr>
        <w:t>
      "100.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68"/>
    <w:bookmarkStart w:name="z84" w:id="69"/>
    <w:p>
      <w:pPr>
        <w:spacing w:after="0"/>
        <w:ind w:left="0"/>
        <w:jc w:val="both"/>
      </w:pPr>
      <w:r>
        <w:rPr>
          <w:rFonts w:ascii="Times New Roman"/>
          <w:b w:val="false"/>
          <w:i w:val="false"/>
          <w:color w:val="000000"/>
          <w:sz w:val="28"/>
        </w:rPr>
        <w:t>
      1) одного из нарушений, предусмотренных подпунктами 1) и 2) пункта 2 статьи 133 Кодекса;</w:t>
      </w:r>
    </w:p>
    <w:bookmarkEnd w:id="69"/>
    <w:bookmarkStart w:name="z85" w:id="70"/>
    <w:p>
      <w:pPr>
        <w:spacing w:after="0"/>
        <w:ind w:left="0"/>
        <w:jc w:val="both"/>
      </w:pPr>
      <w:r>
        <w:rPr>
          <w:rFonts w:ascii="Times New Roman"/>
          <w:b w:val="false"/>
          <w:i w:val="false"/>
          <w:color w:val="000000"/>
          <w:sz w:val="28"/>
        </w:rPr>
        <w:t>
      2) более двух нарушений иных обязательств, установленных главой 7 Контракта.";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Типовому контракту на разведку и добычу углеводородов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7" w:id="71"/>
    <w:p>
      <w:pPr>
        <w:spacing w:after="0"/>
        <w:ind w:left="0"/>
        <w:jc w:val="both"/>
      </w:pPr>
      <w:r>
        <w:rPr>
          <w:rFonts w:ascii="Times New Roman"/>
          <w:b w:val="false"/>
          <w:i w:val="false"/>
          <w:color w:val="000000"/>
          <w:sz w:val="28"/>
        </w:rPr>
        <w:t xml:space="preserve">
      дополнить приложениями 1 и 2 к Типовому контракту на разведку и добычу углеводородов,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1"/>
    <w:bookmarkStart w:name="z88"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углеводородов, утвержденного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0" w:id="73"/>
    <w:p>
      <w:pPr>
        <w:spacing w:after="0"/>
        <w:ind w:left="0"/>
        <w:jc w:val="both"/>
      </w:pPr>
      <w:r>
        <w:rPr>
          <w:rFonts w:ascii="Times New Roman"/>
          <w:b w:val="false"/>
          <w:i w:val="false"/>
          <w:color w:val="000000"/>
          <w:sz w:val="28"/>
        </w:rPr>
        <w:t>
      "Принимая во внимание, что:</w:t>
      </w:r>
    </w:p>
    <w:bookmarkEnd w:id="73"/>
    <w:bookmarkStart w:name="z91" w:id="74"/>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Республики Казахстан, от имени народа право собственности осуществляет государство;</w:t>
      </w:r>
    </w:p>
    <w:bookmarkEnd w:id="74"/>
    <w:bookmarkStart w:name="z92" w:id="75"/>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75"/>
    <w:bookmarkStart w:name="z93" w:id="76"/>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76"/>
    <w:bookmarkStart w:name="z94" w:id="77"/>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77"/>
    <w:bookmarkStart w:name="z95" w:id="78"/>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78"/>
    <w:bookmarkStart w:name="z96" w:id="79"/>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79"/>
    <w:bookmarkStart w:name="z97" w:id="80"/>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80"/>
    <w:bookmarkStart w:name="z98" w:id="81"/>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00" w:id="82"/>
    <w:p>
      <w:pPr>
        <w:spacing w:after="0"/>
        <w:ind w:left="0"/>
        <w:jc w:val="both"/>
      </w:pPr>
      <w:r>
        <w:rPr>
          <w:rFonts w:ascii="Times New Roman"/>
          <w:b w:val="false"/>
          <w:i w:val="false"/>
          <w:color w:val="000000"/>
          <w:sz w:val="28"/>
        </w:rPr>
        <w:t>
      "7.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bookmarkEnd w:id="82"/>
    <w:bookmarkStart w:name="z101" w:id="83"/>
    <w:p>
      <w:pPr>
        <w:spacing w:after="0"/>
        <w:ind w:left="0"/>
        <w:jc w:val="both"/>
      </w:pPr>
      <w:r>
        <w:rPr>
          <w:rFonts w:ascii="Times New Roman"/>
          <w:b w:val="false"/>
          <w:i w:val="false"/>
          <w:color w:val="000000"/>
          <w:sz w:val="28"/>
        </w:rPr>
        <w:t xml:space="preserve">
      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 и обязательство недропользователя по выполнению программы работ,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120 Кодекса и прилагаемой к Контракту в качестве его неотъемлемой части.</w:t>
      </w:r>
    </w:p>
    <w:bookmarkEnd w:id="83"/>
    <w:bookmarkStart w:name="z102" w:id="84"/>
    <w:p>
      <w:pPr>
        <w:spacing w:after="0"/>
        <w:ind w:left="0"/>
        <w:jc w:val="both"/>
      </w:pPr>
      <w:r>
        <w:rPr>
          <w:rFonts w:ascii="Times New Roman"/>
          <w:b w:val="false"/>
          <w:i w:val="false"/>
          <w:color w:val="000000"/>
          <w:sz w:val="28"/>
        </w:rPr>
        <w:t>
      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p>
    <w:bookmarkStart w:name="z104" w:id="85"/>
    <w:p>
      <w:pPr>
        <w:spacing w:after="0"/>
        <w:ind w:left="0"/>
        <w:jc w:val="both"/>
      </w:pPr>
      <w:r>
        <w:rPr>
          <w:rFonts w:ascii="Times New Roman"/>
          <w:b w:val="false"/>
          <w:i w:val="false"/>
          <w:color w:val="000000"/>
          <w:sz w:val="28"/>
        </w:rPr>
        <w:t>
      "23.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85"/>
    <w:bookmarkStart w:name="z105" w:id="86"/>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86"/>
    <w:bookmarkStart w:name="z106" w:id="87"/>
    <w:p>
      <w:pPr>
        <w:spacing w:after="0"/>
        <w:ind w:left="0"/>
        <w:jc w:val="both"/>
      </w:pPr>
      <w:r>
        <w:rPr>
          <w:rFonts w:ascii="Times New Roman"/>
          <w:b w:val="false"/>
          <w:i w:val="false"/>
          <w:color w:val="000000"/>
          <w:sz w:val="28"/>
        </w:rPr>
        <w:t>
      Недропользователь в соответствии с обоснованными рыночными условиями обеспечивает определение справедливых тарифов для задействованных подрядных организаций на оказываемые ими нефтесервисные работы/услуги.";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Ликвидация последствий недропользования и консервация участка недр изложить в новой редакции:</w:t>
      </w:r>
    </w:p>
    <w:bookmarkStart w:name="z108" w:id="88"/>
    <w:p>
      <w:pPr>
        <w:spacing w:after="0"/>
        <w:ind w:left="0"/>
        <w:jc w:val="both"/>
      </w:pPr>
      <w:r>
        <w:rPr>
          <w:rFonts w:ascii="Times New Roman"/>
          <w:b w:val="false"/>
          <w:i w:val="false"/>
          <w:color w:val="000000"/>
          <w:sz w:val="28"/>
        </w:rPr>
        <w:t>
      "Ликвидация последствий недропользования производится:</w:t>
      </w:r>
    </w:p>
    <w:bookmarkEnd w:id="88"/>
    <w:bookmarkStart w:name="z109" w:id="89"/>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89"/>
    <w:bookmarkStart w:name="z110" w:id="90"/>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90"/>
    <w:bookmarkStart w:name="z111" w:id="91"/>
    <w:p>
      <w:pPr>
        <w:spacing w:after="0"/>
        <w:ind w:left="0"/>
        <w:jc w:val="both"/>
      </w:pPr>
      <w:r>
        <w:rPr>
          <w:rFonts w:ascii="Times New Roman"/>
          <w:b w:val="false"/>
          <w:i w:val="false"/>
          <w:color w:val="000000"/>
          <w:sz w:val="28"/>
        </w:rPr>
        <w:t>
      59.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91"/>
    <w:bookmarkStart w:name="z112" w:id="92"/>
    <w:p>
      <w:pPr>
        <w:spacing w:after="0"/>
        <w:ind w:left="0"/>
        <w:jc w:val="both"/>
      </w:pPr>
      <w:r>
        <w:rPr>
          <w:rFonts w:ascii="Times New Roman"/>
          <w:b w:val="false"/>
          <w:i w:val="false"/>
          <w:color w:val="000000"/>
          <w:sz w:val="28"/>
        </w:rPr>
        <w:t>
      60. Обеспечение исполнения обязательства по ликвидации последствий добычи, формируется в размере, сроки и порядке, определенными Кодексом.</w:t>
      </w:r>
    </w:p>
    <w:bookmarkEnd w:id="92"/>
    <w:bookmarkStart w:name="z113" w:id="93"/>
    <w:p>
      <w:pPr>
        <w:spacing w:after="0"/>
        <w:ind w:left="0"/>
        <w:jc w:val="both"/>
      </w:pPr>
      <w:r>
        <w:rPr>
          <w:rFonts w:ascii="Times New Roman"/>
          <w:b w:val="false"/>
          <w:i w:val="false"/>
          <w:color w:val="000000"/>
          <w:sz w:val="28"/>
        </w:rPr>
        <w:t>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93"/>
    <w:bookmarkStart w:name="z114" w:id="94"/>
    <w:p>
      <w:pPr>
        <w:spacing w:after="0"/>
        <w:ind w:left="0"/>
        <w:jc w:val="both"/>
      </w:pPr>
      <w:r>
        <w:rPr>
          <w:rFonts w:ascii="Times New Roman"/>
          <w:b w:val="false"/>
          <w:i w:val="false"/>
          <w:color w:val="000000"/>
          <w:sz w:val="28"/>
        </w:rPr>
        <w:t>
      61. Передача права недропользования является безусловным основанием переоформления (передачи) прав по заложенному банковскому вкладу.</w:t>
      </w:r>
    </w:p>
    <w:bookmarkEnd w:id="94"/>
    <w:bookmarkStart w:name="z115" w:id="95"/>
    <w:p>
      <w:pPr>
        <w:spacing w:after="0"/>
        <w:ind w:left="0"/>
        <w:jc w:val="both"/>
      </w:pPr>
      <w:r>
        <w:rPr>
          <w:rFonts w:ascii="Times New Roman"/>
          <w:b w:val="false"/>
          <w:i w:val="false"/>
          <w:color w:val="000000"/>
          <w:sz w:val="28"/>
        </w:rPr>
        <w:t>
      62.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64 изложить в следующей редакции:</w:t>
      </w:r>
    </w:p>
    <w:bookmarkStart w:name="z117" w:id="96"/>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Законом Республики Казахстан "Об аудиторской деятельности".";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новой редакции:</w:t>
      </w:r>
    </w:p>
    <w:bookmarkStart w:name="z119" w:id="97"/>
    <w:p>
      <w:pPr>
        <w:spacing w:after="0"/>
        <w:ind w:left="0"/>
        <w:jc w:val="both"/>
      </w:pPr>
      <w:r>
        <w:rPr>
          <w:rFonts w:ascii="Times New Roman"/>
          <w:b w:val="false"/>
          <w:i w:val="false"/>
          <w:color w:val="000000"/>
          <w:sz w:val="28"/>
        </w:rPr>
        <w:t>
      "83.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84 изложить в следующей редакции:</w:t>
      </w:r>
    </w:p>
    <w:bookmarkStart w:name="z121" w:id="98"/>
    <w:p>
      <w:pPr>
        <w:spacing w:after="0"/>
        <w:ind w:left="0"/>
        <w:jc w:val="both"/>
      </w:pPr>
      <w:r>
        <w:rPr>
          <w:rFonts w:ascii="Times New Roman"/>
          <w:b w:val="false"/>
          <w:i w:val="false"/>
          <w:color w:val="000000"/>
          <w:sz w:val="28"/>
        </w:rPr>
        <w:t>
      "1) неустойка в размере, соответствующем:</w:t>
      </w:r>
    </w:p>
    <w:bookmarkEnd w:id="98"/>
    <w:bookmarkStart w:name="z122" w:id="99"/>
    <w:p>
      <w:pPr>
        <w:spacing w:after="0"/>
        <w:ind w:left="0"/>
        <w:jc w:val="both"/>
      </w:pPr>
      <w:r>
        <w:rPr>
          <w:rFonts w:ascii="Times New Roman"/>
          <w:b w:val="false"/>
          <w:i w:val="false"/>
          <w:color w:val="000000"/>
          <w:sz w:val="28"/>
        </w:rPr>
        <w:t xml:space="preserve">
      определенному количеству месячного расчетного показателя (МРП), устанавливаемого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1 января соответствующего года;</w:t>
      </w:r>
    </w:p>
    <w:bookmarkEnd w:id="99"/>
    <w:bookmarkStart w:name="z123" w:id="100"/>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bookmarkEnd w:id="100"/>
    <w:bookmarkStart w:name="z124" w:id="101"/>
    <w:p>
      <w:pPr>
        <w:spacing w:after="0"/>
        <w:ind w:left="0"/>
        <w:jc w:val="both"/>
      </w:pPr>
      <w:r>
        <w:rPr>
          <w:rFonts w:ascii="Times New Roman"/>
          <w:b w:val="false"/>
          <w:i w:val="false"/>
          <w:color w:val="000000"/>
          <w:sz w:val="28"/>
        </w:rPr>
        <w:t>
      процентам от суммы нарушения.";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85 изложить в следующей редакции:</w:t>
      </w:r>
    </w:p>
    <w:bookmarkStart w:name="z126" w:id="102"/>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главой 7 Контракта.";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новой редакции:</w:t>
      </w:r>
    </w:p>
    <w:bookmarkStart w:name="z128" w:id="103"/>
    <w:p>
      <w:pPr>
        <w:spacing w:after="0"/>
        <w:ind w:left="0"/>
        <w:jc w:val="both"/>
      </w:pPr>
      <w:r>
        <w:rPr>
          <w:rFonts w:ascii="Times New Roman"/>
          <w:b w:val="false"/>
          <w:i w:val="false"/>
          <w:color w:val="000000"/>
          <w:sz w:val="28"/>
        </w:rPr>
        <w:t>
      "86.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85 Контракта, – три месяца, по иным обязательствам, предусмотренным главой 7 Контракта, – один месяц со дня получения письменного уведомления.";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новой редакции:</w:t>
      </w:r>
    </w:p>
    <w:bookmarkStart w:name="z130" w:id="104"/>
    <w:p>
      <w:pPr>
        <w:spacing w:after="0"/>
        <w:ind w:left="0"/>
        <w:jc w:val="both"/>
      </w:pPr>
      <w:r>
        <w:rPr>
          <w:rFonts w:ascii="Times New Roman"/>
          <w:b w:val="false"/>
          <w:i w:val="false"/>
          <w:color w:val="000000"/>
          <w:sz w:val="28"/>
        </w:rPr>
        <w:t>
      "90.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104"/>
    <w:bookmarkStart w:name="z131" w:id="105"/>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105"/>
    <w:bookmarkStart w:name="z132" w:id="106"/>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w:t>
      </w:r>
    </w:p>
    <w:bookmarkEnd w:id="106"/>
    <w:bookmarkStart w:name="z133" w:id="107"/>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пунктом 18 Контракта, – в размере 10% от суммы неисполненного за отчетный период обязательства.</w:t>
      </w:r>
    </w:p>
    <w:bookmarkEnd w:id="107"/>
    <w:bookmarkStart w:name="z134" w:id="108"/>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35 Контракта – в размере 10 000 МРП.;</w:t>
      </w:r>
    </w:p>
    <w:bookmarkEnd w:id="108"/>
    <w:bookmarkStart w:name="z135" w:id="109"/>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от суммы нарушения, совершенного в виде:</w:t>
      </w:r>
    </w:p>
    <w:bookmarkEnd w:id="109"/>
    <w:bookmarkStart w:name="z136" w:id="110"/>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110"/>
    <w:bookmarkStart w:name="z137" w:id="111"/>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111"/>
    <w:bookmarkStart w:name="z138" w:id="112"/>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112"/>
    <w:bookmarkStart w:name="z139" w:id="113"/>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113"/>
    <w:bookmarkStart w:name="z140" w:id="114"/>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114"/>
    <w:bookmarkStart w:name="z141" w:id="115"/>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115"/>
    <w:bookmarkStart w:name="z142" w:id="116"/>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116"/>
    <w:bookmarkStart w:name="z143" w:id="117"/>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22 и 63 Контракта – в размере 100 МРП;</w:t>
      </w:r>
    </w:p>
    <w:bookmarkEnd w:id="117"/>
    <w:bookmarkStart w:name="z144" w:id="118"/>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118"/>
    <w:bookmarkStart w:name="z145" w:id="119"/>
    <w:p>
      <w:pPr>
        <w:spacing w:after="0"/>
        <w:ind w:left="0"/>
        <w:jc w:val="both"/>
      </w:pPr>
      <w:r>
        <w:rPr>
          <w:rFonts w:ascii="Times New Roman"/>
          <w:b w:val="false"/>
          <w:i w:val="false"/>
          <w:color w:val="000000"/>
          <w:sz w:val="28"/>
        </w:rPr>
        <w:t>
      пунктом 25 Контракта – в размере 5 000 МРП;</w:t>
      </w:r>
    </w:p>
    <w:bookmarkEnd w:id="119"/>
    <w:bookmarkStart w:name="z146" w:id="120"/>
    <w:p>
      <w:pPr>
        <w:spacing w:after="0"/>
        <w:ind w:left="0"/>
        <w:jc w:val="both"/>
      </w:pPr>
      <w:r>
        <w:rPr>
          <w:rFonts w:ascii="Times New Roman"/>
          <w:b w:val="false"/>
          <w:i w:val="false"/>
          <w:color w:val="000000"/>
          <w:sz w:val="28"/>
        </w:rPr>
        <w:t>
      пунктами 17 и 26 Контракта – в размере 2 000 МРП;</w:t>
      </w:r>
    </w:p>
    <w:bookmarkEnd w:id="120"/>
    <w:bookmarkStart w:name="z147" w:id="121"/>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38 Контракта, – _________ МРП.</w:t>
      </w:r>
    </w:p>
    <w:bookmarkEnd w:id="121"/>
    <w:bookmarkStart w:name="z148" w:id="122"/>
    <w:p>
      <w:pPr>
        <w:spacing w:after="0"/>
        <w:ind w:left="0"/>
        <w:jc w:val="both"/>
      </w:pPr>
      <w:r>
        <w:rPr>
          <w:rFonts w:ascii="Times New Roman"/>
          <w:b w:val="false"/>
          <w:i w:val="false"/>
          <w:color w:val="000000"/>
          <w:sz w:val="28"/>
        </w:rPr>
        <w:t>
      Примечание: если начальные геологические запасы по Контракту:</w:t>
      </w:r>
    </w:p>
    <w:bookmarkEnd w:id="122"/>
    <w:bookmarkStart w:name="z149" w:id="123"/>
    <w:p>
      <w:pPr>
        <w:spacing w:after="0"/>
        <w:ind w:left="0"/>
        <w:jc w:val="both"/>
      </w:pPr>
      <w:r>
        <w:rPr>
          <w:rFonts w:ascii="Times New Roman"/>
          <w:b w:val="false"/>
          <w:i w:val="false"/>
          <w:color w:val="000000"/>
          <w:sz w:val="28"/>
        </w:rPr>
        <w:t>
      не превышают сто миллионов тонн нефти или пятьдесят миллиардов кубических метров природного газа штраф устанавливается размере 10 000 МРП;</w:t>
      </w:r>
    </w:p>
    <w:bookmarkEnd w:id="123"/>
    <w:bookmarkStart w:name="z150" w:id="124"/>
    <w:p>
      <w:pPr>
        <w:spacing w:after="0"/>
        <w:ind w:left="0"/>
        <w:jc w:val="both"/>
      </w:pPr>
      <w:r>
        <w:rPr>
          <w:rFonts w:ascii="Times New Roman"/>
          <w:b w:val="false"/>
          <w:i w:val="false"/>
          <w:color w:val="000000"/>
          <w:sz w:val="28"/>
        </w:rPr>
        <w:t>
      превышают сто миллионов тонн нефти или пятьдесят миллиардов кубических метров природного газа начальных геологических запасов размер штрафа устанавливается размере 20 000 МРП.";</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новой редакции:</w:t>
      </w:r>
    </w:p>
    <w:bookmarkStart w:name="z152" w:id="125"/>
    <w:p>
      <w:pPr>
        <w:spacing w:after="0"/>
        <w:ind w:left="0"/>
        <w:jc w:val="both"/>
      </w:pPr>
      <w:r>
        <w:rPr>
          <w:rFonts w:ascii="Times New Roman"/>
          <w:b w:val="false"/>
          <w:i w:val="false"/>
          <w:color w:val="000000"/>
          <w:sz w:val="28"/>
        </w:rPr>
        <w:t>
      "92.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125"/>
    <w:bookmarkStart w:name="z153" w:id="126"/>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126"/>
    <w:bookmarkStart w:name="z154" w:id="127"/>
    <w:p>
      <w:pPr>
        <w:spacing w:after="0"/>
        <w:ind w:left="0"/>
        <w:jc w:val="both"/>
      </w:pPr>
      <w:r>
        <w:rPr>
          <w:rFonts w:ascii="Times New Roman"/>
          <w:b w:val="false"/>
          <w:i w:val="false"/>
          <w:color w:val="000000"/>
          <w:sz w:val="28"/>
        </w:rPr>
        <w:t>
      2) более двух нарушений иных обязательств, установленных главой 7 Контракта.";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Типовому контракту на добычу углеводородов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56" w:id="128"/>
    <w:p>
      <w:pPr>
        <w:spacing w:after="0"/>
        <w:ind w:left="0"/>
        <w:jc w:val="both"/>
      </w:pPr>
      <w:r>
        <w:rPr>
          <w:rFonts w:ascii="Times New Roman"/>
          <w:b w:val="false"/>
          <w:i w:val="false"/>
          <w:color w:val="000000"/>
          <w:sz w:val="28"/>
        </w:rPr>
        <w:t xml:space="preserve">
      дополнить приложениями 1 и 2 к Типовому контракту на добычу углеводородов,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урана, утвержденного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58" w:id="129"/>
    <w:p>
      <w:pPr>
        <w:spacing w:after="0"/>
        <w:ind w:left="0"/>
        <w:jc w:val="both"/>
      </w:pPr>
      <w:r>
        <w:rPr>
          <w:rFonts w:ascii="Times New Roman"/>
          <w:b w:val="false"/>
          <w:i w:val="false"/>
          <w:color w:val="000000"/>
          <w:sz w:val="28"/>
        </w:rPr>
        <w:t>
      "Принимая во внимание, что:</w:t>
      </w:r>
    </w:p>
    <w:bookmarkEnd w:id="129"/>
    <w:bookmarkStart w:name="z159" w:id="130"/>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Республики Казахстан, от имени народа право собственности осуществляет государство;</w:t>
      </w:r>
    </w:p>
    <w:bookmarkEnd w:id="130"/>
    <w:bookmarkStart w:name="z160" w:id="131"/>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131"/>
    <w:bookmarkStart w:name="z161" w:id="132"/>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132"/>
    <w:bookmarkStart w:name="z162" w:id="133"/>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133"/>
    <w:bookmarkStart w:name="z163" w:id="134"/>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134"/>
    <w:bookmarkStart w:name="z164" w:id="135"/>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135"/>
    <w:bookmarkStart w:name="z165" w:id="136"/>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136"/>
    <w:bookmarkStart w:name="z166" w:id="137"/>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168" w:id="138"/>
    <w:p>
      <w:pPr>
        <w:spacing w:after="0"/>
        <w:ind w:left="0"/>
        <w:jc w:val="both"/>
      </w:pPr>
      <w:r>
        <w:rPr>
          <w:rFonts w:ascii="Times New Roman"/>
          <w:b w:val="false"/>
          <w:i w:val="false"/>
          <w:color w:val="000000"/>
          <w:sz w:val="28"/>
        </w:rPr>
        <w:t>
      "26.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138"/>
    <w:bookmarkStart w:name="z169" w:id="139"/>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50 изложить в следующей редакции: </w:t>
      </w:r>
    </w:p>
    <w:bookmarkStart w:name="z171" w:id="140"/>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новой редакции:</w:t>
      </w:r>
    </w:p>
    <w:bookmarkStart w:name="z173" w:id="141"/>
    <w:p>
      <w:pPr>
        <w:spacing w:after="0"/>
        <w:ind w:left="0"/>
        <w:jc w:val="both"/>
      </w:pPr>
      <w:r>
        <w:rPr>
          <w:rFonts w:ascii="Times New Roman"/>
          <w:b w:val="false"/>
          <w:i w:val="false"/>
          <w:color w:val="000000"/>
          <w:sz w:val="28"/>
        </w:rPr>
        <w:t>
      "65.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66 изложить в следующей редакции:</w:t>
      </w:r>
    </w:p>
    <w:bookmarkStart w:name="z175" w:id="142"/>
    <w:p>
      <w:pPr>
        <w:spacing w:after="0"/>
        <w:ind w:left="0"/>
        <w:jc w:val="both"/>
      </w:pPr>
      <w:r>
        <w:rPr>
          <w:rFonts w:ascii="Times New Roman"/>
          <w:b w:val="false"/>
          <w:i w:val="false"/>
          <w:color w:val="000000"/>
          <w:sz w:val="28"/>
        </w:rPr>
        <w:t>
      "1) неустойка в размере, соответствующем:</w:t>
      </w:r>
    </w:p>
    <w:bookmarkEnd w:id="142"/>
    <w:bookmarkStart w:name="z176" w:id="143"/>
    <w:p>
      <w:pPr>
        <w:spacing w:after="0"/>
        <w:ind w:left="0"/>
        <w:jc w:val="both"/>
      </w:pPr>
      <w:r>
        <w:rPr>
          <w:rFonts w:ascii="Times New Roman"/>
          <w:b w:val="false"/>
          <w:i w:val="false"/>
          <w:color w:val="000000"/>
          <w:sz w:val="28"/>
        </w:rPr>
        <w:t>
      определенному количеству месячного расчетного показателя (МРП), устанавливаемого в соответствии с Законом Республики Казахстан "О республиканском бюджете" на 1 января соответствующего года;</w:t>
      </w:r>
    </w:p>
    <w:bookmarkEnd w:id="143"/>
    <w:bookmarkStart w:name="z177" w:id="144"/>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bookmarkEnd w:id="144"/>
    <w:bookmarkStart w:name="z178" w:id="145"/>
    <w:p>
      <w:pPr>
        <w:spacing w:after="0"/>
        <w:ind w:left="0"/>
        <w:jc w:val="both"/>
      </w:pPr>
      <w:r>
        <w:rPr>
          <w:rFonts w:ascii="Times New Roman"/>
          <w:b w:val="false"/>
          <w:i w:val="false"/>
          <w:color w:val="000000"/>
          <w:sz w:val="28"/>
        </w:rPr>
        <w:t>
      процентам от суммы нарушения.";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67 изложить в следующей редакции:</w:t>
      </w:r>
    </w:p>
    <w:bookmarkStart w:name="z180" w:id="146"/>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главой 7 Контракта.";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новой редакции:</w:t>
      </w:r>
    </w:p>
    <w:bookmarkStart w:name="z182" w:id="147"/>
    <w:p>
      <w:pPr>
        <w:spacing w:after="0"/>
        <w:ind w:left="0"/>
        <w:jc w:val="both"/>
      </w:pPr>
      <w:r>
        <w:rPr>
          <w:rFonts w:ascii="Times New Roman"/>
          <w:b w:val="false"/>
          <w:i w:val="false"/>
          <w:color w:val="000000"/>
          <w:sz w:val="28"/>
        </w:rPr>
        <w:t>
      "68. Срок устранения нарушения недропользователем условий Контракта указанным в подпунктах 1),2) и 3) пункта 67 типового Контракта, – три месяца, по иным обязательствам, предусмотренным главой 7 типового Контракта, – один месяц со дня получения письменного уведомления.";</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новой редакции:</w:t>
      </w:r>
    </w:p>
    <w:bookmarkStart w:name="z184" w:id="148"/>
    <w:p>
      <w:pPr>
        <w:spacing w:after="0"/>
        <w:ind w:left="0"/>
        <w:jc w:val="both"/>
      </w:pPr>
      <w:r>
        <w:rPr>
          <w:rFonts w:ascii="Times New Roman"/>
          <w:b w:val="false"/>
          <w:i w:val="false"/>
          <w:color w:val="000000"/>
          <w:sz w:val="28"/>
        </w:rPr>
        <w:t>
      "71. В случае очевидной невозможности устранения нарушения обязательств, предусмотренных Контрактом, в срок, определенный в пункте 68 Контракта, Компетентный орган вправе установить иной срок, в течение которого возможно устранение такого нарушения.";</w:t>
      </w:r>
    </w:p>
    <w:bookmarkEnd w:id="148"/>
    <w:bookmarkStart w:name="z185" w:id="149"/>
    <w:p>
      <w:pPr>
        <w:spacing w:after="0"/>
        <w:ind w:left="0"/>
        <w:jc w:val="both"/>
      </w:pPr>
      <w:r>
        <w:rPr>
          <w:rFonts w:ascii="Times New Roman"/>
          <w:b w:val="false"/>
          <w:i w:val="false"/>
          <w:color w:val="000000"/>
          <w:sz w:val="28"/>
        </w:rPr>
        <w:t xml:space="preserve">
      дополнить приложением 4 "Типовой контракт на разведку и добычу углеводородов по сложным проектам",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49"/>
    <w:bookmarkStart w:name="z186" w:id="150"/>
    <w:p>
      <w:pPr>
        <w:spacing w:after="0"/>
        <w:ind w:left="0"/>
        <w:jc w:val="both"/>
      </w:pPr>
      <w:r>
        <w:rPr>
          <w:rFonts w:ascii="Times New Roman"/>
          <w:b w:val="false"/>
          <w:i w:val="false"/>
          <w:color w:val="000000"/>
          <w:sz w:val="28"/>
        </w:rPr>
        <w:t xml:space="preserve">
      дополнить приложением 5 "Типовой контракт на добычу углеводородов по сложным проектам",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50"/>
    <w:bookmarkStart w:name="z187" w:id="151"/>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51"/>
    <w:bookmarkStart w:name="z188" w:id="1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2"/>
    <w:bookmarkStart w:name="z189" w:id="1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53"/>
    <w:bookmarkStart w:name="z190" w:id="1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54"/>
    <w:bookmarkStart w:name="z191" w:id="1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55"/>
    <w:bookmarkStart w:name="z192" w:id="156"/>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1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95" w:id="157"/>
      <w:r>
        <w:rPr>
          <w:rFonts w:ascii="Times New Roman"/>
          <w:b w:val="false"/>
          <w:i w:val="false"/>
          <w:color w:val="000000"/>
          <w:sz w:val="28"/>
        </w:rPr>
        <w:t>
      "СОГЛАСОВАН"</w:t>
      </w:r>
    </w:p>
    <w:bookmarkEnd w:id="157"/>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198" w:id="158"/>
      <w:r>
        <w:rPr>
          <w:rFonts w:ascii="Times New Roman"/>
          <w:b w:val="false"/>
          <w:i w:val="false"/>
          <w:color w:val="000000"/>
          <w:sz w:val="28"/>
        </w:rPr>
        <w:t>
      "СОГЛАСОВАН"</w:t>
      </w:r>
    </w:p>
    <w:bookmarkEnd w:id="158"/>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01" w:id="159"/>
      <w:r>
        <w:rPr>
          <w:rFonts w:ascii="Times New Roman"/>
          <w:b w:val="false"/>
          <w:i w:val="false"/>
          <w:color w:val="000000"/>
          <w:sz w:val="28"/>
        </w:rPr>
        <w:t>
      "СОГЛАСОВАН"</w:t>
      </w:r>
    </w:p>
    <w:bookmarkEnd w:id="15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05" w:id="160"/>
      <w:r>
        <w:rPr>
          <w:rFonts w:ascii="Times New Roman"/>
          <w:b w:val="false"/>
          <w:i w:val="false"/>
          <w:color w:val="000000"/>
          <w:sz w:val="28"/>
        </w:rPr>
        <w:t>
      "СОГЛАСОВАН"</w:t>
      </w:r>
    </w:p>
    <w:bookmarkEnd w:id="16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08" w:id="161"/>
      <w:r>
        <w:rPr>
          <w:rFonts w:ascii="Times New Roman"/>
          <w:b w:val="false"/>
          <w:i w:val="false"/>
          <w:color w:val="000000"/>
          <w:sz w:val="28"/>
        </w:rPr>
        <w:t>
      "СОГЛАСОВАН"</w:t>
      </w:r>
    </w:p>
    <w:bookmarkEnd w:id="16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11" w:id="162"/>
      <w:r>
        <w:rPr>
          <w:rFonts w:ascii="Times New Roman"/>
          <w:b w:val="false"/>
          <w:i w:val="false"/>
          <w:color w:val="000000"/>
          <w:sz w:val="28"/>
        </w:rPr>
        <w:t>
      "СОГЛАСОВАН"</w:t>
      </w:r>
    </w:p>
    <w:bookmarkEnd w:id="16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14" w:id="163"/>
      <w:r>
        <w:rPr>
          <w:rFonts w:ascii="Times New Roman"/>
          <w:b w:val="false"/>
          <w:i w:val="false"/>
          <w:color w:val="000000"/>
          <w:sz w:val="28"/>
        </w:rPr>
        <w:t>
      "СОГЛАСОВАН"</w:t>
      </w:r>
    </w:p>
    <w:bookmarkEnd w:id="16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226" w:id="164"/>
    <w:p>
      <w:pPr>
        <w:spacing w:after="0"/>
        <w:ind w:left="0"/>
        <w:jc w:val="left"/>
      </w:pPr>
      <w:r>
        <w:rPr>
          <w:rFonts w:ascii="Times New Roman"/>
          <w:b/>
          <w:i w:val="false"/>
          <w:color w:val="000000"/>
        </w:rPr>
        <w:t xml:space="preserve"> Дополнительные обязательства недропользователя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236" w:id="165"/>
    <w:p>
      <w:pPr>
        <w:spacing w:after="0"/>
        <w:ind w:left="0"/>
        <w:jc w:val="left"/>
      </w:pPr>
      <w:r>
        <w:rPr>
          <w:rFonts w:ascii="Times New Roman"/>
          <w:b/>
          <w:i w:val="false"/>
          <w:color w:val="000000"/>
        </w:rPr>
        <w:t xml:space="preserve"> Минимальные объемы и виды работ по Контракту в период разведки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240" w:id="166"/>
    <w:p>
      <w:pPr>
        <w:spacing w:after="0"/>
        <w:ind w:left="0"/>
        <w:jc w:val="left"/>
      </w:pPr>
      <w:r>
        <w:rPr>
          <w:rFonts w:ascii="Times New Roman"/>
          <w:b/>
          <w:i w:val="false"/>
          <w:color w:val="000000"/>
        </w:rPr>
        <w:t xml:space="preserve"> Пространственные границы участка (участков) недр</w:t>
      </w:r>
    </w:p>
    <w:bookmarkEnd w:id="166"/>
    <w:bookmarkStart w:name="z241" w:id="167"/>
    <w:p>
      <w:pPr>
        <w:spacing w:after="0"/>
        <w:ind w:left="0"/>
        <w:jc w:val="both"/>
      </w:pPr>
      <w:r>
        <w:rPr>
          <w:rFonts w:ascii="Times New Roman"/>
          <w:b w:val="false"/>
          <w:i w:val="false"/>
          <w:color w:val="000000"/>
          <w:sz w:val="28"/>
        </w:rPr>
        <w:t>
      Наименование региона.</w:t>
      </w:r>
    </w:p>
    <w:bookmarkEnd w:id="167"/>
    <w:bookmarkStart w:name="z242" w:id="168"/>
    <w:p>
      <w:pPr>
        <w:spacing w:after="0"/>
        <w:ind w:left="0"/>
        <w:jc w:val="both"/>
      </w:pPr>
      <w:r>
        <w:rPr>
          <w:rFonts w:ascii="Times New Roman"/>
          <w:b w:val="false"/>
          <w:i w:val="false"/>
          <w:color w:val="000000"/>
          <w:sz w:val="28"/>
        </w:rPr>
        <w:t>
      Наименование участка недр.</w:t>
      </w:r>
    </w:p>
    <w:bookmarkEnd w:id="168"/>
    <w:bookmarkStart w:name="z243" w:id="169"/>
    <w:p>
      <w:pPr>
        <w:spacing w:after="0"/>
        <w:ind w:left="0"/>
        <w:jc w:val="both"/>
      </w:pPr>
      <w:r>
        <w:rPr>
          <w:rFonts w:ascii="Times New Roman"/>
          <w:b w:val="false"/>
          <w:i w:val="false"/>
          <w:color w:val="000000"/>
          <w:sz w:val="28"/>
        </w:rPr>
        <w:t>
      Угловые координаты участка недр (наименование блоков).</w:t>
      </w:r>
    </w:p>
    <w:bookmarkEnd w:id="1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p>
        </w:tc>
      </w:tr>
    </w:tbl>
    <w:bookmarkStart w:name="z252" w:id="170"/>
    <w:p>
      <w:pPr>
        <w:spacing w:after="0"/>
        <w:ind w:left="0"/>
        <w:jc w:val="left"/>
      </w:pPr>
      <w:r>
        <w:rPr>
          <w:rFonts w:ascii="Times New Roman"/>
          <w:b/>
          <w:i w:val="false"/>
          <w:color w:val="000000"/>
        </w:rPr>
        <w:t xml:space="preserve"> Дополнительные обязательства недропользователя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добычу углеводородов</w:t>
            </w:r>
          </w:p>
        </w:tc>
      </w:tr>
    </w:tbl>
    <w:bookmarkStart w:name="z261" w:id="171"/>
    <w:p>
      <w:pPr>
        <w:spacing w:after="0"/>
        <w:ind w:left="0"/>
        <w:jc w:val="left"/>
      </w:pPr>
      <w:r>
        <w:rPr>
          <w:rFonts w:ascii="Times New Roman"/>
          <w:b/>
          <w:i w:val="false"/>
          <w:color w:val="000000"/>
        </w:rPr>
        <w:t xml:space="preserve"> Дополнительные обязательства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p>
        </w:tc>
      </w:tr>
    </w:tbl>
    <w:bookmarkStart w:name="z265" w:id="172"/>
    <w:p>
      <w:pPr>
        <w:spacing w:after="0"/>
        <w:ind w:left="0"/>
        <w:jc w:val="left"/>
      </w:pPr>
      <w:r>
        <w:rPr>
          <w:rFonts w:ascii="Times New Roman"/>
          <w:b/>
          <w:i w:val="false"/>
          <w:color w:val="000000"/>
        </w:rPr>
        <w:t xml:space="preserve"> Пространственные границы участка (участков) недр</w:t>
      </w:r>
    </w:p>
    <w:bookmarkEnd w:id="172"/>
    <w:bookmarkStart w:name="z266" w:id="173"/>
    <w:p>
      <w:pPr>
        <w:spacing w:after="0"/>
        <w:ind w:left="0"/>
        <w:jc w:val="both"/>
      </w:pPr>
      <w:r>
        <w:rPr>
          <w:rFonts w:ascii="Times New Roman"/>
          <w:b w:val="false"/>
          <w:i w:val="false"/>
          <w:color w:val="000000"/>
          <w:sz w:val="28"/>
        </w:rPr>
        <w:t>
      Наименование региона.</w:t>
      </w:r>
    </w:p>
    <w:bookmarkEnd w:id="173"/>
    <w:bookmarkStart w:name="z267" w:id="174"/>
    <w:p>
      <w:pPr>
        <w:spacing w:after="0"/>
        <w:ind w:left="0"/>
        <w:jc w:val="both"/>
      </w:pPr>
      <w:r>
        <w:rPr>
          <w:rFonts w:ascii="Times New Roman"/>
          <w:b w:val="false"/>
          <w:i w:val="false"/>
          <w:color w:val="000000"/>
          <w:sz w:val="28"/>
        </w:rPr>
        <w:t>
      Наименование участка недр.</w:t>
      </w:r>
    </w:p>
    <w:bookmarkEnd w:id="174"/>
    <w:bookmarkStart w:name="z268" w:id="175"/>
    <w:p>
      <w:pPr>
        <w:spacing w:after="0"/>
        <w:ind w:left="0"/>
        <w:jc w:val="both"/>
      </w:pPr>
      <w:r>
        <w:rPr>
          <w:rFonts w:ascii="Times New Roman"/>
          <w:b w:val="false"/>
          <w:i w:val="false"/>
          <w:color w:val="000000"/>
          <w:sz w:val="28"/>
        </w:rPr>
        <w:t>
      Угловые координаты участка недр.</w:t>
      </w:r>
    </w:p>
    <w:bookmarkEnd w:id="1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КОНТРАКТ</w:t>
      </w:r>
      <w:r>
        <w:br/>
      </w:r>
      <w:r>
        <w:rPr>
          <w:rFonts w:ascii="Times New Roman"/>
          <w:b/>
          <w:i w:val="false"/>
          <w:color w:val="000000"/>
        </w:rPr>
        <w:t>НА РАЗВЕДКУ И ДОБЫЧУ УГЛЕВОДОРОДОВ ПО СЛОЖНЫМ ПРОЕКТАМ</w:t>
      </w:r>
    </w:p>
    <w:p>
      <w:pPr>
        <w:spacing w:after="0"/>
        <w:ind w:left="0"/>
        <w:jc w:val="both"/>
      </w:pPr>
      <w:bookmarkStart w:name="z279" w:id="176"/>
      <w:r>
        <w:rPr>
          <w:rFonts w:ascii="Times New Roman"/>
          <w:b w:val="false"/>
          <w:i w:val="false"/>
          <w:color w:val="000000"/>
          <w:sz w:val="28"/>
        </w:rPr>
        <w:t>
      Контракт на разведку и добычу углеводородов по сложным проектам (далее –</w:t>
      </w:r>
    </w:p>
    <w:bookmarkEnd w:id="176"/>
    <w:p>
      <w:pPr>
        <w:spacing w:after="0"/>
        <w:ind w:left="0"/>
        <w:jc w:val="both"/>
      </w:pPr>
      <w:r>
        <w:rPr>
          <w:rFonts w:ascii="Times New Roman"/>
          <w:b w:val="false"/>
          <w:i w:val="false"/>
          <w:color w:val="000000"/>
          <w:sz w:val="28"/>
        </w:rPr>
        <w:t>"Контракт") 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 как компетентный орган далее</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именуемый "Компетентный орган")</w:t>
      </w:r>
      <w:r>
        <w:rPr>
          <w:rFonts w:ascii="Times New Roman"/>
          <w:b w:val="false"/>
          <w:i w:val="false"/>
          <w:color w:val="000000"/>
          <w:sz w:val="28"/>
        </w:rPr>
        <w:t xml:space="preserve"> и _______________________________________________</w:t>
      </w:r>
    </w:p>
    <w:p>
      <w:pPr>
        <w:spacing w:after="0"/>
        <w:ind w:left="0"/>
        <w:jc w:val="both"/>
      </w:pPr>
      <w:r>
        <w:rPr>
          <w:rFonts w:ascii="Times New Roman"/>
          <w:b w:val="false"/>
          <w:i w:val="false"/>
          <w:color w:val="000000"/>
          <w:sz w:val="28"/>
        </w:rPr>
        <w:t xml:space="preserve">                             (Ф.И.О. физического лица или наименование юридического лица),</w:t>
      </w:r>
    </w:p>
    <w:p>
      <w:pPr>
        <w:spacing w:after="0"/>
        <w:ind w:left="0"/>
        <w:jc w:val="both"/>
      </w:pPr>
      <w:r>
        <w:rPr>
          <w:rFonts w:ascii="Times New Roman"/>
          <w:b w:val="false"/>
          <w:i w:val="false"/>
          <w:color w:val="000000"/>
          <w:sz w:val="28"/>
        </w:rPr>
        <w:t>владеющий _________ доли в праве недропользования по Контракту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283" w:id="177"/>
      <w:r>
        <w:rPr>
          <w:rFonts w:ascii="Times New Roman"/>
          <w:b w:val="false"/>
          <w:i w:val="false"/>
          <w:color w:val="000000"/>
          <w:sz w:val="28"/>
        </w:rPr>
        <w:t>
      В случае если недропользователями по Контракту являются два и более лиц, то</w:t>
      </w:r>
    </w:p>
    <w:bookmarkEnd w:id="177"/>
    <w:p>
      <w:pPr>
        <w:spacing w:after="0"/>
        <w:ind w:left="0"/>
        <w:jc w:val="both"/>
      </w:pPr>
      <w:r>
        <w:rPr>
          <w:rFonts w:ascii="Times New Roman"/>
          <w:b w:val="false"/>
          <w:i w:val="false"/>
          <w:color w:val="000000"/>
          <w:sz w:val="28"/>
        </w:rPr>
        <w:t>указывается Ф.И.О. (наименование) каждого лица и размер доли в праве недропользования,</w:t>
      </w:r>
    </w:p>
    <w:p>
      <w:pPr>
        <w:spacing w:after="0"/>
        <w:ind w:left="0"/>
        <w:jc w:val="both"/>
      </w:pPr>
      <w:r>
        <w:rPr>
          <w:rFonts w:ascii="Times New Roman"/>
          <w:b w:val="false"/>
          <w:i w:val="false"/>
          <w:color w:val="000000"/>
          <w:sz w:val="28"/>
        </w:rPr>
        <w:t>принадлежащей каждому из таких лиц)</w:t>
      </w:r>
    </w:p>
    <w:p>
      <w:pPr>
        <w:spacing w:after="0"/>
        <w:ind w:left="0"/>
        <w:jc w:val="both"/>
      </w:pPr>
      <w:r>
        <w:rPr>
          <w:rFonts w:ascii="Times New Roman"/>
          <w:b w:val="false"/>
          <w:i w:val="false"/>
          <w:color w:val="000000"/>
          <w:sz w:val="28"/>
        </w:rPr>
        <w:t>
      далее совместно именуемые – "Недропользователь", далее совместно с</w:t>
      </w:r>
    </w:p>
    <w:p>
      <w:pPr>
        <w:spacing w:after="0"/>
        <w:ind w:left="0"/>
        <w:jc w:val="both"/>
      </w:pPr>
      <w:r>
        <w:rPr>
          <w:rFonts w:ascii="Times New Roman"/>
          <w:b w:val="false"/>
          <w:i w:val="false"/>
          <w:color w:val="000000"/>
          <w:sz w:val="28"/>
        </w:rPr>
        <w:t>Компетентным органом именуемые "Стороны".</w:t>
      </w:r>
    </w:p>
    <w:p>
      <w:pPr>
        <w:spacing w:after="0"/>
        <w:ind w:left="0"/>
        <w:jc w:val="both"/>
      </w:pPr>
      <w:bookmarkStart w:name="z285" w:id="178"/>
      <w:r>
        <w:rPr>
          <w:rFonts w:ascii="Times New Roman"/>
          <w:b w:val="false"/>
          <w:i w:val="false"/>
          <w:color w:val="000000"/>
          <w:sz w:val="28"/>
        </w:rPr>
        <w:t>
      Примечание: в случае, если право недропользования предоставлено одному лицу,</w:t>
      </w:r>
    </w:p>
    <w:bookmarkEnd w:id="178"/>
    <w:p>
      <w:pPr>
        <w:spacing w:after="0"/>
        <w:ind w:left="0"/>
        <w:jc w:val="both"/>
      </w:pPr>
      <w:r>
        <w:rPr>
          <w:rFonts w:ascii="Times New Roman"/>
          <w:b w:val="false"/>
          <w:i w:val="false"/>
          <w:color w:val="000000"/>
          <w:sz w:val="28"/>
        </w:rPr>
        <w:t>слова "далее совместно именуемые" заменить словами "далее именуемый"</w:t>
      </w:r>
    </w:p>
    <w:p>
      <w:pPr>
        <w:spacing w:after="0"/>
        <w:ind w:left="0"/>
        <w:jc w:val="both"/>
      </w:pPr>
      <w:bookmarkStart w:name="z286" w:id="179"/>
      <w:r>
        <w:rPr>
          <w:rFonts w:ascii="Times New Roman"/>
          <w:b w:val="false"/>
          <w:i w:val="false"/>
          <w:color w:val="000000"/>
          <w:sz w:val="28"/>
        </w:rPr>
        <w:t>
      Настоящий Контракт подписан Сторонами "____" ____________ 20__года (далее –</w:t>
      </w:r>
    </w:p>
    <w:bookmarkEnd w:id="179"/>
    <w:p>
      <w:pPr>
        <w:spacing w:after="0"/>
        <w:ind w:left="0"/>
        <w:jc w:val="both"/>
      </w:pPr>
      <w:r>
        <w:rPr>
          <w:rFonts w:ascii="Times New Roman"/>
          <w:b w:val="false"/>
          <w:i w:val="false"/>
          <w:color w:val="000000"/>
          <w:sz w:val="28"/>
        </w:rPr>
        <w:t>"Дата подписания") в соответствии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 или решением Компетентного органа о заключении</w:t>
      </w:r>
    </w:p>
    <w:p>
      <w:pPr>
        <w:spacing w:after="0"/>
        <w:ind w:left="0"/>
        <w:jc w:val="both"/>
      </w:pPr>
      <w:r>
        <w:rPr>
          <w:rFonts w:ascii="Times New Roman"/>
          <w:b w:val="false"/>
          <w:i w:val="false"/>
          <w:color w:val="000000"/>
          <w:sz w:val="28"/>
        </w:rPr>
        <w:t>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288" w:id="180"/>
    <w:p>
      <w:pPr>
        <w:spacing w:after="0"/>
        <w:ind w:left="0"/>
        <w:jc w:val="left"/>
      </w:pPr>
      <w:r>
        <w:rPr>
          <w:rFonts w:ascii="Times New Roman"/>
          <w:b/>
          <w:i w:val="false"/>
          <w:color w:val="000000"/>
        </w:rPr>
        <w:t xml:space="preserve"> Содержание</w:t>
      </w:r>
    </w:p>
    <w:bookmarkEnd w:id="180"/>
    <w:bookmarkStart w:name="z289" w:id="181"/>
    <w:p>
      <w:pPr>
        <w:spacing w:after="0"/>
        <w:ind w:left="0"/>
        <w:jc w:val="both"/>
      </w:pPr>
      <w:r>
        <w:rPr>
          <w:rFonts w:ascii="Times New Roman"/>
          <w:b w:val="false"/>
          <w:i w:val="false"/>
          <w:color w:val="000000"/>
          <w:sz w:val="28"/>
        </w:rPr>
        <w:t>
      Преамбула</w:t>
      </w:r>
    </w:p>
    <w:bookmarkEnd w:id="181"/>
    <w:bookmarkStart w:name="z290" w:id="182"/>
    <w:p>
      <w:pPr>
        <w:spacing w:after="0"/>
        <w:ind w:left="0"/>
        <w:jc w:val="both"/>
      </w:pPr>
      <w:r>
        <w:rPr>
          <w:rFonts w:ascii="Times New Roman"/>
          <w:b w:val="false"/>
          <w:i w:val="false"/>
          <w:color w:val="000000"/>
          <w:sz w:val="28"/>
        </w:rPr>
        <w:t>
      Глава 1. Предмет Контракта</w:t>
      </w:r>
    </w:p>
    <w:bookmarkEnd w:id="182"/>
    <w:bookmarkStart w:name="z291" w:id="183"/>
    <w:p>
      <w:pPr>
        <w:spacing w:after="0"/>
        <w:ind w:left="0"/>
        <w:jc w:val="both"/>
      </w:pPr>
      <w:r>
        <w:rPr>
          <w:rFonts w:ascii="Times New Roman"/>
          <w:b w:val="false"/>
          <w:i w:val="false"/>
          <w:color w:val="000000"/>
          <w:sz w:val="28"/>
        </w:rPr>
        <w:t>
      Глава 2. Срок действия Контракта</w:t>
      </w:r>
    </w:p>
    <w:bookmarkEnd w:id="183"/>
    <w:bookmarkStart w:name="z292" w:id="184"/>
    <w:p>
      <w:pPr>
        <w:spacing w:after="0"/>
        <w:ind w:left="0"/>
        <w:jc w:val="both"/>
      </w:pPr>
      <w:r>
        <w:rPr>
          <w:rFonts w:ascii="Times New Roman"/>
          <w:b w:val="false"/>
          <w:i w:val="false"/>
          <w:color w:val="000000"/>
          <w:sz w:val="28"/>
        </w:rPr>
        <w:t>
      Глава 3. Границы участка недр</w:t>
      </w:r>
    </w:p>
    <w:bookmarkEnd w:id="184"/>
    <w:bookmarkStart w:name="z293" w:id="185"/>
    <w:p>
      <w:pPr>
        <w:spacing w:after="0"/>
        <w:ind w:left="0"/>
        <w:jc w:val="both"/>
      </w:pPr>
      <w:r>
        <w:rPr>
          <w:rFonts w:ascii="Times New Roman"/>
          <w:b w:val="false"/>
          <w:i w:val="false"/>
          <w:color w:val="000000"/>
          <w:sz w:val="28"/>
        </w:rPr>
        <w:t>
      Глава 4. Права Компетентного органа</w:t>
      </w:r>
    </w:p>
    <w:bookmarkEnd w:id="185"/>
    <w:bookmarkStart w:name="z294" w:id="186"/>
    <w:p>
      <w:pPr>
        <w:spacing w:after="0"/>
        <w:ind w:left="0"/>
        <w:jc w:val="both"/>
      </w:pPr>
      <w:r>
        <w:rPr>
          <w:rFonts w:ascii="Times New Roman"/>
          <w:b w:val="false"/>
          <w:i w:val="false"/>
          <w:color w:val="000000"/>
          <w:sz w:val="28"/>
        </w:rPr>
        <w:t>
      Глава 5. Обязанности Компетентного органа</w:t>
      </w:r>
    </w:p>
    <w:bookmarkEnd w:id="186"/>
    <w:bookmarkStart w:name="z295" w:id="187"/>
    <w:p>
      <w:pPr>
        <w:spacing w:after="0"/>
        <w:ind w:left="0"/>
        <w:jc w:val="both"/>
      </w:pPr>
      <w:r>
        <w:rPr>
          <w:rFonts w:ascii="Times New Roman"/>
          <w:b w:val="false"/>
          <w:i w:val="false"/>
          <w:color w:val="000000"/>
          <w:sz w:val="28"/>
        </w:rPr>
        <w:t>
      Глава 6. Права Недропользователя</w:t>
      </w:r>
    </w:p>
    <w:bookmarkEnd w:id="187"/>
    <w:bookmarkStart w:name="z296" w:id="188"/>
    <w:p>
      <w:pPr>
        <w:spacing w:after="0"/>
        <w:ind w:left="0"/>
        <w:jc w:val="both"/>
      </w:pPr>
      <w:r>
        <w:rPr>
          <w:rFonts w:ascii="Times New Roman"/>
          <w:b w:val="false"/>
          <w:i w:val="false"/>
          <w:color w:val="000000"/>
          <w:sz w:val="28"/>
        </w:rPr>
        <w:t>
      Глава 7. Обязанности Недропользователя</w:t>
      </w:r>
    </w:p>
    <w:bookmarkEnd w:id="188"/>
    <w:bookmarkStart w:name="z297" w:id="189"/>
    <w:p>
      <w:pPr>
        <w:spacing w:after="0"/>
        <w:ind w:left="0"/>
        <w:jc w:val="both"/>
      </w:pPr>
      <w:r>
        <w:rPr>
          <w:rFonts w:ascii="Times New Roman"/>
          <w:b w:val="false"/>
          <w:i w:val="false"/>
          <w:color w:val="000000"/>
          <w:sz w:val="28"/>
        </w:rPr>
        <w:t>
      Глава 8. Условия проведения операций по недропользованию</w:t>
      </w:r>
    </w:p>
    <w:bookmarkEnd w:id="189"/>
    <w:bookmarkStart w:name="z298" w:id="190"/>
    <w:p>
      <w:pPr>
        <w:spacing w:after="0"/>
        <w:ind w:left="0"/>
        <w:jc w:val="both"/>
      </w:pPr>
      <w:r>
        <w:rPr>
          <w:rFonts w:ascii="Times New Roman"/>
          <w:b w:val="false"/>
          <w:i w:val="false"/>
          <w:color w:val="000000"/>
          <w:sz w:val="28"/>
        </w:rPr>
        <w:t>
      Параграф 1. Общие условия</w:t>
      </w:r>
    </w:p>
    <w:bookmarkEnd w:id="190"/>
    <w:bookmarkStart w:name="z299" w:id="191"/>
    <w:p>
      <w:pPr>
        <w:spacing w:after="0"/>
        <w:ind w:left="0"/>
        <w:jc w:val="both"/>
      </w:pPr>
      <w:r>
        <w:rPr>
          <w:rFonts w:ascii="Times New Roman"/>
          <w:b w:val="false"/>
          <w:i w:val="false"/>
          <w:color w:val="000000"/>
          <w:sz w:val="28"/>
        </w:rPr>
        <w:t>
      Параграф 2. Реализация и (или) экспорт углеводородов</w:t>
      </w:r>
    </w:p>
    <w:bookmarkEnd w:id="191"/>
    <w:bookmarkStart w:name="z300" w:id="192"/>
    <w:p>
      <w:pPr>
        <w:spacing w:after="0"/>
        <w:ind w:left="0"/>
        <w:jc w:val="both"/>
      </w:pPr>
      <w:r>
        <w:rPr>
          <w:rFonts w:ascii="Times New Roman"/>
          <w:b w:val="false"/>
          <w:i w:val="false"/>
          <w:color w:val="000000"/>
          <w:sz w:val="28"/>
        </w:rPr>
        <w:t>
      Параграф 3. Охрана недр и окружающей среды, рациональное и комплексное использование недр</w:t>
      </w:r>
    </w:p>
    <w:bookmarkEnd w:id="192"/>
    <w:bookmarkStart w:name="z301" w:id="193"/>
    <w:p>
      <w:pPr>
        <w:spacing w:after="0"/>
        <w:ind w:left="0"/>
        <w:jc w:val="both"/>
      </w:pPr>
      <w:r>
        <w:rPr>
          <w:rFonts w:ascii="Times New Roman"/>
          <w:b w:val="false"/>
          <w:i w:val="false"/>
          <w:color w:val="000000"/>
          <w:sz w:val="28"/>
        </w:rPr>
        <w:t>
      Параграф 4. Налогообложение и таможенные платежи</w:t>
      </w:r>
    </w:p>
    <w:bookmarkEnd w:id="193"/>
    <w:bookmarkStart w:name="z302" w:id="194"/>
    <w:p>
      <w:pPr>
        <w:spacing w:after="0"/>
        <w:ind w:left="0"/>
        <w:jc w:val="both"/>
      </w:pPr>
      <w:r>
        <w:rPr>
          <w:rFonts w:ascii="Times New Roman"/>
          <w:b w:val="false"/>
          <w:i w:val="false"/>
          <w:color w:val="000000"/>
          <w:sz w:val="28"/>
        </w:rPr>
        <w:t>
      Параграф 5. Приобретение товаров, работ и услуг</w:t>
      </w:r>
    </w:p>
    <w:bookmarkEnd w:id="194"/>
    <w:bookmarkStart w:name="z303" w:id="195"/>
    <w:p>
      <w:pPr>
        <w:spacing w:after="0"/>
        <w:ind w:left="0"/>
        <w:jc w:val="both"/>
      </w:pPr>
      <w:r>
        <w:rPr>
          <w:rFonts w:ascii="Times New Roman"/>
          <w:b w:val="false"/>
          <w:i w:val="false"/>
          <w:color w:val="000000"/>
          <w:sz w:val="28"/>
        </w:rPr>
        <w:t>
      Параграф 6. Ликвидация последствий недропользования и консервация участка недр</w:t>
      </w:r>
    </w:p>
    <w:bookmarkEnd w:id="195"/>
    <w:bookmarkStart w:name="z304" w:id="196"/>
    <w:p>
      <w:pPr>
        <w:spacing w:after="0"/>
        <w:ind w:left="0"/>
        <w:jc w:val="both"/>
      </w:pPr>
      <w:r>
        <w:rPr>
          <w:rFonts w:ascii="Times New Roman"/>
          <w:b w:val="false"/>
          <w:i w:val="false"/>
          <w:color w:val="000000"/>
          <w:sz w:val="28"/>
        </w:rPr>
        <w:t>
      Параграф 7. Учет и отчетность</w:t>
      </w:r>
    </w:p>
    <w:bookmarkEnd w:id="196"/>
    <w:bookmarkStart w:name="z305" w:id="197"/>
    <w:p>
      <w:pPr>
        <w:spacing w:after="0"/>
        <w:ind w:left="0"/>
        <w:jc w:val="both"/>
      </w:pPr>
      <w:r>
        <w:rPr>
          <w:rFonts w:ascii="Times New Roman"/>
          <w:b w:val="false"/>
          <w:i w:val="false"/>
          <w:color w:val="000000"/>
          <w:sz w:val="28"/>
        </w:rPr>
        <w:t>
      Параграф 8. Переход и обременение права недропользования и объектов, связанных с правом недропользования</w:t>
      </w:r>
    </w:p>
    <w:bookmarkEnd w:id="197"/>
    <w:bookmarkStart w:name="z306" w:id="198"/>
    <w:p>
      <w:pPr>
        <w:spacing w:after="0"/>
        <w:ind w:left="0"/>
        <w:jc w:val="both"/>
      </w:pPr>
      <w:r>
        <w:rPr>
          <w:rFonts w:ascii="Times New Roman"/>
          <w:b w:val="false"/>
          <w:i w:val="false"/>
          <w:color w:val="000000"/>
          <w:sz w:val="28"/>
        </w:rPr>
        <w:t>
      Параграф 9. Право собственности на имущество и информацию</w:t>
      </w:r>
    </w:p>
    <w:bookmarkEnd w:id="198"/>
    <w:bookmarkStart w:name="z307" w:id="199"/>
    <w:p>
      <w:pPr>
        <w:spacing w:after="0"/>
        <w:ind w:left="0"/>
        <w:jc w:val="both"/>
      </w:pPr>
      <w:r>
        <w:rPr>
          <w:rFonts w:ascii="Times New Roman"/>
          <w:b w:val="false"/>
          <w:i w:val="false"/>
          <w:color w:val="000000"/>
          <w:sz w:val="28"/>
        </w:rPr>
        <w:t>
      Параграф 10. Участок недр и имущество при прекращении права недропользования</w:t>
      </w:r>
    </w:p>
    <w:bookmarkEnd w:id="199"/>
    <w:bookmarkStart w:name="z308" w:id="200"/>
    <w:p>
      <w:pPr>
        <w:spacing w:after="0"/>
        <w:ind w:left="0"/>
        <w:jc w:val="both"/>
      </w:pPr>
      <w:r>
        <w:rPr>
          <w:rFonts w:ascii="Times New Roman"/>
          <w:b w:val="false"/>
          <w:i w:val="false"/>
          <w:color w:val="000000"/>
          <w:sz w:val="28"/>
        </w:rPr>
        <w:t>
      Параграф 11. Контроль за соблюдением Недропользователем условий Контракта</w:t>
      </w:r>
    </w:p>
    <w:bookmarkEnd w:id="200"/>
    <w:bookmarkStart w:name="z309" w:id="201"/>
    <w:p>
      <w:pPr>
        <w:spacing w:after="0"/>
        <w:ind w:left="0"/>
        <w:jc w:val="both"/>
      </w:pPr>
      <w:r>
        <w:rPr>
          <w:rFonts w:ascii="Times New Roman"/>
          <w:b w:val="false"/>
          <w:i w:val="false"/>
          <w:color w:val="000000"/>
          <w:sz w:val="28"/>
        </w:rPr>
        <w:t>
      Параграф 12. Дополнительное обязательство Недропользователя</w:t>
      </w:r>
    </w:p>
    <w:bookmarkEnd w:id="201"/>
    <w:bookmarkStart w:name="z310" w:id="202"/>
    <w:p>
      <w:pPr>
        <w:spacing w:after="0"/>
        <w:ind w:left="0"/>
        <w:jc w:val="both"/>
      </w:pPr>
      <w:r>
        <w:rPr>
          <w:rFonts w:ascii="Times New Roman"/>
          <w:b w:val="false"/>
          <w:i w:val="false"/>
          <w:color w:val="000000"/>
          <w:sz w:val="28"/>
        </w:rPr>
        <w:t>
      Параграф 13. Ответственность Недропользователя</w:t>
      </w:r>
    </w:p>
    <w:bookmarkEnd w:id="202"/>
    <w:bookmarkStart w:name="z311" w:id="203"/>
    <w:p>
      <w:pPr>
        <w:spacing w:after="0"/>
        <w:ind w:left="0"/>
        <w:jc w:val="both"/>
      </w:pPr>
      <w:r>
        <w:rPr>
          <w:rFonts w:ascii="Times New Roman"/>
          <w:b w:val="false"/>
          <w:i w:val="false"/>
          <w:color w:val="000000"/>
          <w:sz w:val="28"/>
        </w:rPr>
        <w:t>
      Глава 9. Непреодолимая сила</w:t>
      </w:r>
    </w:p>
    <w:bookmarkEnd w:id="203"/>
    <w:bookmarkStart w:name="z312" w:id="204"/>
    <w:p>
      <w:pPr>
        <w:spacing w:after="0"/>
        <w:ind w:left="0"/>
        <w:jc w:val="both"/>
      </w:pPr>
      <w:r>
        <w:rPr>
          <w:rFonts w:ascii="Times New Roman"/>
          <w:b w:val="false"/>
          <w:i w:val="false"/>
          <w:color w:val="000000"/>
          <w:sz w:val="28"/>
        </w:rPr>
        <w:t>
      Глава 10. Конфиденциальность</w:t>
      </w:r>
    </w:p>
    <w:bookmarkEnd w:id="204"/>
    <w:bookmarkStart w:name="z313" w:id="205"/>
    <w:p>
      <w:pPr>
        <w:spacing w:after="0"/>
        <w:ind w:left="0"/>
        <w:jc w:val="both"/>
      </w:pPr>
      <w:r>
        <w:rPr>
          <w:rFonts w:ascii="Times New Roman"/>
          <w:b w:val="false"/>
          <w:i w:val="false"/>
          <w:color w:val="000000"/>
          <w:sz w:val="28"/>
        </w:rPr>
        <w:t>
      Глава 11. Порядок разрешения споров</w:t>
      </w:r>
    </w:p>
    <w:bookmarkEnd w:id="205"/>
    <w:bookmarkStart w:name="z314" w:id="206"/>
    <w:p>
      <w:pPr>
        <w:spacing w:after="0"/>
        <w:ind w:left="0"/>
        <w:jc w:val="both"/>
      </w:pPr>
      <w:r>
        <w:rPr>
          <w:rFonts w:ascii="Times New Roman"/>
          <w:b w:val="false"/>
          <w:i w:val="false"/>
          <w:color w:val="000000"/>
          <w:sz w:val="28"/>
        </w:rPr>
        <w:t>
      Глава 12. Изменение и прекращение действия Контракта</w:t>
      </w:r>
    </w:p>
    <w:bookmarkEnd w:id="206"/>
    <w:bookmarkStart w:name="z315" w:id="207"/>
    <w:p>
      <w:pPr>
        <w:spacing w:after="0"/>
        <w:ind w:left="0"/>
        <w:jc w:val="both"/>
      </w:pPr>
      <w:r>
        <w:rPr>
          <w:rFonts w:ascii="Times New Roman"/>
          <w:b w:val="false"/>
          <w:i w:val="false"/>
          <w:color w:val="000000"/>
          <w:sz w:val="28"/>
        </w:rPr>
        <w:t>
      Глава 13. Заключительные положения</w:t>
      </w:r>
    </w:p>
    <w:bookmarkEnd w:id="207"/>
    <w:bookmarkStart w:name="z316" w:id="208"/>
    <w:p>
      <w:pPr>
        <w:spacing w:after="0"/>
        <w:ind w:left="0"/>
        <w:jc w:val="both"/>
      </w:pPr>
      <w:r>
        <w:rPr>
          <w:rFonts w:ascii="Times New Roman"/>
          <w:b w:val="false"/>
          <w:i w:val="false"/>
          <w:color w:val="000000"/>
          <w:sz w:val="28"/>
        </w:rPr>
        <w:t>
      Приложения к Контракту на разведку и добычу углеводородов:</w:t>
      </w:r>
    </w:p>
    <w:bookmarkEnd w:id="208"/>
    <w:bookmarkStart w:name="z317" w:id="209"/>
    <w:p>
      <w:pPr>
        <w:spacing w:after="0"/>
        <w:ind w:left="0"/>
        <w:jc w:val="both"/>
      </w:pPr>
      <w:r>
        <w:rPr>
          <w:rFonts w:ascii="Times New Roman"/>
          <w:b w:val="false"/>
          <w:i w:val="false"/>
          <w:color w:val="000000"/>
          <w:sz w:val="28"/>
        </w:rPr>
        <w:t>
      Приложение 1 – Минимальные объемы и виды работ по Контракту в период разведки</w:t>
      </w:r>
    </w:p>
    <w:bookmarkEnd w:id="209"/>
    <w:bookmarkStart w:name="z318" w:id="210"/>
    <w:p>
      <w:pPr>
        <w:spacing w:after="0"/>
        <w:ind w:left="0"/>
        <w:jc w:val="both"/>
      </w:pPr>
      <w:r>
        <w:rPr>
          <w:rFonts w:ascii="Times New Roman"/>
          <w:b w:val="false"/>
          <w:i w:val="false"/>
          <w:color w:val="000000"/>
          <w:sz w:val="28"/>
        </w:rPr>
        <w:t>
      Приложение 2 – Пространственные границы участка (участков) недр</w:t>
      </w:r>
    </w:p>
    <w:bookmarkEnd w:id="210"/>
    <w:p>
      <w:pPr>
        <w:spacing w:after="0"/>
        <w:ind w:left="0"/>
        <w:jc w:val="both"/>
      </w:pPr>
      <w:r>
        <w:rPr>
          <w:rFonts w:ascii="Times New Roman"/>
          <w:b w:val="false"/>
          <w:i w:val="false"/>
          <w:color w:val="000000"/>
          <w:sz w:val="28"/>
        </w:rPr>
        <w:t>
      Приложение 3 – Дополнительные обязательства недропользователя</w:t>
      </w:r>
    </w:p>
    <w:bookmarkStart w:name="z319" w:id="211"/>
    <w:p>
      <w:pPr>
        <w:spacing w:after="0"/>
        <w:ind w:left="0"/>
        <w:jc w:val="left"/>
      </w:pPr>
      <w:r>
        <w:rPr>
          <w:rFonts w:ascii="Times New Roman"/>
          <w:b/>
          <w:i w:val="false"/>
          <w:color w:val="000000"/>
        </w:rPr>
        <w:t xml:space="preserve"> Преамбула</w:t>
      </w:r>
    </w:p>
    <w:bookmarkEnd w:id="211"/>
    <w:bookmarkStart w:name="z320" w:id="212"/>
    <w:p>
      <w:pPr>
        <w:spacing w:after="0"/>
        <w:ind w:left="0"/>
        <w:jc w:val="both"/>
      </w:pPr>
      <w:r>
        <w:rPr>
          <w:rFonts w:ascii="Times New Roman"/>
          <w:b w:val="false"/>
          <w:i w:val="false"/>
          <w:color w:val="000000"/>
          <w:sz w:val="28"/>
        </w:rPr>
        <w:t>
      Принимая во внимание, что:</w:t>
      </w:r>
    </w:p>
    <w:bookmarkEnd w:id="212"/>
    <w:bookmarkStart w:name="z321" w:id="213"/>
    <w:p>
      <w:pPr>
        <w:spacing w:after="0"/>
        <w:ind w:left="0"/>
        <w:jc w:val="both"/>
      </w:pPr>
      <w:r>
        <w:rPr>
          <w:rFonts w:ascii="Times New Roman"/>
          <w:b w:val="false"/>
          <w:i w:val="false"/>
          <w:color w:val="000000"/>
          <w:sz w:val="28"/>
        </w:rPr>
        <w:t>
      1) в соответствии со статьей 6 Конституции Республики Казахстан недра принадлежат народу. От имени народа право собственности осуществляет государство.</w:t>
      </w:r>
    </w:p>
    <w:bookmarkEnd w:id="213"/>
    <w:bookmarkStart w:name="z322" w:id="214"/>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214"/>
    <w:bookmarkStart w:name="z323" w:id="215"/>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215"/>
    <w:bookmarkStart w:name="z324" w:id="216"/>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 от имени Республики Казахстан;</w:t>
      </w:r>
    </w:p>
    <w:bookmarkEnd w:id="216"/>
    <w:bookmarkStart w:name="z325" w:id="217"/>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217"/>
    <w:bookmarkStart w:name="z326" w:id="218"/>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218"/>
    <w:bookmarkStart w:name="z327" w:id="219"/>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219"/>
    <w:bookmarkStart w:name="z328" w:id="220"/>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220"/>
    <w:bookmarkStart w:name="z329" w:id="221"/>
    <w:p>
      <w:pPr>
        <w:spacing w:after="0"/>
        <w:ind w:left="0"/>
        <w:jc w:val="left"/>
      </w:pPr>
      <w:r>
        <w:rPr>
          <w:rFonts w:ascii="Times New Roman"/>
          <w:b/>
          <w:i w:val="false"/>
          <w:color w:val="000000"/>
        </w:rPr>
        <w:t xml:space="preserve"> Глава 1. Предмет Контракта</w:t>
      </w:r>
    </w:p>
    <w:bookmarkEnd w:id="221"/>
    <w:bookmarkStart w:name="z330" w:id="222"/>
    <w:p>
      <w:pPr>
        <w:spacing w:after="0"/>
        <w:ind w:left="0"/>
        <w:jc w:val="both"/>
      </w:pPr>
      <w:r>
        <w:rPr>
          <w:rFonts w:ascii="Times New Roman"/>
          <w:b w:val="false"/>
          <w:i w:val="false"/>
          <w:color w:val="000000"/>
          <w:sz w:val="28"/>
        </w:rPr>
        <w:t xml:space="preserve">
      1. Республика Казахстан в лице Компетентного органа предоставляет на установленный Контрактом срок Недропользователю право недропользования на участке (участках) недр, определенном (определенных) в Приложении № 1 к Контракту, а Недропользователь обязуется за свой счет и на свой риск осуществлять недропользование в соответствии с условиями Контракта и </w:t>
      </w:r>
      <w:r>
        <w:rPr>
          <w:rFonts w:ascii="Times New Roman"/>
          <w:b w:val="false"/>
          <w:i w:val="false"/>
          <w:color w:val="000000"/>
          <w:sz w:val="28"/>
        </w:rPr>
        <w:t>Кодексом</w:t>
      </w:r>
      <w:r>
        <w:rPr>
          <w:rFonts w:ascii="Times New Roman"/>
          <w:b w:val="false"/>
          <w:i w:val="false"/>
          <w:color w:val="000000"/>
          <w:sz w:val="28"/>
        </w:rPr>
        <w:t>.</w:t>
      </w:r>
    </w:p>
    <w:bookmarkEnd w:id="222"/>
    <w:bookmarkStart w:name="z331" w:id="223"/>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 – даты регистрации Контракта в Компетентном органе (далее – "Дата вступления в силу").</w:t>
      </w:r>
    </w:p>
    <w:bookmarkEnd w:id="223"/>
    <w:bookmarkStart w:name="z332" w:id="224"/>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Недропользователь вправе на участке недр осуществлять разведку и добычу углеводородов.</w:t>
      </w:r>
    </w:p>
    <w:bookmarkEnd w:id="224"/>
    <w:bookmarkStart w:name="z333" w:id="225"/>
    <w:p>
      <w:pPr>
        <w:spacing w:after="0"/>
        <w:ind w:left="0"/>
        <w:jc w:val="left"/>
      </w:pPr>
      <w:r>
        <w:rPr>
          <w:rFonts w:ascii="Times New Roman"/>
          <w:b/>
          <w:i w:val="false"/>
          <w:color w:val="000000"/>
        </w:rPr>
        <w:t xml:space="preserve"> Глава 2. Срок действия Контракта</w:t>
      </w:r>
    </w:p>
    <w:bookmarkEnd w:id="225"/>
    <w:bookmarkStart w:name="z334" w:id="226"/>
    <w:p>
      <w:pPr>
        <w:spacing w:after="0"/>
        <w:ind w:left="0"/>
        <w:jc w:val="both"/>
      </w:pPr>
      <w:r>
        <w:rPr>
          <w:rFonts w:ascii="Times New Roman"/>
          <w:b w:val="false"/>
          <w:i w:val="false"/>
          <w:color w:val="000000"/>
          <w:sz w:val="28"/>
        </w:rPr>
        <w:t>
      4. Срок действия Контракта является совмещенным и состоит из периода разведки продолжительностью восемнадцать (18) лет и периода добычи продолжительностью: двадцать пять (25) лет для месторождения, не являющегося крупным; сорок пять (45) лет для месторождения, являющегося крупным. Срок действия Контракта исчисляется с "___" ______________ 20__года.</w:t>
      </w:r>
    </w:p>
    <w:bookmarkEnd w:id="226"/>
    <w:bookmarkStart w:name="z335" w:id="227"/>
    <w:p>
      <w:pPr>
        <w:spacing w:after="0"/>
        <w:ind w:left="0"/>
        <w:jc w:val="both"/>
      </w:pPr>
      <w:r>
        <w:rPr>
          <w:rFonts w:ascii="Times New Roman"/>
          <w:b w:val="false"/>
          <w:i w:val="false"/>
          <w:color w:val="000000"/>
          <w:sz w:val="28"/>
        </w:rPr>
        <w:t>
      Период разведки состоит из первоначального этапа разведки, равного девяти (9) годам, этапа оценки, равного шести (6) годам, и этапа пробной эксплуатации, равного трем (3) годам.</w:t>
      </w:r>
    </w:p>
    <w:bookmarkEnd w:id="227"/>
    <w:bookmarkStart w:name="z336" w:id="228"/>
    <w:p>
      <w:pPr>
        <w:spacing w:after="0"/>
        <w:ind w:left="0"/>
        <w:jc w:val="both"/>
      </w:pPr>
      <w:r>
        <w:rPr>
          <w:rFonts w:ascii="Times New Roman"/>
          <w:b w:val="false"/>
          <w:i w:val="false"/>
          <w:color w:val="000000"/>
          <w:sz w:val="28"/>
        </w:rPr>
        <w:t xml:space="preserve">
      5. В случае обнаружения Недропользователем по результатам разведочных работ в течение первоначального этапа разведки залежи (залежей), которая (которые) требует оценки и такие работы по оценке обнаруженной залежи (залежей) не могут быть завершены в течение первоначального периода разведки, Недропользователь вправе перейти к этапу оценки на основании заявления, подаваемого в Компетентный орган до истечения срока первоначального этапа разведки путем подписания дополнительного соглашения к Контракту в порядке, установленном </w:t>
      </w:r>
      <w:r>
        <w:rPr>
          <w:rFonts w:ascii="Times New Roman"/>
          <w:b w:val="false"/>
          <w:i w:val="false"/>
          <w:color w:val="000000"/>
          <w:sz w:val="28"/>
        </w:rPr>
        <w:t>статьей 116</w:t>
      </w:r>
      <w:r>
        <w:rPr>
          <w:rFonts w:ascii="Times New Roman"/>
          <w:b w:val="false"/>
          <w:i w:val="false"/>
          <w:color w:val="000000"/>
          <w:sz w:val="28"/>
        </w:rPr>
        <w:t xml:space="preserve"> Кодекса.</w:t>
      </w:r>
    </w:p>
    <w:bookmarkEnd w:id="228"/>
    <w:bookmarkStart w:name="z337" w:id="229"/>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по Контракту не включает этап оценки и этап пробной эксплуатации, и состоит только из первоначального этапа разведки продолжительностью не более девяти (9) лет. В этом случае период разведки истекает в девятую годовщину срока действия Контракта, исчисляемую с Даты вступления в силу Контракта.</w:t>
      </w:r>
    </w:p>
    <w:bookmarkEnd w:id="229"/>
    <w:bookmarkStart w:name="z338" w:id="230"/>
    <w:p>
      <w:pPr>
        <w:spacing w:after="0"/>
        <w:ind w:left="0"/>
        <w:jc w:val="both"/>
      </w:pPr>
      <w:r>
        <w:rPr>
          <w:rFonts w:ascii="Times New Roman"/>
          <w:b w:val="false"/>
          <w:i w:val="false"/>
          <w:color w:val="000000"/>
          <w:sz w:val="28"/>
        </w:rPr>
        <w:t xml:space="preserve">
      6. Если для целей оценки выявленной залежи (залежей) требуется проведение пробной эксплуатации такой залежи (залежей), которая не может быть завершена в течение этапа оценки, Недропользователь вправе перейти к этапу пробной эксплуатации на основании заявления, подаваемого в Компетентный орган до истечения срока этапа оценки путем подписания дополнительного соглашения к Контракту в порядке, установленном </w:t>
      </w:r>
      <w:r>
        <w:rPr>
          <w:rFonts w:ascii="Times New Roman"/>
          <w:b w:val="false"/>
          <w:i w:val="false"/>
          <w:color w:val="000000"/>
          <w:sz w:val="28"/>
        </w:rPr>
        <w:t>статьей 116</w:t>
      </w:r>
      <w:r>
        <w:rPr>
          <w:rFonts w:ascii="Times New Roman"/>
          <w:b w:val="false"/>
          <w:i w:val="false"/>
          <w:color w:val="000000"/>
          <w:sz w:val="28"/>
        </w:rPr>
        <w:t xml:space="preserve"> Кодекса.</w:t>
      </w:r>
    </w:p>
    <w:bookmarkEnd w:id="230"/>
    <w:bookmarkStart w:name="z339" w:id="231"/>
    <w:p>
      <w:pPr>
        <w:spacing w:after="0"/>
        <w:ind w:left="0"/>
        <w:jc w:val="both"/>
      </w:pPr>
      <w:r>
        <w:rPr>
          <w:rFonts w:ascii="Times New Roman"/>
          <w:b w:val="false"/>
          <w:i w:val="false"/>
          <w:color w:val="000000"/>
          <w:sz w:val="28"/>
        </w:rPr>
        <w:t>
      Если недропользователь не перешел к этапу пробной эксплуатации, период разведки по Контракту не включает этап пробной эксплуатации и состоит только из первоначального этапа разведки и этапа оценки, в сумме равным пятнадцати (15) годам. В этом случае период разведки истекает в пятнадцатую годовщину срока действия Контракта, исчисляемую с Даты вступления в силу Контракта.</w:t>
      </w:r>
    </w:p>
    <w:bookmarkEnd w:id="231"/>
    <w:bookmarkStart w:name="z340" w:id="232"/>
    <w:p>
      <w:pPr>
        <w:spacing w:after="0"/>
        <w:ind w:left="0"/>
        <w:jc w:val="both"/>
      </w:pPr>
      <w:r>
        <w:rPr>
          <w:rFonts w:ascii="Times New Roman"/>
          <w:b w:val="false"/>
          <w:i w:val="false"/>
          <w:color w:val="000000"/>
          <w:sz w:val="28"/>
        </w:rPr>
        <w:t>
      В случае перехода к этапу пробной эксплуатации период разведки истекает в восемнадцатую годовщину срока действия Контракта, исчисляемую с Даты вступления в силу Контракта.</w:t>
      </w:r>
    </w:p>
    <w:bookmarkEnd w:id="232"/>
    <w:bookmarkStart w:name="z341" w:id="233"/>
    <w:p>
      <w:pPr>
        <w:spacing w:after="0"/>
        <w:ind w:left="0"/>
        <w:jc w:val="both"/>
      </w:pPr>
      <w:r>
        <w:rPr>
          <w:rFonts w:ascii="Times New Roman"/>
          <w:b w:val="false"/>
          <w:i w:val="false"/>
          <w:color w:val="000000"/>
          <w:sz w:val="28"/>
        </w:rPr>
        <w:t xml:space="preserve">
      7. Если в течение периода разведки Недропользователь обнаружил месторождение углеводородов, отчет по подсчету запасов, по которому получил положительное заключение государственной экспертизы недр, он вправе перейти к периоду добычи на основании заявления, подаваемого в Компетентный орган до завершения периода разведки, путем заключения дополнительного соглашения к Контракту в порядке, установленном </w:t>
      </w:r>
      <w:r>
        <w:rPr>
          <w:rFonts w:ascii="Times New Roman"/>
          <w:b w:val="false"/>
          <w:i w:val="false"/>
          <w:color w:val="000000"/>
          <w:sz w:val="28"/>
        </w:rPr>
        <w:t>статьей 119</w:t>
      </w:r>
      <w:r>
        <w:rPr>
          <w:rFonts w:ascii="Times New Roman"/>
          <w:b w:val="false"/>
          <w:i w:val="false"/>
          <w:color w:val="000000"/>
          <w:sz w:val="28"/>
        </w:rPr>
        <w:t xml:space="preserve"> Кодекса.</w:t>
      </w:r>
    </w:p>
    <w:bookmarkEnd w:id="233"/>
    <w:bookmarkStart w:name="z342" w:id="234"/>
    <w:p>
      <w:pPr>
        <w:spacing w:after="0"/>
        <w:ind w:left="0"/>
        <w:jc w:val="both"/>
      </w:pPr>
      <w:r>
        <w:rPr>
          <w:rFonts w:ascii="Times New Roman"/>
          <w:b w:val="false"/>
          <w:i w:val="false"/>
          <w:color w:val="000000"/>
          <w:sz w:val="28"/>
        </w:rPr>
        <w:t>
      При переходе к периоду добычи срок периода добычи по Контракту составляет:</w:t>
      </w:r>
    </w:p>
    <w:bookmarkEnd w:id="234"/>
    <w:bookmarkStart w:name="z343" w:id="235"/>
    <w:p>
      <w:pPr>
        <w:spacing w:after="0"/>
        <w:ind w:left="0"/>
        <w:jc w:val="both"/>
      </w:pPr>
      <w:r>
        <w:rPr>
          <w:rFonts w:ascii="Times New Roman"/>
          <w:b w:val="false"/>
          <w:i w:val="false"/>
          <w:color w:val="000000"/>
          <w:sz w:val="28"/>
        </w:rPr>
        <w:t>
      1) сорок пять (45) лет, если месторождение относится к категории крупных месторождений согласно получившему положительное заключение государственной экспертизы недр отчету по подсчету геологических запасов на участке добычи, либо</w:t>
      </w:r>
    </w:p>
    <w:bookmarkEnd w:id="235"/>
    <w:bookmarkStart w:name="z344" w:id="236"/>
    <w:p>
      <w:pPr>
        <w:spacing w:after="0"/>
        <w:ind w:left="0"/>
        <w:jc w:val="both"/>
      </w:pPr>
      <w:r>
        <w:rPr>
          <w:rFonts w:ascii="Times New Roman"/>
          <w:b w:val="false"/>
          <w:i w:val="false"/>
          <w:color w:val="000000"/>
          <w:sz w:val="28"/>
        </w:rPr>
        <w:t>
      2) двадцать пять (25) лет для других месторождений.</w:t>
      </w:r>
    </w:p>
    <w:bookmarkEnd w:id="236"/>
    <w:bookmarkStart w:name="z345" w:id="237"/>
    <w:p>
      <w:pPr>
        <w:spacing w:after="0"/>
        <w:ind w:left="0"/>
        <w:jc w:val="both"/>
      </w:pPr>
      <w:r>
        <w:rPr>
          <w:rFonts w:ascii="Times New Roman"/>
          <w:b w:val="false"/>
          <w:i w:val="false"/>
          <w:color w:val="000000"/>
          <w:sz w:val="28"/>
        </w:rPr>
        <w:t>
      Срок периода добычи исчисляется с даты заключения дополнения к Контракту.</w:t>
      </w:r>
    </w:p>
    <w:bookmarkEnd w:id="237"/>
    <w:bookmarkStart w:name="z346" w:id="238"/>
    <w:p>
      <w:pPr>
        <w:spacing w:after="0"/>
        <w:ind w:left="0"/>
        <w:jc w:val="both"/>
      </w:pPr>
      <w:r>
        <w:rPr>
          <w:rFonts w:ascii="Times New Roman"/>
          <w:b w:val="false"/>
          <w:i w:val="false"/>
          <w:color w:val="000000"/>
          <w:sz w:val="28"/>
        </w:rPr>
        <w:t>
      В случае, если по Контракту сформировано несколько участков добычи согласно статье 110 Кодекса, период добычи устанавливается отдельно для каждого такого участка.</w:t>
      </w:r>
    </w:p>
    <w:bookmarkEnd w:id="238"/>
    <w:bookmarkStart w:name="z347" w:id="239"/>
    <w:p>
      <w:pPr>
        <w:spacing w:after="0"/>
        <w:ind w:left="0"/>
        <w:jc w:val="both"/>
      </w:pPr>
      <w:r>
        <w:rPr>
          <w:rFonts w:ascii="Times New Roman"/>
          <w:b w:val="false"/>
          <w:i w:val="false"/>
          <w:color w:val="000000"/>
          <w:sz w:val="28"/>
        </w:rPr>
        <w:t>
      8. Если до завершения периода разведки по Контракту не было подано заявление о переходе к этапу добычи и не было заключено дополнение к Контракту в соответствии с пунктом 7 Контракта, он досрочно прекращается.</w:t>
      </w:r>
    </w:p>
    <w:bookmarkEnd w:id="239"/>
    <w:bookmarkStart w:name="z348" w:id="240"/>
    <w:p>
      <w:pPr>
        <w:spacing w:after="0"/>
        <w:ind w:left="0"/>
        <w:jc w:val="both"/>
      </w:pPr>
      <w:r>
        <w:rPr>
          <w:rFonts w:ascii="Times New Roman"/>
          <w:b w:val="false"/>
          <w:i w:val="false"/>
          <w:color w:val="000000"/>
          <w:sz w:val="28"/>
        </w:rPr>
        <w:t>
      9. Период добычи по Контракту может быть продлен посредством заключения Сторонами дополнения к Контракту в порядке и на условиях, установленных статьей 120 Кодекса.</w:t>
      </w:r>
    </w:p>
    <w:bookmarkEnd w:id="240"/>
    <w:bookmarkStart w:name="z349" w:id="241"/>
    <w:p>
      <w:pPr>
        <w:spacing w:after="0"/>
        <w:ind w:left="0"/>
        <w:jc w:val="both"/>
      </w:pPr>
      <w:r>
        <w:rPr>
          <w:rFonts w:ascii="Times New Roman"/>
          <w:b w:val="false"/>
          <w:i w:val="false"/>
          <w:color w:val="000000"/>
          <w:sz w:val="28"/>
        </w:rPr>
        <w:t>
      10. Срок продления исчисляется с даты заключения соответствующего дополнения к Контракту.</w:t>
      </w:r>
    </w:p>
    <w:bookmarkEnd w:id="241"/>
    <w:bookmarkStart w:name="z350" w:id="242"/>
    <w:p>
      <w:pPr>
        <w:spacing w:after="0"/>
        <w:ind w:left="0"/>
        <w:jc w:val="left"/>
      </w:pPr>
      <w:r>
        <w:rPr>
          <w:rFonts w:ascii="Times New Roman"/>
          <w:b/>
          <w:i w:val="false"/>
          <w:color w:val="000000"/>
        </w:rPr>
        <w:t xml:space="preserve"> Глава 3. Границы участка недр</w:t>
      </w:r>
    </w:p>
    <w:bookmarkEnd w:id="242"/>
    <w:bookmarkStart w:name="z351" w:id="243"/>
    <w:p>
      <w:pPr>
        <w:spacing w:after="0"/>
        <w:ind w:left="0"/>
        <w:jc w:val="both"/>
      </w:pPr>
      <w:r>
        <w:rPr>
          <w:rFonts w:ascii="Times New Roman"/>
          <w:b w:val="false"/>
          <w:i w:val="false"/>
          <w:color w:val="000000"/>
          <w:sz w:val="28"/>
        </w:rPr>
        <w:t>
      11.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устанавливаются в приложении к Контракту, являющемся его неотъемлемой частью.</w:t>
      </w:r>
    </w:p>
    <w:bookmarkEnd w:id="243"/>
    <w:bookmarkStart w:name="z352" w:id="244"/>
    <w:p>
      <w:pPr>
        <w:spacing w:after="0"/>
        <w:ind w:left="0"/>
        <w:jc w:val="both"/>
      </w:pPr>
      <w:r>
        <w:rPr>
          <w:rFonts w:ascii="Times New Roman"/>
          <w:b w:val="false"/>
          <w:i w:val="false"/>
          <w:color w:val="000000"/>
          <w:sz w:val="28"/>
        </w:rPr>
        <w:t>
      Для целей подготовки указанного приложения пространственные границы участка разведки или добычи определяются согласно статье 110 Кодекса.</w:t>
      </w:r>
    </w:p>
    <w:bookmarkEnd w:id="244"/>
    <w:bookmarkStart w:name="z353" w:id="245"/>
    <w:p>
      <w:pPr>
        <w:spacing w:after="0"/>
        <w:ind w:left="0"/>
        <w:jc w:val="both"/>
      </w:pPr>
      <w:r>
        <w:rPr>
          <w:rFonts w:ascii="Times New Roman"/>
          <w:b w:val="false"/>
          <w:i w:val="false"/>
          <w:color w:val="000000"/>
          <w:sz w:val="28"/>
        </w:rPr>
        <w:t>
      12. После завершения первоначального этапа разведки, в случае перехода к этапу оценки в соответствии с пунктом 5 Контракта, недропользователь обязуется возвратить весь участок разведки, за исключением участка (участков) на котором Недропользователь вправе проводить оценку.</w:t>
      </w:r>
    </w:p>
    <w:bookmarkEnd w:id="245"/>
    <w:bookmarkStart w:name="z354" w:id="246"/>
    <w:p>
      <w:pPr>
        <w:spacing w:after="0"/>
        <w:ind w:left="0"/>
        <w:jc w:val="both"/>
      </w:pPr>
      <w:r>
        <w:rPr>
          <w:rFonts w:ascii="Times New Roman"/>
          <w:b w:val="false"/>
          <w:i w:val="false"/>
          <w:color w:val="000000"/>
          <w:sz w:val="28"/>
        </w:rPr>
        <w:t>
      13. После завершении периода разведки, в случае перехода к этапу добычи в соответствии с пунктом 7 Контракта, недропользователь обязуется возвратить весь участок разведки, на котором проводились работы по оценке, включая пробную эксплуатацию, за исключением участка (участков) добычи.</w:t>
      </w:r>
    </w:p>
    <w:bookmarkEnd w:id="246"/>
    <w:bookmarkStart w:name="z355" w:id="247"/>
    <w:p>
      <w:pPr>
        <w:spacing w:after="0"/>
        <w:ind w:left="0"/>
        <w:jc w:val="both"/>
      </w:pPr>
      <w:r>
        <w:rPr>
          <w:rFonts w:ascii="Times New Roman"/>
          <w:b w:val="false"/>
          <w:i w:val="false"/>
          <w:color w:val="000000"/>
          <w:sz w:val="28"/>
        </w:rPr>
        <w:t xml:space="preserve">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247"/>
    <w:bookmarkStart w:name="z356" w:id="248"/>
    <w:p>
      <w:pPr>
        <w:spacing w:after="0"/>
        <w:ind w:left="0"/>
        <w:jc w:val="both"/>
      </w:pPr>
      <w:r>
        <w:rPr>
          <w:rFonts w:ascii="Times New Roman"/>
          <w:b w:val="false"/>
          <w:i w:val="false"/>
          <w:color w:val="000000"/>
          <w:sz w:val="28"/>
        </w:rPr>
        <w:t>
      14. Возврат всего или части участка (участков) недр осуществляется в порядке и сроки, предусмотренные Кодексом.</w:t>
      </w:r>
    </w:p>
    <w:bookmarkEnd w:id="248"/>
    <w:bookmarkStart w:name="z357" w:id="249"/>
    <w:p>
      <w:pPr>
        <w:spacing w:after="0"/>
        <w:ind w:left="0"/>
        <w:jc w:val="left"/>
      </w:pPr>
      <w:r>
        <w:rPr>
          <w:rFonts w:ascii="Times New Roman"/>
          <w:b/>
          <w:i w:val="false"/>
          <w:color w:val="000000"/>
        </w:rPr>
        <w:t xml:space="preserve"> Глава 4. Права Компетентного органа</w:t>
      </w:r>
    </w:p>
    <w:bookmarkEnd w:id="249"/>
    <w:bookmarkStart w:name="z358" w:id="250"/>
    <w:p>
      <w:pPr>
        <w:spacing w:after="0"/>
        <w:ind w:left="0"/>
        <w:jc w:val="both"/>
      </w:pPr>
      <w:r>
        <w:rPr>
          <w:rFonts w:ascii="Times New Roman"/>
          <w:b w:val="false"/>
          <w:i w:val="false"/>
          <w:color w:val="000000"/>
          <w:sz w:val="28"/>
        </w:rPr>
        <w:t>
      15. Компетентный орган имеет право:</w:t>
      </w:r>
    </w:p>
    <w:bookmarkEnd w:id="250"/>
    <w:bookmarkStart w:name="z359" w:id="251"/>
    <w:p>
      <w:pPr>
        <w:spacing w:after="0"/>
        <w:ind w:left="0"/>
        <w:jc w:val="both"/>
      </w:pPr>
      <w:r>
        <w:rPr>
          <w:rFonts w:ascii="Times New Roman"/>
          <w:b w:val="false"/>
          <w:i w:val="false"/>
          <w:color w:val="000000"/>
          <w:sz w:val="28"/>
        </w:rPr>
        <w:t>
      1) на досрочное прекращение действия Контракта в случаях и порядке, предусмотренных Кодексом и (или) Контрактом;</w:t>
      </w:r>
    </w:p>
    <w:bookmarkEnd w:id="251"/>
    <w:bookmarkStart w:name="z360" w:id="252"/>
    <w:p>
      <w:pPr>
        <w:spacing w:after="0"/>
        <w:ind w:left="0"/>
        <w:jc w:val="both"/>
      </w:pPr>
      <w:r>
        <w:rPr>
          <w:rFonts w:ascii="Times New Roman"/>
          <w:b w:val="false"/>
          <w:i w:val="false"/>
          <w:color w:val="000000"/>
          <w:sz w:val="28"/>
        </w:rPr>
        <w:t>
      2) потребовать изменение и (или) дополнение условий Контракта в случаях и порядке, предусмотренных Кодексом и (или) Контрактом;</w:t>
      </w:r>
    </w:p>
    <w:bookmarkEnd w:id="252"/>
    <w:bookmarkStart w:name="z361" w:id="253"/>
    <w:p>
      <w:pPr>
        <w:spacing w:after="0"/>
        <w:ind w:left="0"/>
        <w:jc w:val="both"/>
      </w:pPr>
      <w:r>
        <w:rPr>
          <w:rFonts w:ascii="Times New Roman"/>
          <w:b w:val="false"/>
          <w:i w:val="false"/>
          <w:color w:val="000000"/>
          <w:sz w:val="28"/>
        </w:rPr>
        <w:t>
      3) на осуществление контроля за соблюдением Недропользователем условий Контракта в порядке, установленном законодательством Республики Казахстан;</w:t>
      </w:r>
    </w:p>
    <w:bookmarkEnd w:id="253"/>
    <w:bookmarkStart w:name="z362" w:id="254"/>
    <w:p>
      <w:pPr>
        <w:spacing w:after="0"/>
        <w:ind w:left="0"/>
        <w:jc w:val="both"/>
      </w:pPr>
      <w:r>
        <w:rPr>
          <w:rFonts w:ascii="Times New Roman"/>
          <w:b w:val="false"/>
          <w:i w:val="false"/>
          <w:color w:val="000000"/>
          <w:sz w:val="28"/>
        </w:rPr>
        <w:t>
      4) принять решение о приостановлении операций по недропользованию на приграничном участке недр до достижения соглашения с таким государством, с которым у Республики Казахстан отсутствуют соответствующие международные договоры в порядке и случаях, предусмотренных Кодексом;</w:t>
      </w:r>
    </w:p>
    <w:bookmarkEnd w:id="254"/>
    <w:bookmarkStart w:name="z363" w:id="255"/>
    <w:p>
      <w:pPr>
        <w:spacing w:after="0"/>
        <w:ind w:left="0"/>
        <w:jc w:val="both"/>
      </w:pPr>
      <w:r>
        <w:rPr>
          <w:rFonts w:ascii="Times New Roman"/>
          <w:b w:val="false"/>
          <w:i w:val="false"/>
          <w:color w:val="000000"/>
          <w:sz w:val="28"/>
        </w:rPr>
        <w:t>
      5) осуществлять иные права, предусмотренные законодательством Республики Казахстан и (или) Контрактом.</w:t>
      </w:r>
    </w:p>
    <w:bookmarkEnd w:id="255"/>
    <w:bookmarkStart w:name="z364" w:id="256"/>
    <w:p>
      <w:pPr>
        <w:spacing w:after="0"/>
        <w:ind w:left="0"/>
        <w:jc w:val="left"/>
      </w:pPr>
      <w:r>
        <w:rPr>
          <w:rFonts w:ascii="Times New Roman"/>
          <w:b/>
          <w:i w:val="false"/>
          <w:color w:val="000000"/>
        </w:rPr>
        <w:t xml:space="preserve"> Глава 5. Обязанности Компетентного органа</w:t>
      </w:r>
    </w:p>
    <w:bookmarkEnd w:id="256"/>
    <w:bookmarkStart w:name="z365" w:id="257"/>
    <w:p>
      <w:pPr>
        <w:spacing w:after="0"/>
        <w:ind w:left="0"/>
        <w:jc w:val="both"/>
      </w:pPr>
      <w:r>
        <w:rPr>
          <w:rFonts w:ascii="Times New Roman"/>
          <w:b w:val="false"/>
          <w:i w:val="false"/>
          <w:color w:val="000000"/>
          <w:sz w:val="28"/>
        </w:rPr>
        <w:t>
      16.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w:t>
      </w:r>
    </w:p>
    <w:bookmarkEnd w:id="257"/>
    <w:bookmarkStart w:name="z366" w:id="258"/>
    <w:p>
      <w:pPr>
        <w:spacing w:after="0"/>
        <w:ind w:left="0"/>
        <w:jc w:val="both"/>
      </w:pPr>
      <w:r>
        <w:rPr>
          <w:rFonts w:ascii="Times New Roman"/>
          <w:b w:val="false"/>
          <w:i w:val="false"/>
          <w:color w:val="000000"/>
          <w:sz w:val="28"/>
        </w:rPr>
        <w:t>
      1) продлевать срок действия Контракта в порядке и на условиях, предусмотренных Кодексом;</w:t>
      </w:r>
    </w:p>
    <w:bookmarkEnd w:id="258"/>
    <w:bookmarkStart w:name="z367" w:id="259"/>
    <w:p>
      <w:pPr>
        <w:spacing w:after="0"/>
        <w:ind w:left="0"/>
        <w:jc w:val="both"/>
      </w:pPr>
      <w:r>
        <w:rPr>
          <w:rFonts w:ascii="Times New Roman"/>
          <w:b w:val="false"/>
          <w:i w:val="false"/>
          <w:color w:val="000000"/>
          <w:sz w:val="28"/>
        </w:rPr>
        <w:t>
      2) осуществлять преобразование участка недр в порядке, предусмотренном Кодексом;</w:t>
      </w:r>
    </w:p>
    <w:bookmarkEnd w:id="259"/>
    <w:bookmarkStart w:name="z368" w:id="260"/>
    <w:p>
      <w:pPr>
        <w:spacing w:after="0"/>
        <w:ind w:left="0"/>
        <w:jc w:val="both"/>
      </w:pPr>
      <w:r>
        <w:rPr>
          <w:rFonts w:ascii="Times New Roman"/>
          <w:b w:val="false"/>
          <w:i w:val="false"/>
          <w:color w:val="000000"/>
          <w:sz w:val="28"/>
        </w:rPr>
        <w:t>
      3) исполнять иные обязанности, предусмотренные в законодательстве Республики Казахстан.</w:t>
      </w:r>
    </w:p>
    <w:bookmarkEnd w:id="260"/>
    <w:bookmarkStart w:name="z369" w:id="261"/>
    <w:p>
      <w:pPr>
        <w:spacing w:after="0"/>
        <w:ind w:left="0"/>
        <w:jc w:val="left"/>
      </w:pPr>
      <w:r>
        <w:rPr>
          <w:rFonts w:ascii="Times New Roman"/>
          <w:b/>
          <w:i w:val="false"/>
          <w:color w:val="000000"/>
        </w:rPr>
        <w:t xml:space="preserve"> Глава 6. Права Недропользователя</w:t>
      </w:r>
    </w:p>
    <w:bookmarkEnd w:id="261"/>
    <w:bookmarkStart w:name="z370" w:id="262"/>
    <w:p>
      <w:pPr>
        <w:spacing w:after="0"/>
        <w:ind w:left="0"/>
        <w:jc w:val="both"/>
      </w:pPr>
      <w:r>
        <w:rPr>
          <w:rFonts w:ascii="Times New Roman"/>
          <w:b w:val="false"/>
          <w:i w:val="false"/>
          <w:color w:val="000000"/>
          <w:sz w:val="28"/>
        </w:rPr>
        <w:t>
      17.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262"/>
    <w:bookmarkStart w:name="z371" w:id="263"/>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263"/>
    <w:bookmarkStart w:name="z372" w:id="264"/>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 (или) Контрактом;</w:t>
      </w:r>
    </w:p>
    <w:bookmarkEnd w:id="264"/>
    <w:bookmarkStart w:name="z373" w:id="265"/>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265"/>
    <w:bookmarkStart w:name="z374" w:id="266"/>
    <w:p>
      <w:pPr>
        <w:spacing w:after="0"/>
        <w:ind w:left="0"/>
        <w:jc w:val="both"/>
      </w:pPr>
      <w:r>
        <w:rPr>
          <w:rFonts w:ascii="Times New Roman"/>
          <w:b w:val="false"/>
          <w:i w:val="false"/>
          <w:color w:val="000000"/>
          <w:sz w:val="28"/>
        </w:rPr>
        <w:t>
      4) назначить оператора по Контракту;</w:t>
      </w:r>
    </w:p>
    <w:bookmarkEnd w:id="266"/>
    <w:bookmarkStart w:name="z375" w:id="267"/>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разведки или добычи в порядке и на условиях, установленных Кодексом;</w:t>
      </w:r>
    </w:p>
    <w:bookmarkEnd w:id="267"/>
    <w:bookmarkStart w:name="z376" w:id="268"/>
    <w:p>
      <w:pPr>
        <w:spacing w:after="0"/>
        <w:ind w:left="0"/>
        <w:jc w:val="both"/>
      </w:pPr>
      <w:r>
        <w:rPr>
          <w:rFonts w:ascii="Times New Roman"/>
          <w:b w:val="false"/>
          <w:i w:val="false"/>
          <w:color w:val="000000"/>
          <w:sz w:val="28"/>
        </w:rPr>
        <w:t>
      6) в течение периода разведки и с учетом ограничений, установленных Кодексом, проводить на территории участка (участков) недр любые виды работ по разведке углеводородов;</w:t>
      </w:r>
    </w:p>
    <w:bookmarkEnd w:id="268"/>
    <w:bookmarkStart w:name="z377" w:id="269"/>
    <w:p>
      <w:pPr>
        <w:spacing w:after="0"/>
        <w:ind w:left="0"/>
        <w:jc w:val="both"/>
      </w:pPr>
      <w:r>
        <w:rPr>
          <w:rFonts w:ascii="Times New Roman"/>
          <w:b w:val="false"/>
          <w:i w:val="false"/>
          <w:color w:val="000000"/>
          <w:sz w:val="28"/>
        </w:rPr>
        <w:t>
      7) в течение периода добычи осуществлять добычу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 в пределах границ участка недр;</w:t>
      </w:r>
    </w:p>
    <w:bookmarkEnd w:id="269"/>
    <w:bookmarkStart w:name="z378" w:id="270"/>
    <w:p>
      <w:pPr>
        <w:spacing w:after="0"/>
        <w:ind w:left="0"/>
        <w:jc w:val="both"/>
      </w:pPr>
      <w:r>
        <w:rPr>
          <w:rFonts w:ascii="Times New Roman"/>
          <w:b w:val="false"/>
          <w:i w:val="false"/>
          <w:color w:val="000000"/>
          <w:sz w:val="28"/>
        </w:rPr>
        <w:t>
      8)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270"/>
    <w:bookmarkStart w:name="z379" w:id="271"/>
    <w:p>
      <w:pPr>
        <w:spacing w:after="0"/>
        <w:ind w:left="0"/>
        <w:jc w:val="both"/>
      </w:pPr>
      <w:r>
        <w:rPr>
          <w:rFonts w:ascii="Times New Roman"/>
          <w:b w:val="false"/>
          <w:i w:val="false"/>
          <w:color w:val="000000"/>
          <w:sz w:val="28"/>
        </w:rPr>
        <w:t>
      9) подавать заявления о переходе на этап оценки, этап пробной эксплуатации и период добычи;</w:t>
      </w:r>
    </w:p>
    <w:bookmarkEnd w:id="271"/>
    <w:bookmarkStart w:name="z380" w:id="272"/>
    <w:p>
      <w:pPr>
        <w:spacing w:after="0"/>
        <w:ind w:left="0"/>
        <w:jc w:val="both"/>
      </w:pPr>
      <w:r>
        <w:rPr>
          <w:rFonts w:ascii="Times New Roman"/>
          <w:b w:val="false"/>
          <w:i w:val="false"/>
          <w:color w:val="000000"/>
          <w:sz w:val="28"/>
        </w:rPr>
        <w:t>
      10) подавать заявления на продление периода добычи;</w:t>
      </w:r>
    </w:p>
    <w:bookmarkEnd w:id="272"/>
    <w:bookmarkStart w:name="z381" w:id="273"/>
    <w:p>
      <w:pPr>
        <w:spacing w:after="0"/>
        <w:ind w:left="0"/>
        <w:jc w:val="both"/>
      </w:pPr>
      <w:r>
        <w:rPr>
          <w:rFonts w:ascii="Times New Roman"/>
          <w:b w:val="false"/>
          <w:i w:val="false"/>
          <w:color w:val="000000"/>
          <w:sz w:val="28"/>
        </w:rPr>
        <w:t>
      11) подавать заявления на преобразование участка недр;</w:t>
      </w:r>
    </w:p>
    <w:bookmarkEnd w:id="273"/>
    <w:bookmarkStart w:name="z382" w:id="274"/>
    <w:p>
      <w:pPr>
        <w:spacing w:after="0"/>
        <w:ind w:left="0"/>
        <w:jc w:val="both"/>
      </w:pPr>
      <w:r>
        <w:rPr>
          <w:rFonts w:ascii="Times New Roman"/>
          <w:b w:val="false"/>
          <w:i w:val="false"/>
          <w:color w:val="000000"/>
          <w:sz w:val="28"/>
        </w:rPr>
        <w:t>
      12)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274"/>
    <w:bookmarkStart w:name="z383" w:id="275"/>
    <w:p>
      <w:pPr>
        <w:spacing w:after="0"/>
        <w:ind w:left="0"/>
        <w:jc w:val="both"/>
      </w:pPr>
      <w:r>
        <w:rPr>
          <w:rFonts w:ascii="Times New Roman"/>
          <w:b w:val="false"/>
          <w:i w:val="false"/>
          <w:color w:val="000000"/>
          <w:sz w:val="28"/>
        </w:rPr>
        <w:t>
      13) начать процедуру разрешения споров в соответствии с порядком разрешения споров, предусмотренным в Главе 11 Контракта;</w:t>
      </w:r>
    </w:p>
    <w:bookmarkEnd w:id="275"/>
    <w:bookmarkStart w:name="z384" w:id="276"/>
    <w:p>
      <w:pPr>
        <w:spacing w:after="0"/>
        <w:ind w:left="0"/>
        <w:jc w:val="both"/>
      </w:pPr>
      <w:r>
        <w:rPr>
          <w:rFonts w:ascii="Times New Roman"/>
          <w:b w:val="false"/>
          <w:i w:val="false"/>
          <w:color w:val="000000"/>
          <w:sz w:val="28"/>
        </w:rPr>
        <w:t xml:space="preserve">
      14)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276"/>
    <w:bookmarkStart w:name="z385" w:id="277"/>
    <w:p>
      <w:pPr>
        <w:spacing w:after="0"/>
        <w:ind w:left="0"/>
        <w:jc w:val="both"/>
      </w:pPr>
      <w:r>
        <w:rPr>
          <w:rFonts w:ascii="Times New Roman"/>
          <w:b w:val="false"/>
          <w:i w:val="false"/>
          <w:color w:val="000000"/>
          <w:sz w:val="28"/>
        </w:rPr>
        <w:t>
      15) привлекать при необходимости иностранную рабочую силу для ведения операций по недропользованию в установленном законодательством порядке;</w:t>
      </w:r>
    </w:p>
    <w:bookmarkEnd w:id="277"/>
    <w:bookmarkStart w:name="z386" w:id="278"/>
    <w:p>
      <w:pPr>
        <w:spacing w:after="0"/>
        <w:ind w:left="0"/>
        <w:jc w:val="both"/>
      </w:pPr>
      <w:r>
        <w:rPr>
          <w:rFonts w:ascii="Times New Roman"/>
          <w:b w:val="false"/>
          <w:i w:val="false"/>
          <w:color w:val="000000"/>
          <w:sz w:val="28"/>
        </w:rPr>
        <w:t>
      16) оспорить досрочное прекращение действия Контракта компетентным органом в соответствии с Кодексом;</w:t>
      </w:r>
    </w:p>
    <w:bookmarkEnd w:id="278"/>
    <w:bookmarkStart w:name="z387" w:id="279"/>
    <w:p>
      <w:pPr>
        <w:spacing w:after="0"/>
        <w:ind w:left="0"/>
        <w:jc w:val="both"/>
      </w:pPr>
      <w:r>
        <w:rPr>
          <w:rFonts w:ascii="Times New Roman"/>
          <w:b w:val="false"/>
          <w:i w:val="false"/>
          <w:color w:val="000000"/>
          <w:sz w:val="28"/>
        </w:rPr>
        <w:t>
      17) осуществлять иные права, предусмотренные законодательством Республики Казахстан и (или) Контрактом. </w:t>
      </w:r>
    </w:p>
    <w:bookmarkEnd w:id="279"/>
    <w:bookmarkStart w:name="z388" w:id="280"/>
    <w:p>
      <w:pPr>
        <w:spacing w:after="0"/>
        <w:ind w:left="0"/>
        <w:jc w:val="left"/>
      </w:pPr>
      <w:r>
        <w:rPr>
          <w:rFonts w:ascii="Times New Roman"/>
          <w:b/>
          <w:i w:val="false"/>
          <w:color w:val="000000"/>
        </w:rPr>
        <w:t xml:space="preserve"> Глава 7. Обязанности Недропользователя</w:t>
      </w:r>
    </w:p>
    <w:bookmarkEnd w:id="280"/>
    <w:bookmarkStart w:name="z389" w:id="281"/>
    <w:p>
      <w:pPr>
        <w:spacing w:after="0"/>
        <w:ind w:left="0"/>
        <w:jc w:val="both"/>
      </w:pPr>
      <w:r>
        <w:rPr>
          <w:rFonts w:ascii="Times New Roman"/>
          <w:b w:val="false"/>
          <w:i w:val="false"/>
          <w:color w:val="000000"/>
          <w:sz w:val="28"/>
        </w:rPr>
        <w:t>
      18. Недропользователь обязан использовать участок недр только в целях, предусмотренных Контрактом.</w:t>
      </w:r>
    </w:p>
    <w:bookmarkEnd w:id="281"/>
    <w:bookmarkStart w:name="z390" w:id="282"/>
    <w:p>
      <w:pPr>
        <w:spacing w:after="0"/>
        <w:ind w:left="0"/>
        <w:jc w:val="both"/>
      </w:pPr>
      <w:r>
        <w:rPr>
          <w:rFonts w:ascii="Times New Roman"/>
          <w:b w:val="false"/>
          <w:i w:val="false"/>
          <w:color w:val="000000"/>
          <w:sz w:val="28"/>
        </w:rPr>
        <w:t>
      19. Недропользователь обязан выполнять программу работ, содержащую виды, объемы и сроки выполнения работ по годам в период разведки в соответствии с Приложением № 1 к Контракту.</w:t>
      </w:r>
    </w:p>
    <w:bookmarkEnd w:id="282"/>
    <w:bookmarkStart w:name="z391" w:id="283"/>
    <w:p>
      <w:pPr>
        <w:spacing w:after="0"/>
        <w:ind w:left="0"/>
        <w:jc w:val="both"/>
      </w:pPr>
      <w:r>
        <w:rPr>
          <w:rFonts w:ascii="Times New Roman"/>
          <w:b w:val="false"/>
          <w:i w:val="false"/>
          <w:color w:val="000000"/>
          <w:sz w:val="28"/>
        </w:rPr>
        <w:t>
      20. При прекращении действия Контракта Недропользователь обязан прекратить любые операции по недропользованию, за исключением операций, связанных с консервацией или ликвидацией технологических объектов и последствий недропользования.</w:t>
      </w:r>
    </w:p>
    <w:bookmarkEnd w:id="283"/>
    <w:bookmarkStart w:name="z392" w:id="284"/>
    <w:p>
      <w:pPr>
        <w:spacing w:after="0"/>
        <w:ind w:left="0"/>
        <w:jc w:val="both"/>
      </w:pPr>
      <w:r>
        <w:rPr>
          <w:rFonts w:ascii="Times New Roman"/>
          <w:b w:val="false"/>
          <w:i w:val="false"/>
          <w:color w:val="000000"/>
          <w:sz w:val="28"/>
        </w:rPr>
        <w:t>
      21. В течение периода добычи, начиная со второго года, Недропользователь обязан ежегодно:</w:t>
      </w:r>
    </w:p>
    <w:bookmarkEnd w:id="284"/>
    <w:bookmarkStart w:name="z393" w:id="285"/>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285"/>
    <w:bookmarkStart w:name="z394" w:id="286"/>
    <w:p>
      <w:pPr>
        <w:spacing w:after="0"/>
        <w:ind w:left="0"/>
        <w:jc w:val="both"/>
      </w:pPr>
      <w:r>
        <w:rPr>
          <w:rFonts w:ascii="Times New Roman"/>
          <w:b w:val="false"/>
          <w:i w:val="false"/>
          <w:color w:val="000000"/>
          <w:sz w:val="28"/>
        </w:rPr>
        <w:t>
      2)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по итогам предыдущего года.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286"/>
    <w:bookmarkStart w:name="z395" w:id="287"/>
    <w:p>
      <w:pPr>
        <w:spacing w:after="0"/>
        <w:ind w:left="0"/>
        <w:jc w:val="both"/>
      </w:pPr>
      <w:r>
        <w:rPr>
          <w:rFonts w:ascii="Times New Roman"/>
          <w:b w:val="false"/>
          <w:i w:val="false"/>
          <w:color w:val="000000"/>
          <w:sz w:val="28"/>
        </w:rPr>
        <w:t>
      3)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287"/>
    <w:bookmarkStart w:name="z396" w:id="288"/>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288"/>
    <w:bookmarkStart w:name="z397" w:id="289"/>
    <w:p>
      <w:pPr>
        <w:spacing w:after="0"/>
        <w:ind w:left="0"/>
        <w:jc w:val="both"/>
      </w:pPr>
      <w:r>
        <w:rPr>
          <w:rFonts w:ascii="Times New Roman"/>
          <w:b w:val="false"/>
          <w:i w:val="false"/>
          <w:color w:val="000000"/>
          <w:sz w:val="28"/>
        </w:rPr>
        <w:t>
      22. При определении внутристрановой ценности в кадрах в целях проведения операции по недропользованию по Контракту недропользователь обязан руководствоваться следующим:</w:t>
      </w:r>
    </w:p>
    <w:bookmarkEnd w:id="289"/>
    <w:bookmarkStart w:name="z398" w:id="290"/>
    <w:p>
      <w:pPr>
        <w:spacing w:after="0"/>
        <w:ind w:left="0"/>
        <w:jc w:val="both"/>
      </w:pPr>
      <w:r>
        <w:rPr>
          <w:rFonts w:ascii="Times New Roman"/>
          <w:b w:val="false"/>
          <w:i w:val="false"/>
          <w:color w:val="000000"/>
          <w:sz w:val="28"/>
        </w:rPr>
        <w:t>
      1) потребностями недропользователя в иностранных или казахстанских кадрах в зависимости от его управленческих и административных нужд;</w:t>
      </w:r>
    </w:p>
    <w:bookmarkEnd w:id="290"/>
    <w:bookmarkStart w:name="z399" w:id="291"/>
    <w:p>
      <w:pPr>
        <w:spacing w:after="0"/>
        <w:ind w:left="0"/>
        <w:jc w:val="both"/>
      </w:pPr>
      <w:r>
        <w:rPr>
          <w:rFonts w:ascii="Times New Roman"/>
          <w:b w:val="false"/>
          <w:i w:val="false"/>
          <w:color w:val="000000"/>
          <w:sz w:val="28"/>
        </w:rPr>
        <w:t>
      2) наличием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291"/>
    <w:bookmarkStart w:name="z400" w:id="292"/>
    <w:p>
      <w:pPr>
        <w:spacing w:after="0"/>
        <w:ind w:left="0"/>
        <w:jc w:val="both"/>
      </w:pPr>
      <w:r>
        <w:rPr>
          <w:rFonts w:ascii="Times New Roman"/>
          <w:b w:val="false"/>
          <w:i w:val="false"/>
          <w:color w:val="000000"/>
          <w:sz w:val="28"/>
        </w:rPr>
        <w:t xml:space="preserve">
      3) поэтапным обучением, включая стажировку, казахстанских кадров и последующей постепенной замены иностранных кадров казахстанскими кадрами по руководящим категориям. </w:t>
      </w:r>
    </w:p>
    <w:bookmarkEnd w:id="292"/>
    <w:bookmarkStart w:name="z401" w:id="293"/>
    <w:p>
      <w:pPr>
        <w:spacing w:after="0"/>
        <w:ind w:left="0"/>
        <w:jc w:val="both"/>
      </w:pPr>
      <w:r>
        <w:rPr>
          <w:rFonts w:ascii="Times New Roman"/>
          <w:b w:val="false"/>
          <w:i w:val="false"/>
          <w:color w:val="000000"/>
          <w:sz w:val="28"/>
        </w:rPr>
        <w:t>
      Минимальная доля внутристрановой ценности в кадрах будет составлять: ___ % по руководителям и их заместителям, ___ % по руководителям структурных подразделений, а по специалистам и квалифицированным рабочим должна составлять ___% но не менее 70 %.</w:t>
      </w:r>
    </w:p>
    <w:bookmarkEnd w:id="293"/>
    <w:bookmarkStart w:name="z402" w:id="294"/>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94"/>
    <w:bookmarkStart w:name="z403" w:id="295"/>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Методикой расчета</w:t>
      </w:r>
      <w:r>
        <w:rPr>
          <w:rFonts w:ascii="Times New Roman"/>
          <w:b w:val="false"/>
          <w:i w:val="false"/>
          <w:color w:val="000000"/>
          <w:sz w:val="28"/>
        </w:rPr>
        <w:t xml:space="preserve">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295"/>
    <w:bookmarkStart w:name="z404" w:id="296"/>
    <w:p>
      <w:pPr>
        <w:spacing w:after="0"/>
        <w:ind w:left="0"/>
        <w:jc w:val="both"/>
      </w:pPr>
      <w:r>
        <w:rPr>
          <w:rFonts w:ascii="Times New Roman"/>
          <w:b w:val="false"/>
          <w:i w:val="false"/>
          <w:color w:val="000000"/>
          <w:sz w:val="28"/>
        </w:rPr>
        <w:t>
      Примечание: в пункте 22 указываются проценты по кадрам по руководителям и их заместителям, а также по руководителям структурных подразделений, указанные в заявке на участие в аукционе или в заявлении о проведении прямых переговоров.</w:t>
      </w:r>
    </w:p>
    <w:bookmarkEnd w:id="296"/>
    <w:bookmarkStart w:name="z405" w:id="297"/>
    <w:p>
      <w:pPr>
        <w:spacing w:after="0"/>
        <w:ind w:left="0"/>
        <w:jc w:val="both"/>
      </w:pPr>
      <w:r>
        <w:rPr>
          <w:rFonts w:ascii="Times New Roman"/>
          <w:b w:val="false"/>
          <w:i w:val="false"/>
          <w:color w:val="000000"/>
          <w:sz w:val="28"/>
        </w:rPr>
        <w:t>
      23. Недропользователь обязан обеспечить долю внутристрановой ценности и приобретать товары, работы и услуг в соответствии с Параграфом 5 Главы 8 Контракта.</w:t>
      </w:r>
    </w:p>
    <w:bookmarkEnd w:id="297"/>
    <w:bookmarkStart w:name="z406" w:id="298"/>
    <w:p>
      <w:pPr>
        <w:spacing w:after="0"/>
        <w:ind w:left="0"/>
        <w:jc w:val="both"/>
      </w:pPr>
      <w:r>
        <w:rPr>
          <w:rFonts w:ascii="Times New Roman"/>
          <w:b w:val="false"/>
          <w:i w:val="false"/>
          <w:color w:val="000000"/>
          <w:sz w:val="28"/>
        </w:rPr>
        <w:t>
      24. Недропользователь обязан согласовать с компетентным органом программу развития местных поставщиков товаров, работ и услуг в соответствии с Параграфом 5 Главы 8 Контракта.</w:t>
      </w:r>
    </w:p>
    <w:bookmarkEnd w:id="298"/>
    <w:bookmarkStart w:name="z407" w:id="299"/>
    <w:p>
      <w:pPr>
        <w:spacing w:after="0"/>
        <w:ind w:left="0"/>
        <w:jc w:val="both"/>
      </w:pPr>
      <w:r>
        <w:rPr>
          <w:rFonts w:ascii="Times New Roman"/>
          <w:b w:val="false"/>
          <w:i w:val="false"/>
          <w:color w:val="000000"/>
          <w:sz w:val="28"/>
        </w:rPr>
        <w:t>
      25.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и письменно уведомить об этом уполномоченный орган по изучению недр и уполномоченный орган в области охраны окружающей среды.</w:t>
      </w:r>
    </w:p>
    <w:bookmarkEnd w:id="299"/>
    <w:bookmarkStart w:name="z408" w:id="300"/>
    <w:p>
      <w:pPr>
        <w:spacing w:after="0"/>
        <w:ind w:left="0"/>
        <w:jc w:val="both"/>
      </w:pPr>
      <w:r>
        <w:rPr>
          <w:rFonts w:ascii="Times New Roman"/>
          <w:b w:val="false"/>
          <w:i w:val="false"/>
          <w:color w:val="000000"/>
          <w:sz w:val="28"/>
        </w:rPr>
        <w:t>
      26. Недропользователь обязан вести учет проводимых операций по недропользованию и предоставлять отчеты, предусмотренные Параграфом 7 Главы 8 Контракта.</w:t>
      </w:r>
    </w:p>
    <w:bookmarkEnd w:id="300"/>
    <w:bookmarkStart w:name="z409" w:id="301"/>
    <w:p>
      <w:pPr>
        <w:spacing w:after="0"/>
        <w:ind w:left="0"/>
        <w:jc w:val="both"/>
      </w:pPr>
      <w:r>
        <w:rPr>
          <w:rFonts w:ascii="Times New Roman"/>
          <w:b w:val="false"/>
          <w:i w:val="false"/>
          <w:color w:val="000000"/>
          <w:sz w:val="28"/>
        </w:rPr>
        <w:t>
      27.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301"/>
    <w:bookmarkStart w:name="z410" w:id="302"/>
    <w:p>
      <w:pPr>
        <w:spacing w:after="0"/>
        <w:ind w:left="0"/>
        <w:jc w:val="both"/>
      </w:pPr>
      <w:r>
        <w:rPr>
          <w:rFonts w:ascii="Times New Roman"/>
          <w:b w:val="false"/>
          <w:i w:val="false"/>
          <w:color w:val="000000"/>
          <w:sz w:val="28"/>
        </w:rPr>
        <w:t>
      28.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302"/>
    <w:bookmarkStart w:name="z411" w:id="303"/>
    <w:p>
      <w:pPr>
        <w:spacing w:after="0"/>
        <w:ind w:left="0"/>
        <w:jc w:val="both"/>
      </w:pPr>
      <w:r>
        <w:rPr>
          <w:rFonts w:ascii="Times New Roman"/>
          <w:b w:val="false"/>
          <w:i w:val="false"/>
          <w:color w:val="000000"/>
          <w:sz w:val="28"/>
        </w:rPr>
        <w:t>
      29. Недропользователь в соответствии с обоснованными рыночными условиями обеспечивает определение недискриминурющих тарифов для задействованных подрядных организаций на оказываемые ими нефтесервисные работы/услуги.</w:t>
      </w:r>
    </w:p>
    <w:bookmarkEnd w:id="303"/>
    <w:bookmarkStart w:name="z412" w:id="304"/>
    <w:p>
      <w:pPr>
        <w:spacing w:after="0"/>
        <w:ind w:left="0"/>
        <w:jc w:val="both"/>
      </w:pPr>
      <w:r>
        <w:rPr>
          <w:rFonts w:ascii="Times New Roman"/>
          <w:b w:val="false"/>
          <w:i w:val="false"/>
          <w:color w:val="000000"/>
          <w:sz w:val="28"/>
        </w:rPr>
        <w:t>
      30. Недропользователь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304"/>
    <w:bookmarkStart w:name="z413" w:id="305"/>
    <w:p>
      <w:pPr>
        <w:spacing w:after="0"/>
        <w:ind w:left="0"/>
        <w:jc w:val="both"/>
      </w:pPr>
      <w:r>
        <w:rPr>
          <w:rFonts w:ascii="Times New Roman"/>
          <w:b w:val="false"/>
          <w:i w:val="false"/>
          <w:color w:val="000000"/>
          <w:sz w:val="28"/>
        </w:rPr>
        <w:t>
      31.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305"/>
    <w:bookmarkStart w:name="z414" w:id="306"/>
    <w:p>
      <w:pPr>
        <w:spacing w:after="0"/>
        <w:ind w:left="0"/>
        <w:jc w:val="both"/>
      </w:pPr>
      <w:r>
        <w:rPr>
          <w:rFonts w:ascii="Times New Roman"/>
          <w:b w:val="false"/>
          <w:i w:val="false"/>
          <w:color w:val="000000"/>
          <w:sz w:val="28"/>
        </w:rPr>
        <w:t>
      32.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306"/>
    <w:bookmarkStart w:name="z415" w:id="307"/>
    <w:p>
      <w:pPr>
        <w:spacing w:after="0"/>
        <w:ind w:left="0"/>
        <w:jc w:val="both"/>
      </w:pPr>
      <w:r>
        <w:rPr>
          <w:rFonts w:ascii="Times New Roman"/>
          <w:b w:val="false"/>
          <w:i w:val="false"/>
          <w:color w:val="000000"/>
          <w:sz w:val="28"/>
        </w:rPr>
        <w:t>
      33.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w:t>
      </w:r>
    </w:p>
    <w:bookmarkEnd w:id="307"/>
    <w:bookmarkStart w:name="z416" w:id="308"/>
    <w:p>
      <w:pPr>
        <w:spacing w:after="0"/>
        <w:ind w:left="0"/>
        <w:jc w:val="both"/>
      </w:pPr>
      <w:r>
        <w:rPr>
          <w:rFonts w:ascii="Times New Roman"/>
          <w:b w:val="false"/>
          <w:i w:val="false"/>
          <w:color w:val="000000"/>
          <w:sz w:val="28"/>
        </w:rPr>
        <w:t>
      34.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308"/>
    <w:bookmarkStart w:name="z417" w:id="309"/>
    <w:p>
      <w:pPr>
        <w:spacing w:after="0"/>
        <w:ind w:left="0"/>
        <w:jc w:val="both"/>
      </w:pPr>
      <w:r>
        <w:rPr>
          <w:rFonts w:ascii="Times New Roman"/>
          <w:b w:val="false"/>
          <w:i w:val="false"/>
          <w:color w:val="000000"/>
          <w:sz w:val="28"/>
        </w:rPr>
        <w:t>
      35. Недропользователь обязан за свой счет ликвидировать последствия операций по недропользованию на участке (участках) недр в случаях и в порядке, установленных законодательством. Прекращение действия Контракта, не влечет прекращения обязательств Недропользователя по ликвидации последствий недропользования.</w:t>
      </w:r>
    </w:p>
    <w:bookmarkEnd w:id="309"/>
    <w:bookmarkStart w:name="z418" w:id="310"/>
    <w:p>
      <w:pPr>
        <w:spacing w:after="0"/>
        <w:ind w:left="0"/>
        <w:jc w:val="both"/>
      </w:pPr>
      <w:r>
        <w:rPr>
          <w:rFonts w:ascii="Times New Roman"/>
          <w:b w:val="false"/>
          <w:i w:val="false"/>
          <w:color w:val="000000"/>
          <w:sz w:val="28"/>
        </w:rPr>
        <w:t>
      36. Недропользователь обязан предоставить обеспечение исполнения своих обязательств по ликвидации в соответствии с Параграфом 6 Главы 8 Контракта. Предоставление такого обеспечения не освобождает от исполнения обязательства по ликвидации последствий недропользования.</w:t>
      </w:r>
    </w:p>
    <w:bookmarkEnd w:id="310"/>
    <w:bookmarkStart w:name="z419" w:id="311"/>
    <w:p>
      <w:pPr>
        <w:spacing w:after="0"/>
        <w:ind w:left="0"/>
        <w:jc w:val="both"/>
      </w:pPr>
      <w:r>
        <w:rPr>
          <w:rFonts w:ascii="Times New Roman"/>
          <w:b w:val="false"/>
          <w:i w:val="false"/>
          <w:color w:val="000000"/>
          <w:sz w:val="28"/>
        </w:rPr>
        <w:t>
      37.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311"/>
    <w:bookmarkStart w:name="z420" w:id="312"/>
    <w:p>
      <w:pPr>
        <w:spacing w:after="0"/>
        <w:ind w:left="0"/>
        <w:jc w:val="both"/>
      </w:pPr>
      <w:r>
        <w:rPr>
          <w:rFonts w:ascii="Times New Roman"/>
          <w:b w:val="false"/>
          <w:i w:val="false"/>
          <w:color w:val="000000"/>
          <w:sz w:val="28"/>
        </w:rPr>
        <w:t>
      38.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312"/>
    <w:bookmarkStart w:name="z421" w:id="313"/>
    <w:p>
      <w:pPr>
        <w:spacing w:after="0"/>
        <w:ind w:left="0"/>
        <w:jc w:val="both"/>
      </w:pPr>
      <w:r>
        <w:rPr>
          <w:rFonts w:ascii="Times New Roman"/>
          <w:b w:val="false"/>
          <w:i w:val="false"/>
          <w:color w:val="000000"/>
          <w:sz w:val="28"/>
        </w:rPr>
        <w:t xml:space="preserve">
      Обязательства по консервации участка недр исполняются за счет средств Недропользователя.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суммы обязательств после их исполнения компенсируются недропользователю за счет средств обеспечения.</w:t>
      </w:r>
    </w:p>
    <w:bookmarkEnd w:id="313"/>
    <w:bookmarkStart w:name="z422" w:id="314"/>
    <w:p>
      <w:pPr>
        <w:spacing w:after="0"/>
        <w:ind w:left="0"/>
        <w:jc w:val="both"/>
      </w:pPr>
      <w:r>
        <w:rPr>
          <w:rFonts w:ascii="Times New Roman"/>
          <w:b w:val="false"/>
          <w:i w:val="false"/>
          <w:color w:val="000000"/>
          <w:sz w:val="28"/>
        </w:rPr>
        <w:t>
      39. В течение периода разведки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Кодекса.</w:t>
      </w:r>
    </w:p>
    <w:bookmarkEnd w:id="314"/>
    <w:bookmarkStart w:name="z423" w:id="315"/>
    <w:p>
      <w:pPr>
        <w:spacing w:after="0"/>
        <w:ind w:left="0"/>
        <w:jc w:val="both"/>
      </w:pPr>
      <w:r>
        <w:rPr>
          <w:rFonts w:ascii="Times New Roman"/>
          <w:b w:val="false"/>
          <w:i w:val="false"/>
          <w:color w:val="000000"/>
          <w:sz w:val="28"/>
        </w:rPr>
        <w:t>
      40. Если объемы начальных геологических запасов месторождения углеводородов, отчет по подсчету которых получил положительное заключение государственной экспертизы недр в соответствии с Кодексом, превышают сто миллионов тонн нефти или пятьдесят миллиардов кубических метров природного газа, Недропользователь обязан обеспечить выполнение дополнительного обязательства в соответствии с Параграфом 12 Главы 8 Контракта.</w:t>
      </w:r>
    </w:p>
    <w:bookmarkEnd w:id="315"/>
    <w:bookmarkStart w:name="z424" w:id="316"/>
    <w:p>
      <w:pPr>
        <w:spacing w:after="0"/>
        <w:ind w:left="0"/>
        <w:jc w:val="both"/>
      </w:pPr>
      <w:r>
        <w:rPr>
          <w:rFonts w:ascii="Times New Roman"/>
          <w:b w:val="false"/>
          <w:i w:val="false"/>
          <w:color w:val="000000"/>
          <w:sz w:val="28"/>
        </w:rPr>
        <w:t xml:space="preserve">
      41.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316"/>
    <w:bookmarkStart w:name="z425" w:id="317"/>
    <w:p>
      <w:pPr>
        <w:spacing w:after="0"/>
        <w:ind w:left="0"/>
        <w:jc w:val="both"/>
      </w:pPr>
      <w:r>
        <w:rPr>
          <w:rFonts w:ascii="Times New Roman"/>
          <w:b w:val="false"/>
          <w:i w:val="false"/>
          <w:color w:val="000000"/>
          <w:sz w:val="28"/>
        </w:rPr>
        <w:t>
      42. В целях обеспечения потребностей внутреннего рынка нефтепродуктами Недропользователь обязан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 в соответствии с графиками поставки согласно Параграфу 2 Главы 8 Контракта.</w:t>
      </w:r>
    </w:p>
    <w:bookmarkEnd w:id="317"/>
    <w:bookmarkStart w:name="z426" w:id="318"/>
    <w:p>
      <w:pPr>
        <w:spacing w:after="0"/>
        <w:ind w:left="0"/>
        <w:jc w:val="both"/>
      </w:pPr>
      <w:r>
        <w:rPr>
          <w:rFonts w:ascii="Times New Roman"/>
          <w:b w:val="false"/>
          <w:i w:val="false"/>
          <w:color w:val="000000"/>
          <w:sz w:val="28"/>
        </w:rPr>
        <w:t>
      43. В качестве обязательства Недропользователя по Контракту устанавливается выполнение им следующих показателей,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318"/>
    <w:bookmarkStart w:name="z427" w:id="319"/>
    <w:p>
      <w:pPr>
        <w:spacing w:after="0"/>
        <w:ind w:left="0"/>
        <w:jc w:val="both"/>
      </w:pPr>
      <w:r>
        <w:rPr>
          <w:rFonts w:ascii="Times New Roman"/>
          <w:b w:val="false"/>
          <w:i w:val="false"/>
          <w:color w:val="000000"/>
          <w:sz w:val="28"/>
        </w:rPr>
        <w:t>
      1) плотность сетки эксплуатационных скважин;</w:t>
      </w:r>
    </w:p>
    <w:bookmarkEnd w:id="319"/>
    <w:bookmarkStart w:name="z428" w:id="320"/>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20"/>
    <w:bookmarkStart w:name="z429" w:id="321"/>
    <w:p>
      <w:pPr>
        <w:spacing w:after="0"/>
        <w:ind w:left="0"/>
        <w:jc w:val="both"/>
      </w:pPr>
      <w:r>
        <w:rPr>
          <w:rFonts w:ascii="Times New Roman"/>
          <w:b w:val="false"/>
          <w:i w:val="false"/>
          <w:color w:val="000000"/>
          <w:sz w:val="28"/>
        </w:rPr>
        <w:t>
      3) коэффициент компенсации по залежам;</w:t>
      </w:r>
    </w:p>
    <w:bookmarkEnd w:id="321"/>
    <w:bookmarkStart w:name="z430" w:id="322"/>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22"/>
    <w:bookmarkStart w:name="z431" w:id="323"/>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23"/>
    <w:bookmarkStart w:name="z432" w:id="324"/>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324"/>
    <w:bookmarkStart w:name="z433" w:id="325"/>
    <w:p>
      <w:pPr>
        <w:spacing w:after="0"/>
        <w:ind w:left="0"/>
        <w:jc w:val="both"/>
      </w:pPr>
      <w:r>
        <w:rPr>
          <w:rFonts w:ascii="Times New Roman"/>
          <w:b w:val="false"/>
          <w:i w:val="false"/>
          <w:color w:val="000000"/>
          <w:sz w:val="28"/>
        </w:rPr>
        <w:t>
      7) объемы добычи углеводородов;</w:t>
      </w:r>
    </w:p>
    <w:bookmarkEnd w:id="325"/>
    <w:bookmarkStart w:name="z434" w:id="326"/>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26"/>
    <w:bookmarkStart w:name="z435" w:id="327"/>
    <w:p>
      <w:pPr>
        <w:spacing w:after="0"/>
        <w:ind w:left="0"/>
        <w:jc w:val="both"/>
      </w:pPr>
      <w:r>
        <w:rPr>
          <w:rFonts w:ascii="Times New Roman"/>
          <w:b w:val="false"/>
          <w:i w:val="false"/>
          <w:color w:val="000000"/>
          <w:sz w:val="28"/>
        </w:rPr>
        <w:t>
      9) показатели ввода эксплуатационных скважин.</w:t>
      </w:r>
    </w:p>
    <w:bookmarkEnd w:id="327"/>
    <w:bookmarkStart w:name="z436" w:id="328"/>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328"/>
    <w:bookmarkStart w:name="z437" w:id="329"/>
    <w:p>
      <w:pPr>
        <w:spacing w:after="0"/>
        <w:ind w:left="0"/>
        <w:jc w:val="both"/>
      </w:pPr>
      <w:r>
        <w:rPr>
          <w:rFonts w:ascii="Times New Roman"/>
          <w:b w:val="false"/>
          <w:i w:val="false"/>
          <w:color w:val="000000"/>
          <w:sz w:val="28"/>
        </w:rPr>
        <w:t>
      44. Недропользователь обязуется не позднее двух лет с даты перехода к периоду добычи по Контракту утвердить и представить для прохождения государственной экспертизы базовых проектных документов в сфере недропользования в соответствии с Кодексом проект разработки месторождения (месторождений).</w:t>
      </w:r>
    </w:p>
    <w:bookmarkEnd w:id="329"/>
    <w:bookmarkStart w:name="z438" w:id="330"/>
    <w:p>
      <w:pPr>
        <w:spacing w:after="0"/>
        <w:ind w:left="0"/>
        <w:jc w:val="both"/>
      </w:pPr>
      <w:r>
        <w:rPr>
          <w:rFonts w:ascii="Times New Roman"/>
          <w:b w:val="false"/>
          <w:i w:val="false"/>
          <w:color w:val="000000"/>
          <w:sz w:val="28"/>
        </w:rPr>
        <w:t>
      45. Недропользователь обязан выполнять иные обязанности, предусмотренные законодательством Республики Казахстан и (или) Контрактом.</w:t>
      </w:r>
    </w:p>
    <w:bookmarkEnd w:id="330"/>
    <w:bookmarkStart w:name="z439" w:id="331"/>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331"/>
    <w:bookmarkStart w:name="z440" w:id="332"/>
    <w:p>
      <w:pPr>
        <w:spacing w:after="0"/>
        <w:ind w:left="0"/>
        <w:jc w:val="left"/>
      </w:pPr>
      <w:r>
        <w:rPr>
          <w:rFonts w:ascii="Times New Roman"/>
          <w:b/>
          <w:i w:val="false"/>
          <w:color w:val="000000"/>
        </w:rPr>
        <w:t xml:space="preserve"> Параграф 1. Общие условия</w:t>
      </w:r>
    </w:p>
    <w:bookmarkEnd w:id="332"/>
    <w:bookmarkStart w:name="z441" w:id="333"/>
    <w:p>
      <w:pPr>
        <w:spacing w:after="0"/>
        <w:ind w:left="0"/>
        <w:jc w:val="both"/>
      </w:pPr>
      <w:r>
        <w:rPr>
          <w:rFonts w:ascii="Times New Roman"/>
          <w:b w:val="false"/>
          <w:i w:val="false"/>
          <w:color w:val="000000"/>
          <w:sz w:val="28"/>
        </w:rPr>
        <w:t>
      46.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333"/>
    <w:bookmarkStart w:name="z442" w:id="334"/>
    <w:p>
      <w:pPr>
        <w:spacing w:after="0"/>
        <w:ind w:left="0"/>
        <w:jc w:val="both"/>
      </w:pPr>
      <w:r>
        <w:rPr>
          <w:rFonts w:ascii="Times New Roman"/>
          <w:b w:val="false"/>
          <w:i w:val="false"/>
          <w:color w:val="000000"/>
          <w:sz w:val="28"/>
        </w:rPr>
        <w:t>
      47.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разведочных работ, проектом разработки месторождения углеводородов, проектом пробной эксплуатации.</w:t>
      </w:r>
    </w:p>
    <w:bookmarkEnd w:id="334"/>
    <w:bookmarkStart w:name="z443" w:id="335"/>
    <w:p>
      <w:pPr>
        <w:spacing w:after="0"/>
        <w:ind w:left="0"/>
        <w:jc w:val="both"/>
      </w:pPr>
      <w:r>
        <w:rPr>
          <w:rFonts w:ascii="Times New Roman"/>
          <w:b w:val="false"/>
          <w:i w:val="false"/>
          <w:color w:val="000000"/>
          <w:sz w:val="28"/>
        </w:rPr>
        <w:t>
      48.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335"/>
    <w:bookmarkStart w:name="z444" w:id="336"/>
    <w:p>
      <w:pPr>
        <w:spacing w:after="0"/>
        <w:ind w:left="0"/>
        <w:jc w:val="both"/>
      </w:pPr>
      <w:r>
        <w:rPr>
          <w:rFonts w:ascii="Times New Roman"/>
          <w:b w:val="false"/>
          <w:i w:val="false"/>
          <w:color w:val="000000"/>
          <w:sz w:val="28"/>
        </w:rPr>
        <w:t>
      49. Методы и способы проведения работ по разведке и добыче углеводородов, предусмотренных проектными документами, должны соответствовать положительной практике пользования недрами.</w:t>
      </w:r>
    </w:p>
    <w:bookmarkEnd w:id="336"/>
    <w:bookmarkStart w:name="z445" w:id="337"/>
    <w:p>
      <w:pPr>
        <w:spacing w:after="0"/>
        <w:ind w:left="0"/>
        <w:jc w:val="both"/>
      </w:pPr>
      <w:r>
        <w:rPr>
          <w:rFonts w:ascii="Times New Roman"/>
          <w:b w:val="false"/>
          <w:i w:val="false"/>
          <w:color w:val="000000"/>
          <w:sz w:val="28"/>
        </w:rPr>
        <w:t>
      50. Виды, состав и требования к содержанию проектных документов, необходимых для проведения соответствующих операций по недропользованию, определяются Едиными правилами по рациональному и комплексному использованию недр.</w:t>
      </w:r>
    </w:p>
    <w:bookmarkEnd w:id="337"/>
    <w:bookmarkStart w:name="z446" w:id="338"/>
    <w:p>
      <w:pPr>
        <w:spacing w:after="0"/>
        <w:ind w:left="0"/>
        <w:jc w:val="both"/>
      </w:pPr>
      <w:r>
        <w:rPr>
          <w:rFonts w:ascii="Times New Roman"/>
          <w:b w:val="false"/>
          <w:i w:val="false"/>
          <w:color w:val="000000"/>
          <w:sz w:val="28"/>
        </w:rPr>
        <w:t>
      51.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338"/>
    <w:bookmarkStart w:name="z447" w:id="339"/>
    <w:p>
      <w:pPr>
        <w:spacing w:after="0"/>
        <w:ind w:left="0"/>
        <w:jc w:val="both"/>
      </w:pPr>
      <w:r>
        <w:rPr>
          <w:rFonts w:ascii="Times New Roman"/>
          <w:b w:val="false"/>
          <w:i w:val="false"/>
          <w:color w:val="000000"/>
          <w:sz w:val="28"/>
        </w:rPr>
        <w:t>
      Примечание: если участок недр по Контракту полностью или частично расположен в пределах казахстанского сектора Каспийского или Аральского моря пункт 51 Контракта излагается в следующей редакции:</w:t>
      </w:r>
    </w:p>
    <w:bookmarkEnd w:id="339"/>
    <w:bookmarkStart w:name="z448" w:id="340"/>
    <w:p>
      <w:pPr>
        <w:spacing w:after="0"/>
        <w:ind w:left="0"/>
        <w:jc w:val="both"/>
      </w:pPr>
      <w:r>
        <w:rPr>
          <w:rFonts w:ascii="Times New Roman"/>
          <w:b w:val="false"/>
          <w:i w:val="false"/>
          <w:color w:val="000000"/>
          <w:sz w:val="28"/>
        </w:rPr>
        <w:t>
      "51.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наилучшей практике проведения операций по недропользованию."</w:t>
      </w:r>
    </w:p>
    <w:bookmarkEnd w:id="340"/>
    <w:bookmarkStart w:name="z449" w:id="341"/>
    <w:p>
      <w:pPr>
        <w:spacing w:after="0"/>
        <w:ind w:left="0"/>
        <w:jc w:val="both"/>
      </w:pPr>
      <w:r>
        <w:rPr>
          <w:rFonts w:ascii="Times New Roman"/>
          <w:b w:val="false"/>
          <w:i w:val="false"/>
          <w:color w:val="000000"/>
          <w:sz w:val="28"/>
        </w:rPr>
        <w:t>
      52.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341"/>
    <w:bookmarkStart w:name="z450" w:id="342"/>
    <w:p>
      <w:pPr>
        <w:spacing w:after="0"/>
        <w:ind w:left="0"/>
        <w:jc w:val="both"/>
      </w:pPr>
      <w:r>
        <w:rPr>
          <w:rFonts w:ascii="Times New Roman"/>
          <w:b w:val="false"/>
          <w:i w:val="false"/>
          <w:color w:val="000000"/>
          <w:sz w:val="28"/>
        </w:rPr>
        <w:t xml:space="preserve">
      53. С учетом положений,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342"/>
    <w:bookmarkStart w:name="z451" w:id="343"/>
    <w:p>
      <w:pPr>
        <w:spacing w:after="0"/>
        <w:ind w:left="0"/>
        <w:jc w:val="left"/>
      </w:pPr>
      <w:r>
        <w:rPr>
          <w:rFonts w:ascii="Times New Roman"/>
          <w:b/>
          <w:i w:val="false"/>
          <w:color w:val="000000"/>
        </w:rPr>
        <w:t xml:space="preserve"> Параграф 2. Реализация и (или) экспорт углеводородов</w:t>
      </w:r>
    </w:p>
    <w:bookmarkEnd w:id="343"/>
    <w:bookmarkStart w:name="z452" w:id="344"/>
    <w:p>
      <w:pPr>
        <w:spacing w:after="0"/>
        <w:ind w:left="0"/>
        <w:jc w:val="both"/>
      </w:pPr>
      <w:r>
        <w:rPr>
          <w:rFonts w:ascii="Times New Roman"/>
          <w:b w:val="false"/>
          <w:i w:val="false"/>
          <w:color w:val="000000"/>
          <w:sz w:val="28"/>
        </w:rPr>
        <w:t>
      54.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344"/>
    <w:bookmarkStart w:name="z453" w:id="345"/>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345"/>
    <w:bookmarkStart w:name="z454" w:id="346"/>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346"/>
    <w:bookmarkStart w:name="z455" w:id="347"/>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347"/>
    <w:bookmarkStart w:name="z456" w:id="348"/>
    <w:p>
      <w:pPr>
        <w:spacing w:after="0"/>
        <w:ind w:left="0"/>
        <w:jc w:val="both"/>
      </w:pPr>
      <w:r>
        <w:rPr>
          <w:rFonts w:ascii="Times New Roman"/>
          <w:b w:val="false"/>
          <w:i w:val="false"/>
          <w:color w:val="000000"/>
          <w:sz w:val="28"/>
        </w:rPr>
        <w:t>
      55. Республика Казахстан имеет преимущественное перед другими лицами право на приобретение отчуждаемого сырого газа, принадлежащего Недропользователю в соответствии с законодательством Республики Казахстан о недрах и Контрактом,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w:t>
      </w:r>
    </w:p>
    <w:bookmarkEnd w:id="348"/>
    <w:bookmarkStart w:name="z457" w:id="349"/>
    <w:p>
      <w:pPr>
        <w:spacing w:after="0"/>
        <w:ind w:left="0"/>
        <w:jc w:val="both"/>
      </w:pPr>
      <w:r>
        <w:rPr>
          <w:rFonts w:ascii="Times New Roman"/>
          <w:b w:val="false"/>
          <w:i w:val="false"/>
          <w:color w:val="000000"/>
          <w:sz w:val="28"/>
        </w:rPr>
        <w:t>
      56.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349"/>
    <w:bookmarkStart w:name="z458" w:id="350"/>
    <w:p>
      <w:pPr>
        <w:spacing w:after="0"/>
        <w:ind w:left="0"/>
        <w:jc w:val="both"/>
      </w:pPr>
      <w:r>
        <w:rPr>
          <w:rFonts w:ascii="Times New Roman"/>
          <w:b w:val="false"/>
          <w:i w:val="false"/>
          <w:color w:val="000000"/>
          <w:sz w:val="28"/>
        </w:rPr>
        <w:t>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350"/>
    <w:bookmarkStart w:name="z459" w:id="351"/>
    <w:p>
      <w:pPr>
        <w:spacing w:after="0"/>
        <w:ind w:left="0"/>
        <w:jc w:val="both"/>
      </w:pPr>
      <w:r>
        <w:rPr>
          <w:rFonts w:ascii="Times New Roman"/>
          <w:b w:val="false"/>
          <w:i w:val="false"/>
          <w:color w:val="000000"/>
          <w:sz w:val="28"/>
        </w:rPr>
        <w:t>
      57. Объем поставки нефти, добытой в период добычи, для переработки на территории Республики Казахстан в соответствии с графиками поставки не может превышать двадцати пяти процентов от общего объема добычи нефти, планируемой по настоящему Контракту в отчетный месяц поставки, без учета объемов углеводородов, используемых на собственные нужды. При этом Недропользователь вправе поставлять нефть для переработки на территории Республики Казахстан, в объемах, превышающих 25% от общего объема добычи нефти, планируемого по настоящему Контракту в отчетный месяц поставки, без учета объемов углеводородов, используемых на собственные нужды.</w:t>
      </w:r>
    </w:p>
    <w:bookmarkEnd w:id="351"/>
    <w:bookmarkStart w:name="z460" w:id="352"/>
    <w:p>
      <w:pPr>
        <w:spacing w:after="0"/>
        <w:ind w:left="0"/>
        <w:jc w:val="both"/>
      </w:pPr>
      <w:r>
        <w:rPr>
          <w:rFonts w:ascii="Times New Roman"/>
          <w:b w:val="false"/>
          <w:i w:val="false"/>
          <w:color w:val="000000"/>
          <w:sz w:val="28"/>
        </w:rPr>
        <w:t xml:space="preserve">
      Примечание: в случае, если участок недр, по которому заключается контракт на разведку и добычу углеводородов, относится к категории сложных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и (или) </w:t>
      </w:r>
      <w:r>
        <w:rPr>
          <w:rFonts w:ascii="Times New Roman"/>
          <w:b w:val="false"/>
          <w:i w:val="false"/>
          <w:color w:val="000000"/>
          <w:sz w:val="28"/>
        </w:rPr>
        <w:t>подпунктом 3)</w:t>
      </w:r>
      <w:r>
        <w:rPr>
          <w:rFonts w:ascii="Times New Roman"/>
          <w:b w:val="false"/>
          <w:i w:val="false"/>
          <w:color w:val="000000"/>
          <w:sz w:val="28"/>
        </w:rPr>
        <w:t xml:space="preserve"> пункта 1-2 статьи 36 Кодекса, пункт 57 Контракта излагается в следующей редакции:</w:t>
      </w:r>
    </w:p>
    <w:bookmarkEnd w:id="352"/>
    <w:bookmarkStart w:name="z461" w:id="353"/>
    <w:p>
      <w:pPr>
        <w:spacing w:after="0"/>
        <w:ind w:left="0"/>
        <w:jc w:val="both"/>
      </w:pPr>
      <w:r>
        <w:rPr>
          <w:rFonts w:ascii="Times New Roman"/>
          <w:b w:val="false"/>
          <w:i w:val="false"/>
          <w:color w:val="000000"/>
          <w:sz w:val="28"/>
        </w:rPr>
        <w:t>
      "57. Требования Кодекса о поставках нефти, добытой в период добычи по Контракту, для переработки на территории Республики Казахстан в соответствии с графиками поставки, не применяются к Контракту. При этом Недропользователь вправе поставлять нефть для переработки на территории Республики Казахстан.".</w:t>
      </w:r>
    </w:p>
    <w:bookmarkEnd w:id="353"/>
    <w:bookmarkStart w:name="z462" w:id="354"/>
    <w:p>
      <w:pPr>
        <w:spacing w:after="0"/>
        <w:ind w:left="0"/>
        <w:jc w:val="both"/>
      </w:pPr>
      <w:r>
        <w:rPr>
          <w:rFonts w:ascii="Times New Roman"/>
          <w:b w:val="false"/>
          <w:i w:val="false"/>
          <w:color w:val="000000"/>
          <w:sz w:val="28"/>
        </w:rPr>
        <w:t>
      58.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354"/>
    <w:bookmarkStart w:name="z463" w:id="355"/>
    <w:p>
      <w:pPr>
        <w:spacing w:after="0"/>
        <w:ind w:left="0"/>
        <w:jc w:val="left"/>
      </w:pPr>
      <w:r>
        <w:rPr>
          <w:rFonts w:ascii="Times New Roman"/>
          <w:b/>
          <w:i w:val="false"/>
          <w:color w:val="000000"/>
        </w:rPr>
        <w:t xml:space="preserve"> Параграф 3. Охрана недр и окружающей среды, рациональное и комплексное использование недр</w:t>
      </w:r>
    </w:p>
    <w:bookmarkEnd w:id="355"/>
    <w:bookmarkStart w:name="z464" w:id="356"/>
    <w:p>
      <w:pPr>
        <w:spacing w:after="0"/>
        <w:ind w:left="0"/>
        <w:jc w:val="both"/>
      </w:pPr>
      <w:r>
        <w:rPr>
          <w:rFonts w:ascii="Times New Roman"/>
          <w:b w:val="false"/>
          <w:i w:val="false"/>
          <w:color w:val="000000"/>
          <w:sz w:val="28"/>
        </w:rPr>
        <w:t>
      59. Обязательными условиями проведения разведки и добычи углеводородов, в том числе на море, являются:</w:t>
      </w:r>
    </w:p>
    <w:bookmarkEnd w:id="356"/>
    <w:bookmarkStart w:name="z465" w:id="357"/>
    <w:p>
      <w:pPr>
        <w:spacing w:after="0"/>
        <w:ind w:left="0"/>
        <w:jc w:val="both"/>
      </w:pPr>
      <w:r>
        <w:rPr>
          <w:rFonts w:ascii="Times New Roman"/>
          <w:b w:val="false"/>
          <w:i w:val="false"/>
          <w:color w:val="000000"/>
          <w:sz w:val="28"/>
        </w:rPr>
        <w:t>
      1) обеспечение охраны недр;</w:t>
      </w:r>
    </w:p>
    <w:bookmarkEnd w:id="357"/>
    <w:bookmarkStart w:name="z466" w:id="358"/>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358"/>
    <w:bookmarkStart w:name="z467" w:id="359"/>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359"/>
    <w:bookmarkStart w:name="z468" w:id="360"/>
    <w:p>
      <w:pPr>
        <w:spacing w:after="0"/>
        <w:ind w:left="0"/>
        <w:jc w:val="both"/>
      </w:pPr>
      <w:r>
        <w:rPr>
          <w:rFonts w:ascii="Times New Roman"/>
          <w:b w:val="false"/>
          <w:i w:val="false"/>
          <w:color w:val="000000"/>
          <w:sz w:val="28"/>
        </w:rPr>
        <w:t>
      4) оснащение производственных объектов приборами учета сырой нефти и газового конденсата и обеспечение их функционирования.</w:t>
      </w:r>
    </w:p>
    <w:bookmarkEnd w:id="360"/>
    <w:bookmarkStart w:name="z469" w:id="361"/>
    <w:p>
      <w:pPr>
        <w:spacing w:after="0"/>
        <w:ind w:left="0"/>
        <w:jc w:val="both"/>
      </w:pPr>
      <w:r>
        <w:rPr>
          <w:rFonts w:ascii="Times New Roman"/>
          <w:b w:val="false"/>
          <w:i w:val="false"/>
          <w:color w:val="000000"/>
          <w:sz w:val="28"/>
        </w:rPr>
        <w:t>
      60. Недропользователь обязан обеспечивать организацию проведения мониторинга состояния недр и контроля за разработкой месторождения.</w:t>
      </w:r>
    </w:p>
    <w:bookmarkEnd w:id="361"/>
    <w:bookmarkStart w:name="z470" w:id="362"/>
    <w:p>
      <w:pPr>
        <w:spacing w:after="0"/>
        <w:ind w:left="0"/>
        <w:jc w:val="both"/>
      </w:pPr>
      <w:r>
        <w:rPr>
          <w:rFonts w:ascii="Times New Roman"/>
          <w:b w:val="false"/>
          <w:i w:val="false"/>
          <w:color w:val="000000"/>
          <w:sz w:val="28"/>
        </w:rPr>
        <w:t>
      61. При проведении операций на море Недропользователь обязан проводить их в соответствии с наилучшей практикой проведения операций на море.</w:t>
      </w:r>
    </w:p>
    <w:bookmarkEnd w:id="362"/>
    <w:bookmarkStart w:name="z471" w:id="363"/>
    <w:p>
      <w:pPr>
        <w:spacing w:after="0"/>
        <w:ind w:left="0"/>
        <w:jc w:val="both"/>
      </w:pPr>
      <w:r>
        <w:rPr>
          <w:rFonts w:ascii="Times New Roman"/>
          <w:b w:val="false"/>
          <w:i w:val="false"/>
          <w:color w:val="000000"/>
          <w:sz w:val="28"/>
        </w:rPr>
        <w:t>
      62. Запрещается добыча углеводородов без переработки всего объема добываемого сырого газа, за исключением объемов сырого газа:</w:t>
      </w:r>
    </w:p>
    <w:bookmarkEnd w:id="363"/>
    <w:bookmarkStart w:name="z472" w:id="364"/>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364"/>
    <w:bookmarkStart w:name="z473" w:id="365"/>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Кодексом и иными законами Республики Казахстан Республики Казахстан экспертиз проектном документе;</w:t>
      </w:r>
    </w:p>
    <w:bookmarkEnd w:id="365"/>
    <w:bookmarkStart w:name="z474" w:id="366"/>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366"/>
    <w:bookmarkStart w:name="z475" w:id="367"/>
    <w:p>
      <w:pPr>
        <w:spacing w:after="0"/>
        <w:ind w:left="0"/>
        <w:jc w:val="left"/>
      </w:pPr>
      <w:r>
        <w:rPr>
          <w:rFonts w:ascii="Times New Roman"/>
          <w:b/>
          <w:i w:val="false"/>
          <w:color w:val="000000"/>
        </w:rPr>
        <w:t xml:space="preserve"> Параграф 4. Налогообложение и таможенные платежи</w:t>
      </w:r>
    </w:p>
    <w:bookmarkEnd w:id="367"/>
    <w:bookmarkStart w:name="z476" w:id="368"/>
    <w:p>
      <w:pPr>
        <w:spacing w:after="0"/>
        <w:ind w:left="0"/>
        <w:jc w:val="both"/>
      </w:pPr>
      <w:r>
        <w:rPr>
          <w:rFonts w:ascii="Times New Roman"/>
          <w:b w:val="false"/>
          <w:i w:val="false"/>
          <w:color w:val="000000"/>
          <w:sz w:val="28"/>
        </w:rPr>
        <w:t xml:space="preserve">
      63. Исполнение налоговых обязательств по налогам и другим обязательным платежам в бюджет по деятельности, осуществляемой в рамках настоящего Контракта, осуществляется Недропользователем в соответствии с налоговым законодательством Республики Казахстан, действующим на дату возникновения обязательств по их уплате, за исключением случаев, предусмотренных </w:t>
      </w:r>
      <w:r>
        <w:rPr>
          <w:rFonts w:ascii="Times New Roman"/>
          <w:b w:val="false"/>
          <w:i w:val="false"/>
          <w:color w:val="000000"/>
          <w:sz w:val="28"/>
        </w:rPr>
        <w:t>статьей 722-1</w:t>
      </w:r>
      <w:r>
        <w:rPr>
          <w:rFonts w:ascii="Times New Roman"/>
          <w:b w:val="false"/>
          <w:i w:val="false"/>
          <w:color w:val="000000"/>
          <w:sz w:val="28"/>
        </w:rPr>
        <w:t xml:space="preserve"> Кодекса Республики Казахстан "О налогах и других обязательных платежах в бюджет", действующей на дату подписания Контракта.</w:t>
      </w:r>
    </w:p>
    <w:bookmarkEnd w:id="368"/>
    <w:bookmarkStart w:name="z477" w:id="369"/>
    <w:p>
      <w:pPr>
        <w:spacing w:after="0"/>
        <w:ind w:left="0"/>
        <w:jc w:val="both"/>
      </w:pPr>
      <w:r>
        <w:rPr>
          <w:rFonts w:ascii="Times New Roman"/>
          <w:b w:val="false"/>
          <w:i w:val="false"/>
          <w:color w:val="000000"/>
          <w:sz w:val="28"/>
        </w:rPr>
        <w:t>
      64. Размер подписного бонуса, уплаченного Недропользователем до заключения Контракта согласно банковскому поручению за № _____ от "__" ______ 20__ года, составляет_____ (указать сумму в тенге).</w:t>
      </w:r>
    </w:p>
    <w:bookmarkEnd w:id="369"/>
    <w:bookmarkStart w:name="z478" w:id="370"/>
    <w:p>
      <w:pPr>
        <w:spacing w:after="0"/>
        <w:ind w:left="0"/>
        <w:jc w:val="both"/>
      </w:pPr>
      <w:r>
        <w:rPr>
          <w:rFonts w:ascii="Times New Roman"/>
          <w:b w:val="false"/>
          <w:i w:val="false"/>
          <w:color w:val="000000"/>
          <w:sz w:val="28"/>
        </w:rPr>
        <w:t>
      65. Недропользователю предоставляется временное освобождение от уплаты вывозных таможенных пошлин на сырую нефть, добытую по Контракту, в соответствии с законодательством Республики Казахстан, действующим на Дату вступления в силу.</w:t>
      </w:r>
    </w:p>
    <w:bookmarkEnd w:id="370"/>
    <w:bookmarkStart w:name="z479" w:id="371"/>
    <w:p>
      <w:pPr>
        <w:spacing w:after="0"/>
        <w:ind w:left="0"/>
        <w:jc w:val="left"/>
      </w:pPr>
      <w:r>
        <w:rPr>
          <w:rFonts w:ascii="Times New Roman"/>
          <w:b/>
          <w:i w:val="false"/>
          <w:color w:val="000000"/>
        </w:rPr>
        <w:t xml:space="preserve"> Параграф 5. Приобретение товаров, работ и услуг</w:t>
      </w:r>
    </w:p>
    <w:bookmarkEnd w:id="371"/>
    <w:bookmarkStart w:name="z480" w:id="372"/>
    <w:p>
      <w:pPr>
        <w:spacing w:after="0"/>
        <w:ind w:left="0"/>
        <w:jc w:val="both"/>
      </w:pPr>
      <w:r>
        <w:rPr>
          <w:rFonts w:ascii="Times New Roman"/>
          <w:b w:val="false"/>
          <w:i w:val="false"/>
          <w:color w:val="000000"/>
          <w:sz w:val="28"/>
        </w:rPr>
        <w:t>
      66. Приобретение Недропользователем товаров, работ и услуг при осуществлении по Контракту осуществляется в соответствии с порядком, установленным Недропользователем. При этом такой порядок должен обеспечивать:</w:t>
      </w:r>
    </w:p>
    <w:bookmarkEnd w:id="372"/>
    <w:bookmarkStart w:name="z481" w:id="373"/>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373"/>
    <w:bookmarkStart w:name="z482" w:id="374"/>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недискриминурющих возможностей для участия в конкурсе на приобретение товаров, работ и услуг;</w:t>
      </w:r>
    </w:p>
    <w:bookmarkEnd w:id="374"/>
    <w:bookmarkStart w:name="z483" w:id="375"/>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75"/>
    <w:bookmarkStart w:name="z484" w:id="376"/>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официальных интернет-ресурсах недропользователя.</w:t>
      </w:r>
    </w:p>
    <w:bookmarkEnd w:id="376"/>
    <w:bookmarkStart w:name="z485" w:id="377"/>
    <w:p>
      <w:pPr>
        <w:spacing w:after="0"/>
        <w:ind w:left="0"/>
        <w:jc w:val="both"/>
      </w:pPr>
      <w:r>
        <w:rPr>
          <w:rFonts w:ascii="Times New Roman"/>
          <w:b w:val="false"/>
          <w:i w:val="false"/>
          <w:color w:val="000000"/>
          <w:sz w:val="28"/>
        </w:rPr>
        <w:t>
      67. Недропользователь обязуется разработать порядок закупа товаров, работ и услуг, в соответствии положениями пункта 66 Контракта.</w:t>
      </w:r>
    </w:p>
    <w:bookmarkEnd w:id="377"/>
    <w:bookmarkStart w:name="z486" w:id="378"/>
    <w:p>
      <w:pPr>
        <w:spacing w:after="0"/>
        <w:ind w:left="0"/>
        <w:jc w:val="both"/>
      </w:pPr>
      <w:r>
        <w:rPr>
          <w:rFonts w:ascii="Times New Roman"/>
          <w:b w:val="false"/>
          <w:i w:val="false"/>
          <w:color w:val="000000"/>
          <w:sz w:val="28"/>
        </w:rPr>
        <w:t xml:space="preserve">
      68. Доля внутристрановой ценности в работах и услугах, приобретаемых для проведения операций по недропользованию по настоящему Контракту, должна составлять ____%, но не менее пятидесяти процентов (50%) от общего объема приобретенных работ и услуг в течение календарного года. Настоящий пункт не применяется в отношении сложных проектов,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Кодекса.</w:t>
      </w:r>
    </w:p>
    <w:bookmarkEnd w:id="378"/>
    <w:bookmarkStart w:name="z487" w:id="379"/>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379"/>
    <w:bookmarkStart w:name="z488" w:id="380"/>
    <w:p>
      <w:pPr>
        <w:spacing w:after="0"/>
        <w:ind w:left="0"/>
        <w:jc w:val="both"/>
      </w:pPr>
      <w:r>
        <w:rPr>
          <w:rFonts w:ascii="Times New Roman"/>
          <w:b w:val="false"/>
          <w:i w:val="false"/>
          <w:color w:val="000000"/>
          <w:sz w:val="28"/>
        </w:rPr>
        <w:t>
      69. Недропользователь обязуется предоставлять отчеты по выполнению программы развития местных поставщиков товаров, работ и услуг в период добычи, согласованной с компетентным органом, в соответствии с Параграфом 7 настоящей главы.</w:t>
      </w:r>
    </w:p>
    <w:bookmarkEnd w:id="380"/>
    <w:bookmarkStart w:name="z489" w:id="381"/>
    <w:p>
      <w:pPr>
        <w:spacing w:after="0"/>
        <w:ind w:left="0"/>
        <w:jc w:val="left"/>
      </w:pPr>
      <w:r>
        <w:rPr>
          <w:rFonts w:ascii="Times New Roman"/>
          <w:b/>
          <w:i w:val="false"/>
          <w:color w:val="000000"/>
        </w:rPr>
        <w:t xml:space="preserve"> Параграф 6. Ликвидация последствий недропользования и консервация участка недр</w:t>
      </w:r>
    </w:p>
    <w:bookmarkEnd w:id="381"/>
    <w:bookmarkStart w:name="z490" w:id="382"/>
    <w:p>
      <w:pPr>
        <w:spacing w:after="0"/>
        <w:ind w:left="0"/>
        <w:jc w:val="both"/>
      </w:pPr>
      <w:r>
        <w:rPr>
          <w:rFonts w:ascii="Times New Roman"/>
          <w:b w:val="false"/>
          <w:i w:val="false"/>
          <w:color w:val="000000"/>
          <w:sz w:val="28"/>
        </w:rPr>
        <w:t>
      70. Ликвидация последствий недропользования производится:</w:t>
      </w:r>
    </w:p>
    <w:bookmarkEnd w:id="382"/>
    <w:bookmarkStart w:name="z491" w:id="383"/>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383"/>
    <w:bookmarkStart w:name="z492" w:id="384"/>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 xml:space="preserve">статьей 114 </w:t>
      </w:r>
      <w:r>
        <w:rPr>
          <w:rFonts w:ascii="Times New Roman"/>
          <w:b w:val="false"/>
          <w:i w:val="false"/>
          <w:color w:val="000000"/>
          <w:sz w:val="28"/>
        </w:rPr>
        <w:t>Кодекса.</w:t>
      </w:r>
    </w:p>
    <w:bookmarkEnd w:id="384"/>
    <w:bookmarkStart w:name="z493" w:id="385"/>
    <w:p>
      <w:pPr>
        <w:spacing w:after="0"/>
        <w:ind w:left="0"/>
        <w:jc w:val="both"/>
      </w:pPr>
      <w:r>
        <w:rPr>
          <w:rFonts w:ascii="Times New Roman"/>
          <w:b w:val="false"/>
          <w:i w:val="false"/>
          <w:color w:val="000000"/>
          <w:sz w:val="28"/>
        </w:rPr>
        <w:t>
      71.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bookmarkEnd w:id="385"/>
    <w:bookmarkStart w:name="z494" w:id="386"/>
    <w:p>
      <w:pPr>
        <w:spacing w:after="0"/>
        <w:ind w:left="0"/>
        <w:jc w:val="both"/>
      </w:pPr>
      <w:r>
        <w:rPr>
          <w:rFonts w:ascii="Times New Roman"/>
          <w:b w:val="false"/>
          <w:i w:val="false"/>
          <w:color w:val="000000"/>
          <w:sz w:val="28"/>
        </w:rPr>
        <w:t>
      1) гарантией;</w:t>
      </w:r>
    </w:p>
    <w:bookmarkEnd w:id="386"/>
    <w:bookmarkStart w:name="z495" w:id="387"/>
    <w:p>
      <w:pPr>
        <w:spacing w:after="0"/>
        <w:ind w:left="0"/>
        <w:jc w:val="both"/>
      </w:pPr>
      <w:r>
        <w:rPr>
          <w:rFonts w:ascii="Times New Roman"/>
          <w:b w:val="false"/>
          <w:i w:val="false"/>
          <w:color w:val="000000"/>
          <w:sz w:val="28"/>
        </w:rPr>
        <w:t>
      2) страхованием;</w:t>
      </w:r>
    </w:p>
    <w:bookmarkEnd w:id="387"/>
    <w:bookmarkStart w:name="z496" w:id="388"/>
    <w:p>
      <w:pPr>
        <w:spacing w:after="0"/>
        <w:ind w:left="0"/>
        <w:jc w:val="both"/>
      </w:pPr>
      <w:r>
        <w:rPr>
          <w:rFonts w:ascii="Times New Roman"/>
          <w:b w:val="false"/>
          <w:i w:val="false"/>
          <w:color w:val="000000"/>
          <w:sz w:val="28"/>
        </w:rPr>
        <w:t>
      3) залогом банковского вклада.</w:t>
      </w:r>
    </w:p>
    <w:bookmarkEnd w:id="388"/>
    <w:bookmarkStart w:name="z497" w:id="389"/>
    <w:p>
      <w:pPr>
        <w:spacing w:after="0"/>
        <w:ind w:left="0"/>
        <w:jc w:val="both"/>
      </w:pPr>
      <w:r>
        <w:rPr>
          <w:rFonts w:ascii="Times New Roman"/>
          <w:b w:val="false"/>
          <w:i w:val="false"/>
          <w:color w:val="000000"/>
          <w:sz w:val="28"/>
        </w:rPr>
        <w:t>
      72.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389"/>
    <w:bookmarkStart w:name="z498" w:id="390"/>
    <w:p>
      <w:pPr>
        <w:spacing w:after="0"/>
        <w:ind w:left="0"/>
        <w:jc w:val="both"/>
      </w:pPr>
      <w:r>
        <w:rPr>
          <w:rFonts w:ascii="Times New Roman"/>
          <w:b w:val="false"/>
          <w:i w:val="false"/>
          <w:color w:val="000000"/>
          <w:sz w:val="28"/>
        </w:rPr>
        <w:t>
      73. Обеспечение исполнения обязательства по ликвидации последствий разведки и (или) добычи, формируется в размере, сроки и порядке, определенными Кодексом.</w:t>
      </w:r>
    </w:p>
    <w:bookmarkEnd w:id="390"/>
    <w:bookmarkStart w:name="z499" w:id="391"/>
    <w:p>
      <w:pPr>
        <w:spacing w:after="0"/>
        <w:ind w:left="0"/>
        <w:jc w:val="both"/>
      </w:pPr>
      <w:r>
        <w:rPr>
          <w:rFonts w:ascii="Times New Roman"/>
          <w:b w:val="false"/>
          <w:i w:val="false"/>
          <w:color w:val="000000"/>
          <w:sz w:val="28"/>
        </w:rPr>
        <w:t>
      74.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bookmarkEnd w:id="391"/>
    <w:bookmarkStart w:name="z500" w:id="392"/>
    <w:p>
      <w:pPr>
        <w:spacing w:after="0"/>
        <w:ind w:left="0"/>
        <w:jc w:val="both"/>
      </w:pPr>
      <w:r>
        <w:rPr>
          <w:rFonts w:ascii="Times New Roman"/>
          <w:b w:val="false"/>
          <w:i w:val="false"/>
          <w:color w:val="000000"/>
          <w:sz w:val="28"/>
        </w:rPr>
        <w:t>
      75.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392"/>
    <w:bookmarkStart w:name="z501" w:id="393"/>
    <w:p>
      <w:pPr>
        <w:spacing w:after="0"/>
        <w:ind w:left="0"/>
        <w:jc w:val="both"/>
      </w:pPr>
      <w:r>
        <w:rPr>
          <w:rFonts w:ascii="Times New Roman"/>
          <w:b w:val="false"/>
          <w:i w:val="false"/>
          <w:color w:val="000000"/>
          <w:sz w:val="28"/>
        </w:rPr>
        <w:t>
      76. Передача права недропользования является безусловным основанием переоформления (передачи) прав по заложенному банковскому вкладу.</w:t>
      </w:r>
    </w:p>
    <w:bookmarkEnd w:id="393"/>
    <w:bookmarkStart w:name="z502" w:id="394"/>
    <w:p>
      <w:pPr>
        <w:spacing w:after="0"/>
        <w:ind w:left="0"/>
        <w:jc w:val="both"/>
      </w:pPr>
      <w:r>
        <w:rPr>
          <w:rFonts w:ascii="Times New Roman"/>
          <w:b w:val="false"/>
          <w:i w:val="false"/>
          <w:color w:val="000000"/>
          <w:sz w:val="28"/>
        </w:rPr>
        <w:t>
      77.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394"/>
    <w:bookmarkStart w:name="z503" w:id="395"/>
    <w:p>
      <w:pPr>
        <w:spacing w:after="0"/>
        <w:ind w:left="0"/>
        <w:jc w:val="left"/>
      </w:pPr>
      <w:r>
        <w:rPr>
          <w:rFonts w:ascii="Times New Roman"/>
          <w:b/>
          <w:i w:val="false"/>
          <w:color w:val="000000"/>
        </w:rPr>
        <w:t xml:space="preserve"> Параграф 7. Учет и отчетность</w:t>
      </w:r>
    </w:p>
    <w:bookmarkEnd w:id="395"/>
    <w:bookmarkStart w:name="z504" w:id="396"/>
    <w:p>
      <w:pPr>
        <w:spacing w:after="0"/>
        <w:ind w:left="0"/>
        <w:jc w:val="both"/>
      </w:pPr>
      <w:r>
        <w:rPr>
          <w:rFonts w:ascii="Times New Roman"/>
          <w:b w:val="false"/>
          <w:i w:val="false"/>
          <w:color w:val="000000"/>
          <w:sz w:val="28"/>
        </w:rPr>
        <w:t>
      78. Недропользователь обязуется вести учет проводимых операций по недропользованию и предоставлять следующие отчеты:</w:t>
      </w:r>
    </w:p>
    <w:bookmarkEnd w:id="396"/>
    <w:bookmarkStart w:name="z505" w:id="397"/>
    <w:p>
      <w:pPr>
        <w:spacing w:after="0"/>
        <w:ind w:left="0"/>
        <w:jc w:val="both"/>
      </w:pPr>
      <w:r>
        <w:rPr>
          <w:rFonts w:ascii="Times New Roman"/>
          <w:b w:val="false"/>
          <w:i w:val="false"/>
          <w:color w:val="000000"/>
          <w:sz w:val="28"/>
        </w:rPr>
        <w:t>
      1) геологический отчет;</w:t>
      </w:r>
    </w:p>
    <w:bookmarkEnd w:id="397"/>
    <w:bookmarkStart w:name="z506" w:id="398"/>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398"/>
    <w:bookmarkStart w:name="z507" w:id="399"/>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399"/>
    <w:bookmarkStart w:name="z508" w:id="400"/>
    <w:p>
      <w:pPr>
        <w:spacing w:after="0"/>
        <w:ind w:left="0"/>
        <w:jc w:val="both"/>
      </w:pPr>
      <w:r>
        <w:rPr>
          <w:rFonts w:ascii="Times New Roman"/>
          <w:b w:val="false"/>
          <w:i w:val="false"/>
          <w:color w:val="000000"/>
          <w:sz w:val="28"/>
        </w:rPr>
        <w:t>
      4) отчет о внутристрановой ценности в кадрах;</w:t>
      </w:r>
    </w:p>
    <w:bookmarkEnd w:id="400"/>
    <w:bookmarkStart w:name="z509" w:id="401"/>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401"/>
    <w:bookmarkStart w:name="z510" w:id="402"/>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402"/>
    <w:bookmarkStart w:name="z511" w:id="403"/>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403"/>
    <w:bookmarkStart w:name="z512" w:id="404"/>
    <w:p>
      <w:pPr>
        <w:spacing w:after="0"/>
        <w:ind w:left="0"/>
        <w:jc w:val="both"/>
      </w:pPr>
      <w:r>
        <w:rPr>
          <w:rFonts w:ascii="Times New Roman"/>
          <w:b w:val="false"/>
          <w:i w:val="false"/>
          <w:color w:val="000000"/>
          <w:sz w:val="28"/>
        </w:rPr>
        <w:t xml:space="preserve">
      Отчет, предусмотренный подпунктом 1) настоящего пункта,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404"/>
    <w:bookmarkStart w:name="z513" w:id="405"/>
    <w:p>
      <w:pPr>
        <w:spacing w:after="0"/>
        <w:ind w:left="0"/>
        <w:jc w:val="both"/>
      </w:pPr>
      <w:r>
        <w:rPr>
          <w:rFonts w:ascii="Times New Roman"/>
          <w:b w:val="false"/>
          <w:i w:val="false"/>
          <w:color w:val="000000"/>
          <w:sz w:val="28"/>
        </w:rPr>
        <w:t xml:space="preserve">
      Отчет, предусмотренный подпунктом 2) настоящего пункта,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405"/>
    <w:bookmarkStart w:name="z514" w:id="406"/>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406"/>
    <w:bookmarkStart w:name="z515" w:id="407"/>
    <w:p>
      <w:pPr>
        <w:spacing w:after="0"/>
        <w:ind w:left="0"/>
        <w:jc w:val="both"/>
      </w:pPr>
      <w:r>
        <w:rPr>
          <w:rFonts w:ascii="Times New Roman"/>
          <w:b w:val="false"/>
          <w:i w:val="false"/>
          <w:color w:val="000000"/>
          <w:sz w:val="28"/>
        </w:rPr>
        <w:t>
      79. Недропользователь обязуется:</w:t>
      </w:r>
    </w:p>
    <w:bookmarkEnd w:id="407"/>
    <w:bookmarkStart w:name="z516" w:id="408"/>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408"/>
    <w:bookmarkStart w:name="z517" w:id="409"/>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409"/>
    <w:bookmarkStart w:name="z518" w:id="410"/>
    <w:p>
      <w:pPr>
        <w:spacing w:after="0"/>
        <w:ind w:left="0"/>
        <w:jc w:val="both"/>
      </w:pPr>
      <w:r>
        <w:rPr>
          <w:rFonts w:ascii="Times New Roman"/>
          <w:b w:val="false"/>
          <w:i w:val="false"/>
          <w:color w:val="000000"/>
          <w:sz w:val="28"/>
        </w:rPr>
        <w:t>
      3)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законодательством Республики Казахстан.</w:t>
      </w:r>
    </w:p>
    <w:bookmarkEnd w:id="410"/>
    <w:bookmarkStart w:name="z519" w:id="411"/>
    <w:p>
      <w:pPr>
        <w:spacing w:after="0"/>
        <w:ind w:left="0"/>
        <w:jc w:val="left"/>
      </w:pPr>
      <w:r>
        <w:rPr>
          <w:rFonts w:ascii="Times New Roman"/>
          <w:b/>
          <w:i w:val="false"/>
          <w:color w:val="000000"/>
        </w:rPr>
        <w:t xml:space="preserve"> Параграф 8. Переход и обременение права недропользования и объектов, связанных с правом недропользования</w:t>
      </w:r>
    </w:p>
    <w:bookmarkEnd w:id="411"/>
    <w:bookmarkStart w:name="z520" w:id="412"/>
    <w:p>
      <w:pPr>
        <w:spacing w:after="0"/>
        <w:ind w:left="0"/>
        <w:jc w:val="both"/>
      </w:pPr>
      <w:r>
        <w:rPr>
          <w:rFonts w:ascii="Times New Roman"/>
          <w:b w:val="false"/>
          <w:i w:val="false"/>
          <w:color w:val="000000"/>
          <w:sz w:val="28"/>
        </w:rPr>
        <w:t>
      80.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412"/>
    <w:bookmarkStart w:name="z521" w:id="413"/>
    <w:p>
      <w:pPr>
        <w:spacing w:after="0"/>
        <w:ind w:left="0"/>
        <w:jc w:val="both"/>
      </w:pPr>
      <w:r>
        <w:rPr>
          <w:rFonts w:ascii="Times New Roman"/>
          <w:b w:val="false"/>
          <w:i w:val="false"/>
          <w:color w:val="000000"/>
          <w:sz w:val="28"/>
        </w:rPr>
        <w:t>
      81. Переход права недропользования (доли в праве недропользования) производится путем внесения изменения в Контракт.</w:t>
      </w:r>
    </w:p>
    <w:bookmarkEnd w:id="413"/>
    <w:bookmarkStart w:name="z522" w:id="414"/>
    <w:p>
      <w:pPr>
        <w:spacing w:after="0"/>
        <w:ind w:left="0"/>
        <w:jc w:val="both"/>
      </w:pPr>
      <w:r>
        <w:rPr>
          <w:rFonts w:ascii="Times New Roman"/>
          <w:b w:val="false"/>
          <w:i w:val="false"/>
          <w:color w:val="000000"/>
          <w:sz w:val="28"/>
        </w:rPr>
        <w:t>
      82.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414"/>
    <w:bookmarkStart w:name="z523" w:id="415"/>
    <w:p>
      <w:pPr>
        <w:spacing w:after="0"/>
        <w:ind w:left="0"/>
        <w:jc w:val="both"/>
      </w:pPr>
      <w:r>
        <w:rPr>
          <w:rFonts w:ascii="Times New Roman"/>
          <w:b w:val="false"/>
          <w:i w:val="false"/>
          <w:color w:val="000000"/>
          <w:sz w:val="28"/>
        </w:rPr>
        <w:t>
      83.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по Контракту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15"/>
    <w:bookmarkStart w:name="z524" w:id="416"/>
    <w:p>
      <w:pPr>
        <w:spacing w:after="0"/>
        <w:ind w:left="0"/>
        <w:jc w:val="both"/>
      </w:pPr>
      <w:r>
        <w:rPr>
          <w:rFonts w:ascii="Times New Roman"/>
          <w:b w:val="false"/>
          <w:i w:val="false"/>
          <w:color w:val="000000"/>
          <w:sz w:val="28"/>
        </w:rPr>
        <w:t>
      84.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Кодексом.</w:t>
      </w:r>
    </w:p>
    <w:bookmarkEnd w:id="416"/>
    <w:bookmarkStart w:name="z525" w:id="417"/>
    <w:p>
      <w:pPr>
        <w:spacing w:after="0"/>
        <w:ind w:left="0"/>
        <w:jc w:val="both"/>
      </w:pPr>
      <w:r>
        <w:rPr>
          <w:rFonts w:ascii="Times New Roman"/>
          <w:b w:val="false"/>
          <w:i w:val="false"/>
          <w:color w:val="000000"/>
          <w:sz w:val="28"/>
        </w:rPr>
        <w:t>
      85.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417"/>
    <w:bookmarkStart w:name="z526" w:id="418"/>
    <w:p>
      <w:pPr>
        <w:spacing w:after="0"/>
        <w:ind w:left="0"/>
        <w:jc w:val="left"/>
      </w:pPr>
      <w:r>
        <w:rPr>
          <w:rFonts w:ascii="Times New Roman"/>
          <w:b/>
          <w:i w:val="false"/>
          <w:color w:val="000000"/>
        </w:rPr>
        <w:t xml:space="preserve"> Параграф 9. Право собственности на имущество и информацию</w:t>
      </w:r>
    </w:p>
    <w:bookmarkEnd w:id="418"/>
    <w:bookmarkStart w:name="z527" w:id="419"/>
    <w:p>
      <w:pPr>
        <w:spacing w:after="0"/>
        <w:ind w:left="0"/>
        <w:jc w:val="both"/>
      </w:pPr>
      <w:r>
        <w:rPr>
          <w:rFonts w:ascii="Times New Roman"/>
          <w:b w:val="false"/>
          <w:i w:val="false"/>
          <w:color w:val="000000"/>
          <w:sz w:val="28"/>
        </w:rPr>
        <w:t>
      86. Добытые Недропользователем углеводороды и извлекаемые в ходе их добычи компоненты являются собственностью Недропользователя.</w:t>
      </w:r>
    </w:p>
    <w:bookmarkEnd w:id="419"/>
    <w:bookmarkStart w:name="z528" w:id="420"/>
    <w:p>
      <w:pPr>
        <w:spacing w:after="0"/>
        <w:ind w:left="0"/>
        <w:jc w:val="both"/>
      </w:pPr>
      <w:r>
        <w:rPr>
          <w:rFonts w:ascii="Times New Roman"/>
          <w:b w:val="false"/>
          <w:i w:val="false"/>
          <w:color w:val="000000"/>
          <w:sz w:val="28"/>
        </w:rPr>
        <w:t>
      87. Имущество, приобретенное Недропользователем для проведения операций по недропользованию, является собственностью Недропользователя.</w:t>
      </w:r>
    </w:p>
    <w:bookmarkEnd w:id="420"/>
    <w:bookmarkStart w:name="z529" w:id="421"/>
    <w:p>
      <w:pPr>
        <w:spacing w:after="0"/>
        <w:ind w:left="0"/>
        <w:jc w:val="both"/>
      </w:pPr>
      <w:r>
        <w:rPr>
          <w:rFonts w:ascii="Times New Roman"/>
          <w:b w:val="false"/>
          <w:i w:val="false"/>
          <w:color w:val="000000"/>
          <w:sz w:val="28"/>
        </w:rPr>
        <w:t>
      88.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w:t>
      </w:r>
    </w:p>
    <w:bookmarkEnd w:id="421"/>
    <w:bookmarkStart w:name="z530" w:id="422"/>
    <w:p>
      <w:pPr>
        <w:spacing w:after="0"/>
        <w:ind w:left="0"/>
        <w:jc w:val="both"/>
      </w:pPr>
      <w:r>
        <w:rPr>
          <w:rFonts w:ascii="Times New Roman"/>
          <w:b w:val="false"/>
          <w:i w:val="false"/>
          <w:color w:val="000000"/>
          <w:sz w:val="28"/>
        </w:rPr>
        <w:t>
      89.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422"/>
    <w:bookmarkStart w:name="z531" w:id="423"/>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423"/>
    <w:bookmarkStart w:name="z532" w:id="424"/>
    <w:p>
      <w:pPr>
        <w:spacing w:after="0"/>
        <w:ind w:left="0"/>
        <w:jc w:val="both"/>
      </w:pPr>
      <w:r>
        <w:rPr>
          <w:rFonts w:ascii="Times New Roman"/>
          <w:b w:val="false"/>
          <w:i w:val="false"/>
          <w:color w:val="000000"/>
          <w:sz w:val="28"/>
        </w:rPr>
        <w:t>
      90.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w:t>
      </w:r>
    </w:p>
    <w:bookmarkEnd w:id="424"/>
    <w:bookmarkStart w:name="z533" w:id="425"/>
    <w:p>
      <w:pPr>
        <w:spacing w:after="0"/>
        <w:ind w:left="0"/>
        <w:jc w:val="both"/>
      </w:pPr>
      <w:r>
        <w:rPr>
          <w:rFonts w:ascii="Times New Roman"/>
          <w:b w:val="false"/>
          <w:i w:val="false"/>
          <w:color w:val="000000"/>
          <w:sz w:val="28"/>
        </w:rPr>
        <w:t xml:space="preserve">
      91.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за исключением случаев,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Кодекса.</w:t>
      </w:r>
    </w:p>
    <w:bookmarkEnd w:id="425"/>
    <w:bookmarkStart w:name="z534" w:id="426"/>
    <w:p>
      <w:pPr>
        <w:spacing w:after="0"/>
        <w:ind w:left="0"/>
        <w:jc w:val="both"/>
      </w:pPr>
      <w:r>
        <w:rPr>
          <w:rFonts w:ascii="Times New Roman"/>
          <w:b w:val="false"/>
          <w:i w:val="false"/>
          <w:color w:val="000000"/>
          <w:sz w:val="28"/>
        </w:rPr>
        <w:t xml:space="preserve">
      92.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w:t>
      </w:r>
      <w:r>
        <w:rPr>
          <w:rFonts w:ascii="Times New Roman"/>
          <w:b w:val="false"/>
          <w:i w:val="false"/>
          <w:color w:val="000000"/>
          <w:sz w:val="28"/>
        </w:rPr>
        <w:t>статьей 75</w:t>
      </w:r>
      <w:r>
        <w:rPr>
          <w:rFonts w:ascii="Times New Roman"/>
          <w:b w:val="false"/>
          <w:i w:val="false"/>
          <w:color w:val="000000"/>
          <w:sz w:val="28"/>
        </w:rPr>
        <w:t xml:space="preserve"> Кодекса.</w:t>
      </w:r>
    </w:p>
    <w:bookmarkEnd w:id="426"/>
    <w:bookmarkStart w:name="z535" w:id="427"/>
    <w:p>
      <w:pPr>
        <w:spacing w:after="0"/>
        <w:ind w:left="0"/>
        <w:jc w:val="both"/>
      </w:pPr>
      <w:r>
        <w:rPr>
          <w:rFonts w:ascii="Times New Roman"/>
          <w:b w:val="false"/>
          <w:i w:val="false"/>
          <w:color w:val="000000"/>
          <w:sz w:val="28"/>
        </w:rPr>
        <w:t>
      93. Отчуждение Недропользователем природных носителей геологической информации в виде проб и (или) вывоз им проб за пределами Республики Казахстан осуществляется с разрешения уполномоченного органа по изучению недр в порядке, установленном Кодексом.</w:t>
      </w:r>
    </w:p>
    <w:bookmarkEnd w:id="427"/>
    <w:bookmarkStart w:name="z536" w:id="428"/>
    <w:p>
      <w:pPr>
        <w:spacing w:after="0"/>
        <w:ind w:left="0"/>
        <w:jc w:val="both"/>
      </w:pPr>
      <w:r>
        <w:rPr>
          <w:rFonts w:ascii="Times New Roman"/>
          <w:b w:val="false"/>
          <w:i w:val="false"/>
          <w:color w:val="000000"/>
          <w:sz w:val="28"/>
        </w:rPr>
        <w:t>
      94.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428"/>
    <w:bookmarkStart w:name="z537" w:id="429"/>
    <w:p>
      <w:pPr>
        <w:spacing w:after="0"/>
        <w:ind w:left="0"/>
        <w:jc w:val="both"/>
      </w:pPr>
      <w:r>
        <w:rPr>
          <w:rFonts w:ascii="Times New Roman"/>
          <w:b w:val="false"/>
          <w:i w:val="false"/>
          <w:color w:val="000000"/>
          <w:sz w:val="28"/>
        </w:rPr>
        <w:t>
      95.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w:t>
      </w:r>
    </w:p>
    <w:bookmarkEnd w:id="429"/>
    <w:bookmarkStart w:name="z538" w:id="430"/>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430"/>
    <w:bookmarkStart w:name="z539" w:id="431"/>
    <w:p>
      <w:pPr>
        <w:spacing w:after="0"/>
        <w:ind w:left="0"/>
        <w:jc w:val="both"/>
      </w:pPr>
      <w:r>
        <w:rPr>
          <w:rFonts w:ascii="Times New Roman"/>
          <w:b w:val="false"/>
          <w:i w:val="false"/>
          <w:color w:val="000000"/>
          <w:sz w:val="28"/>
        </w:rPr>
        <w:t>
      96. Геологическая информация, принадлежащая Недропользователю и полученная государством от Недропользователя в соответствии с Контрактом и (или) Кодексом, подлежит раскрытию путем ее опубликования или предоставления к ней открытого доступа в следующих случаях:</w:t>
      </w:r>
    </w:p>
    <w:bookmarkEnd w:id="431"/>
    <w:bookmarkStart w:name="z540" w:id="432"/>
    <w:p>
      <w:pPr>
        <w:spacing w:after="0"/>
        <w:ind w:left="0"/>
        <w:jc w:val="both"/>
      </w:pPr>
      <w:r>
        <w:rPr>
          <w:rFonts w:ascii="Times New Roman"/>
          <w:b w:val="false"/>
          <w:i w:val="false"/>
          <w:color w:val="000000"/>
          <w:sz w:val="28"/>
        </w:rPr>
        <w:t>
      после прекращения действия Контракта;</w:t>
      </w:r>
    </w:p>
    <w:bookmarkEnd w:id="432"/>
    <w:bookmarkStart w:name="z541" w:id="433"/>
    <w:p>
      <w:pPr>
        <w:spacing w:after="0"/>
        <w:ind w:left="0"/>
        <w:jc w:val="both"/>
      </w:pPr>
      <w:r>
        <w:rPr>
          <w:rFonts w:ascii="Times New Roman"/>
          <w:b w:val="false"/>
          <w:i w:val="false"/>
          <w:color w:val="000000"/>
          <w:sz w:val="28"/>
        </w:rPr>
        <w:t>
      с письменного согласия Недропользователя;</w:t>
      </w:r>
    </w:p>
    <w:bookmarkEnd w:id="433"/>
    <w:bookmarkStart w:name="z542" w:id="434"/>
    <w:p>
      <w:pPr>
        <w:spacing w:after="0"/>
        <w:ind w:left="0"/>
        <w:jc w:val="both"/>
      </w:pPr>
      <w:r>
        <w:rPr>
          <w:rFonts w:ascii="Times New Roman"/>
          <w:b w:val="false"/>
          <w:i w:val="false"/>
          <w:color w:val="000000"/>
          <w:sz w:val="28"/>
        </w:rPr>
        <w:t>
      по требованию других государственных органов при условии принятия ими мер к охране конфиденциальности получаемых сведений;</w:t>
      </w:r>
    </w:p>
    <w:bookmarkEnd w:id="434"/>
    <w:bookmarkStart w:name="z543" w:id="435"/>
    <w:p>
      <w:pPr>
        <w:spacing w:after="0"/>
        <w:ind w:left="0"/>
        <w:jc w:val="both"/>
      </w:pPr>
      <w:r>
        <w:rPr>
          <w:rFonts w:ascii="Times New Roman"/>
          <w:b w:val="false"/>
          <w:i w:val="false"/>
          <w:color w:val="000000"/>
          <w:sz w:val="28"/>
        </w:rPr>
        <w:t>
      по истечении трех месяцев со дня возврата соответствующего участка недр, в отношении которого ранее были получены такие сведения;</w:t>
      </w:r>
    </w:p>
    <w:bookmarkEnd w:id="435"/>
    <w:bookmarkStart w:name="z544" w:id="436"/>
    <w:p>
      <w:pPr>
        <w:spacing w:after="0"/>
        <w:ind w:left="0"/>
        <w:jc w:val="both"/>
      </w:pPr>
      <w:r>
        <w:rPr>
          <w:rFonts w:ascii="Times New Roman"/>
          <w:b w:val="false"/>
          <w:i w:val="false"/>
          <w:color w:val="000000"/>
          <w:sz w:val="28"/>
        </w:rPr>
        <w:t>
      если сведения получены в результате государственного геологического изучения недр.</w:t>
      </w:r>
    </w:p>
    <w:bookmarkEnd w:id="436"/>
    <w:bookmarkStart w:name="z545" w:id="437"/>
    <w:p>
      <w:pPr>
        <w:spacing w:after="0"/>
        <w:ind w:left="0"/>
        <w:jc w:val="left"/>
      </w:pPr>
      <w:r>
        <w:rPr>
          <w:rFonts w:ascii="Times New Roman"/>
          <w:b/>
          <w:i w:val="false"/>
          <w:color w:val="000000"/>
        </w:rPr>
        <w:t xml:space="preserve"> Параграф 10. Участок недр и имущество при прекращении права недропользования</w:t>
      </w:r>
    </w:p>
    <w:bookmarkEnd w:id="437"/>
    <w:bookmarkStart w:name="z546" w:id="438"/>
    <w:p>
      <w:pPr>
        <w:spacing w:after="0"/>
        <w:ind w:left="0"/>
        <w:jc w:val="both"/>
      </w:pPr>
      <w:r>
        <w:rPr>
          <w:rFonts w:ascii="Times New Roman"/>
          <w:b w:val="false"/>
          <w:i w:val="false"/>
          <w:color w:val="000000"/>
          <w:sz w:val="28"/>
        </w:rPr>
        <w:t>
      97. Недропользователь, получивший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438"/>
    <w:bookmarkStart w:name="z547" w:id="439"/>
    <w:p>
      <w:pPr>
        <w:spacing w:after="0"/>
        <w:ind w:left="0"/>
        <w:jc w:val="both"/>
      </w:pPr>
      <w:r>
        <w:rPr>
          <w:rFonts w:ascii="Times New Roman"/>
          <w:b w:val="false"/>
          <w:i w:val="false"/>
          <w:color w:val="000000"/>
          <w:sz w:val="28"/>
        </w:rPr>
        <w:t>
      1) обязан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439"/>
    <w:bookmarkStart w:name="z548" w:id="440"/>
    <w:p>
      <w:pPr>
        <w:spacing w:after="0"/>
        <w:ind w:left="0"/>
        <w:jc w:val="both"/>
      </w:pPr>
      <w:r>
        <w:rPr>
          <w:rFonts w:ascii="Times New Roman"/>
          <w:b w:val="false"/>
          <w:i w:val="false"/>
          <w:color w:val="000000"/>
          <w:sz w:val="28"/>
        </w:rPr>
        <w:t>
      2) обязан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440"/>
    <w:bookmarkStart w:name="z549" w:id="441"/>
    <w:p>
      <w:pPr>
        <w:spacing w:after="0"/>
        <w:ind w:left="0"/>
        <w:jc w:val="both"/>
      </w:pPr>
      <w:r>
        <w:rPr>
          <w:rFonts w:ascii="Times New Roman"/>
          <w:b w:val="false"/>
          <w:i w:val="false"/>
          <w:color w:val="000000"/>
          <w:sz w:val="28"/>
        </w:rPr>
        <w:t>
      3) вправе в течение шести (6)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441"/>
    <w:bookmarkStart w:name="z550" w:id="442"/>
    <w:p>
      <w:pPr>
        <w:spacing w:after="0"/>
        <w:ind w:left="0"/>
        <w:jc w:val="both"/>
      </w:pPr>
      <w:r>
        <w:rPr>
          <w:rFonts w:ascii="Times New Roman"/>
          <w:b w:val="false"/>
          <w:i w:val="false"/>
          <w:color w:val="000000"/>
          <w:sz w:val="28"/>
        </w:rPr>
        <w:t>
      98.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442"/>
    <w:bookmarkStart w:name="z551" w:id="443"/>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443"/>
    <w:bookmarkStart w:name="z552" w:id="444"/>
    <w:p>
      <w:pPr>
        <w:spacing w:after="0"/>
        <w:ind w:left="0"/>
        <w:jc w:val="both"/>
      </w:pPr>
      <w:r>
        <w:rPr>
          <w:rFonts w:ascii="Times New Roman"/>
          <w:b w:val="false"/>
          <w:i w:val="false"/>
          <w:color w:val="000000"/>
          <w:sz w:val="28"/>
        </w:rPr>
        <w:t>
      В случае отсутствия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444"/>
    <w:bookmarkStart w:name="z553" w:id="445"/>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445"/>
    <w:bookmarkStart w:name="z554" w:id="446"/>
    <w:p>
      <w:pPr>
        <w:spacing w:after="0"/>
        <w:ind w:left="0"/>
        <w:jc w:val="left"/>
      </w:pPr>
      <w:r>
        <w:rPr>
          <w:rFonts w:ascii="Times New Roman"/>
          <w:b/>
          <w:i w:val="false"/>
          <w:color w:val="000000"/>
        </w:rPr>
        <w:t xml:space="preserve"> Параграф 11. Контроль за соблюдением Недропользователем условий Контракта</w:t>
      </w:r>
    </w:p>
    <w:bookmarkEnd w:id="446"/>
    <w:bookmarkStart w:name="z555" w:id="447"/>
    <w:p>
      <w:pPr>
        <w:spacing w:after="0"/>
        <w:ind w:left="0"/>
        <w:jc w:val="both"/>
      </w:pPr>
      <w:r>
        <w:rPr>
          <w:rFonts w:ascii="Times New Roman"/>
          <w:b w:val="false"/>
          <w:i w:val="false"/>
          <w:color w:val="000000"/>
          <w:sz w:val="28"/>
        </w:rPr>
        <w:t>
      99. Контроль за соблюдением недропользователем условий Контракта осуществляется Компетентным органом в соответствии с порядком, предусмотренным законодательством Республики Казахстан о недрах и недропользовании.</w:t>
      </w:r>
    </w:p>
    <w:bookmarkEnd w:id="447"/>
    <w:bookmarkStart w:name="z556" w:id="448"/>
    <w:p>
      <w:pPr>
        <w:spacing w:after="0"/>
        <w:ind w:left="0"/>
        <w:jc w:val="both"/>
      </w:pPr>
      <w:r>
        <w:rPr>
          <w:rFonts w:ascii="Times New Roman"/>
          <w:b w:val="false"/>
          <w:i w:val="false"/>
          <w:color w:val="000000"/>
          <w:sz w:val="28"/>
        </w:rPr>
        <w:t>
      100.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w:t>
      </w:r>
    </w:p>
    <w:bookmarkEnd w:id="448"/>
    <w:bookmarkStart w:name="z557" w:id="449"/>
    <w:p>
      <w:pPr>
        <w:spacing w:after="0"/>
        <w:ind w:left="0"/>
        <w:jc w:val="left"/>
      </w:pPr>
      <w:r>
        <w:rPr>
          <w:rFonts w:ascii="Times New Roman"/>
          <w:b/>
          <w:i w:val="false"/>
          <w:color w:val="000000"/>
        </w:rPr>
        <w:t xml:space="preserve"> Параграф 12. Дополнительное обязательство Недропользователя</w:t>
      </w:r>
    </w:p>
    <w:bookmarkEnd w:id="449"/>
    <w:bookmarkStart w:name="z558" w:id="450"/>
    <w:p>
      <w:pPr>
        <w:spacing w:after="0"/>
        <w:ind w:left="0"/>
        <w:jc w:val="both"/>
      </w:pPr>
      <w:r>
        <w:rPr>
          <w:rFonts w:ascii="Times New Roman"/>
          <w:b w:val="false"/>
          <w:i w:val="false"/>
          <w:color w:val="000000"/>
          <w:sz w:val="28"/>
        </w:rPr>
        <w:t>
      101.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 истечении двадцати календарных лет с даты начала экспорта углеводородов, добытых по Контракту, Недропользователь реализует одно из следующих обязательств по:</w:t>
      </w:r>
    </w:p>
    <w:bookmarkEnd w:id="450"/>
    <w:bookmarkStart w:name="z559" w:id="451"/>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451"/>
    <w:bookmarkStart w:name="z560" w:id="452"/>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452"/>
    <w:bookmarkStart w:name="z561" w:id="453"/>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453"/>
    <w:bookmarkStart w:name="z562" w:id="454"/>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454"/>
    <w:bookmarkStart w:name="z563" w:id="455"/>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455"/>
    <w:bookmarkStart w:name="z564" w:id="456"/>
    <w:p>
      <w:pPr>
        <w:spacing w:after="0"/>
        <w:ind w:left="0"/>
        <w:jc w:val="both"/>
      </w:pPr>
      <w:r>
        <w:rPr>
          <w:rFonts w:ascii="Times New Roman"/>
          <w:b w:val="false"/>
          <w:i w:val="false"/>
          <w:color w:val="000000"/>
          <w:sz w:val="28"/>
        </w:rPr>
        <w:t>
      102. Не позднее чем за двенадцать месяцев до истечения двадцатилетнего срока, указанного в пункте 101 Контракта, Стороны проведут переговоры с целью определения одного из обязательств, перечисленных в пункте 101 Контракта.</w:t>
      </w:r>
    </w:p>
    <w:bookmarkEnd w:id="456"/>
    <w:bookmarkStart w:name="z565" w:id="457"/>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bookmarkEnd w:id="457"/>
    <w:bookmarkStart w:name="z566" w:id="458"/>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bookmarkEnd w:id="458"/>
    <w:bookmarkStart w:name="z567" w:id="459"/>
    <w:p>
      <w:pPr>
        <w:spacing w:after="0"/>
        <w:ind w:left="0"/>
        <w:jc w:val="left"/>
      </w:pPr>
      <w:r>
        <w:rPr>
          <w:rFonts w:ascii="Times New Roman"/>
          <w:b/>
          <w:i w:val="false"/>
          <w:color w:val="000000"/>
        </w:rPr>
        <w:t xml:space="preserve"> Параграф 13. Ответственность Недропользователя</w:t>
      </w:r>
    </w:p>
    <w:bookmarkEnd w:id="459"/>
    <w:bookmarkStart w:name="z568" w:id="460"/>
    <w:p>
      <w:pPr>
        <w:spacing w:after="0"/>
        <w:ind w:left="0"/>
        <w:jc w:val="both"/>
      </w:pPr>
      <w:r>
        <w:rPr>
          <w:rFonts w:ascii="Times New Roman"/>
          <w:b w:val="false"/>
          <w:i w:val="false"/>
          <w:color w:val="000000"/>
          <w:sz w:val="28"/>
        </w:rPr>
        <w:t>
      103. Нарушение условий проведения операций по недропользованию, предусмотренных Контрактом и (или)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460"/>
    <w:bookmarkStart w:name="z569" w:id="461"/>
    <w:p>
      <w:pPr>
        <w:spacing w:after="0"/>
        <w:ind w:left="0"/>
        <w:jc w:val="both"/>
      </w:pPr>
      <w:r>
        <w:rPr>
          <w:rFonts w:ascii="Times New Roman"/>
          <w:b w:val="false"/>
          <w:i w:val="false"/>
          <w:color w:val="000000"/>
          <w:sz w:val="28"/>
        </w:rPr>
        <w:t>
      104.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461"/>
    <w:bookmarkStart w:name="z570" w:id="462"/>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462"/>
    <w:bookmarkStart w:name="z571" w:id="463"/>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463"/>
    <w:bookmarkStart w:name="z572" w:id="464"/>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w:t>
      </w:r>
    </w:p>
    <w:bookmarkEnd w:id="464"/>
    <w:bookmarkStart w:name="z573" w:id="465"/>
    <w:p>
      <w:pPr>
        <w:spacing w:after="0"/>
        <w:ind w:left="0"/>
        <w:jc w:val="both"/>
      </w:pPr>
      <w:r>
        <w:rPr>
          <w:rFonts w:ascii="Times New Roman"/>
          <w:b w:val="false"/>
          <w:i w:val="false"/>
          <w:color w:val="000000"/>
          <w:sz w:val="28"/>
        </w:rPr>
        <w:t>
      105.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104 Контракта, – три месяца, по иным обязательствам – один месяц со дня получения письменного уведомления.</w:t>
      </w:r>
    </w:p>
    <w:bookmarkEnd w:id="465"/>
    <w:bookmarkStart w:name="z574" w:id="466"/>
    <w:p>
      <w:pPr>
        <w:spacing w:after="0"/>
        <w:ind w:left="0"/>
        <w:jc w:val="both"/>
      </w:pPr>
      <w:r>
        <w:rPr>
          <w:rFonts w:ascii="Times New Roman"/>
          <w:b w:val="false"/>
          <w:i w:val="false"/>
          <w:color w:val="000000"/>
          <w:sz w:val="28"/>
        </w:rPr>
        <w:t>
      106.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466"/>
    <w:bookmarkStart w:name="z575" w:id="467"/>
    <w:p>
      <w:pPr>
        <w:spacing w:after="0"/>
        <w:ind w:left="0"/>
        <w:jc w:val="both"/>
      </w:pPr>
      <w:r>
        <w:rPr>
          <w:rFonts w:ascii="Times New Roman"/>
          <w:b w:val="false"/>
          <w:i w:val="false"/>
          <w:color w:val="000000"/>
          <w:sz w:val="28"/>
        </w:rPr>
        <w:t>
      107.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467"/>
    <w:bookmarkStart w:name="z576" w:id="468"/>
    <w:p>
      <w:pPr>
        <w:spacing w:after="0"/>
        <w:ind w:left="0"/>
        <w:jc w:val="both"/>
      </w:pPr>
      <w:r>
        <w:rPr>
          <w:rFonts w:ascii="Times New Roman"/>
          <w:b w:val="false"/>
          <w:i w:val="false"/>
          <w:color w:val="000000"/>
          <w:sz w:val="28"/>
        </w:rPr>
        <w:t>
      108. В случае очевидной невозможности устранения нарушения обязательств, предусмотренных Контрактом, в срок, определенный в пункте 105 Контракта, Компетентный орган вправе установить иной срок, в течение которого возможно устранение такого нарушения.</w:t>
      </w:r>
    </w:p>
    <w:bookmarkEnd w:id="468"/>
    <w:bookmarkStart w:name="z577" w:id="469"/>
    <w:p>
      <w:pPr>
        <w:spacing w:after="0"/>
        <w:ind w:left="0"/>
        <w:jc w:val="both"/>
      </w:pPr>
      <w:r>
        <w:rPr>
          <w:rFonts w:ascii="Times New Roman"/>
          <w:b w:val="false"/>
          <w:i w:val="false"/>
          <w:color w:val="000000"/>
          <w:sz w:val="28"/>
        </w:rPr>
        <w:t>
      109.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469"/>
    <w:bookmarkStart w:name="z578" w:id="470"/>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неисполненных за отчетный период обязательств;</w:t>
      </w:r>
    </w:p>
    <w:bookmarkEnd w:id="470"/>
    <w:bookmarkStart w:name="z579" w:id="471"/>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471"/>
    <w:bookmarkStart w:name="z580" w:id="472"/>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пунктом 21 Контракта, – в размере 10% от суммы неисполненного за отчетный период обязательства.</w:t>
      </w:r>
    </w:p>
    <w:bookmarkEnd w:id="472"/>
    <w:bookmarkStart w:name="z581" w:id="473"/>
    <w:p>
      <w:pPr>
        <w:spacing w:after="0"/>
        <w:ind w:left="0"/>
        <w:jc w:val="both"/>
      </w:pPr>
      <w:r>
        <w:rPr>
          <w:rFonts w:ascii="Times New Roman"/>
          <w:b w:val="false"/>
          <w:i w:val="false"/>
          <w:color w:val="000000"/>
          <w:sz w:val="28"/>
        </w:rPr>
        <w:t>
      4) за неисполнение объемов работ, предусмотренной программой работ, предусмотренной Приложением 2 к Контракту, – в размере 10% от стоимости невыполненных объемов работ за отчетный период обязательства;</w:t>
      </w:r>
    </w:p>
    <w:bookmarkEnd w:id="473"/>
    <w:bookmarkStart w:name="z582" w:id="474"/>
    <w:p>
      <w:pPr>
        <w:spacing w:after="0"/>
        <w:ind w:left="0"/>
        <w:jc w:val="both"/>
      </w:pPr>
      <w:r>
        <w:rPr>
          <w:rFonts w:ascii="Times New Roman"/>
          <w:b w:val="false"/>
          <w:i w:val="false"/>
          <w:color w:val="000000"/>
          <w:sz w:val="28"/>
        </w:rPr>
        <w:t>
      5)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42 Контракта – в размере 10 000 МРП;</w:t>
      </w:r>
    </w:p>
    <w:bookmarkEnd w:id="474"/>
    <w:bookmarkStart w:name="z583" w:id="475"/>
    <w:p>
      <w:pPr>
        <w:spacing w:after="0"/>
        <w:ind w:left="0"/>
        <w:jc w:val="both"/>
      </w:pPr>
      <w:r>
        <w:rPr>
          <w:rFonts w:ascii="Times New Roman"/>
          <w:b w:val="false"/>
          <w:i w:val="false"/>
          <w:color w:val="000000"/>
          <w:sz w:val="28"/>
        </w:rPr>
        <w:t>
      6) за ненаправление или несвоевременное направление уведомлений, предусмотренных в Кодексе, в том числе программы развития местных поставщиков товаров, работ и услуг на согласование в Компетентный орган – 2000 МРП;</w:t>
      </w:r>
    </w:p>
    <w:bookmarkEnd w:id="475"/>
    <w:bookmarkStart w:name="z584" w:id="476"/>
    <w:p>
      <w:pPr>
        <w:spacing w:after="0"/>
        <w:ind w:left="0"/>
        <w:jc w:val="both"/>
      </w:pPr>
      <w:r>
        <w:rPr>
          <w:rFonts w:ascii="Times New Roman"/>
          <w:b w:val="false"/>
          <w:i w:val="false"/>
          <w:color w:val="000000"/>
          <w:sz w:val="28"/>
        </w:rPr>
        <w:t>
      7) за неисполнение программы развития местных поставщиков товаров, работ и услуг в отчетном году – в размере 10% от суммы неисполненного обязательства;</w:t>
      </w:r>
    </w:p>
    <w:bookmarkEnd w:id="476"/>
    <w:bookmarkStart w:name="z585" w:id="477"/>
    <w:p>
      <w:pPr>
        <w:spacing w:after="0"/>
        <w:ind w:left="0"/>
        <w:jc w:val="both"/>
      </w:pPr>
      <w:r>
        <w:rPr>
          <w:rFonts w:ascii="Times New Roman"/>
          <w:b w:val="false"/>
          <w:i w:val="false"/>
          <w:color w:val="000000"/>
          <w:sz w:val="28"/>
        </w:rPr>
        <w:t>
      8) за непредоставление или несвоевременное предоставление программ, информации и отчетов в соответствии с пунктом 26 Контракта – в размере 100 МРП;</w:t>
      </w:r>
    </w:p>
    <w:bookmarkEnd w:id="477"/>
    <w:bookmarkStart w:name="z586" w:id="478"/>
    <w:p>
      <w:pPr>
        <w:spacing w:after="0"/>
        <w:ind w:left="0"/>
        <w:jc w:val="both"/>
      </w:pPr>
      <w:r>
        <w:rPr>
          <w:rFonts w:ascii="Times New Roman"/>
          <w:b w:val="false"/>
          <w:i w:val="false"/>
          <w:color w:val="000000"/>
          <w:sz w:val="28"/>
        </w:rPr>
        <w:t>
      9) за ненаправление или несвоевременное направление уведомлений в соответствии с:</w:t>
      </w:r>
    </w:p>
    <w:bookmarkEnd w:id="478"/>
    <w:bookmarkStart w:name="z587" w:id="479"/>
    <w:p>
      <w:pPr>
        <w:spacing w:after="0"/>
        <w:ind w:left="0"/>
        <w:jc w:val="both"/>
      </w:pPr>
      <w:r>
        <w:rPr>
          <w:rFonts w:ascii="Times New Roman"/>
          <w:b w:val="false"/>
          <w:i w:val="false"/>
          <w:color w:val="000000"/>
          <w:sz w:val="28"/>
        </w:rPr>
        <w:t>
      пунктами 30 и 32 Контракта – в размере 5 000 МРП;</w:t>
      </w:r>
    </w:p>
    <w:bookmarkEnd w:id="479"/>
    <w:bookmarkStart w:name="z588" w:id="480"/>
    <w:p>
      <w:pPr>
        <w:spacing w:after="0"/>
        <w:ind w:left="0"/>
        <w:jc w:val="both"/>
      </w:pPr>
      <w:r>
        <w:rPr>
          <w:rFonts w:ascii="Times New Roman"/>
          <w:b w:val="false"/>
          <w:i w:val="false"/>
          <w:color w:val="000000"/>
          <w:sz w:val="28"/>
        </w:rPr>
        <w:t>
      пунктами 23 и 31 Контракта – в размере 2 000 МРП;</w:t>
      </w:r>
    </w:p>
    <w:bookmarkEnd w:id="480"/>
    <w:bookmarkStart w:name="z589" w:id="481"/>
    <w:p>
      <w:pPr>
        <w:spacing w:after="0"/>
        <w:ind w:left="0"/>
        <w:jc w:val="both"/>
      </w:pPr>
      <w:r>
        <w:rPr>
          <w:rFonts w:ascii="Times New Roman"/>
          <w:b w:val="false"/>
          <w:i w:val="false"/>
          <w:color w:val="000000"/>
          <w:sz w:val="28"/>
        </w:rPr>
        <w:t>
      пунктом 33 Контракта – в размере 100 МРП;</w:t>
      </w:r>
    </w:p>
    <w:bookmarkEnd w:id="481"/>
    <w:bookmarkStart w:name="z590" w:id="482"/>
    <w:p>
      <w:pPr>
        <w:spacing w:after="0"/>
        <w:ind w:left="0"/>
        <w:jc w:val="both"/>
      </w:pPr>
      <w:r>
        <w:rPr>
          <w:rFonts w:ascii="Times New Roman"/>
          <w:b w:val="false"/>
          <w:i w:val="false"/>
          <w:color w:val="000000"/>
          <w:sz w:val="28"/>
        </w:rPr>
        <w:t>
      10) за неисполнение, ненадлежащее исполнение одного из показателей проектных документов, указанных в пункте 43 Контракта – _____ МРП.</w:t>
      </w:r>
    </w:p>
    <w:bookmarkEnd w:id="482"/>
    <w:bookmarkStart w:name="z591" w:id="483"/>
    <w:p>
      <w:pPr>
        <w:spacing w:after="0"/>
        <w:ind w:left="0"/>
        <w:jc w:val="both"/>
      </w:pPr>
      <w:r>
        <w:rPr>
          <w:rFonts w:ascii="Times New Roman"/>
          <w:b w:val="false"/>
          <w:i w:val="false"/>
          <w:color w:val="000000"/>
          <w:sz w:val="28"/>
        </w:rPr>
        <w:t>
      Примечание: если начальные геологические запасы по Контракту:</w:t>
      </w:r>
    </w:p>
    <w:bookmarkEnd w:id="483"/>
    <w:bookmarkStart w:name="z592" w:id="484"/>
    <w:p>
      <w:pPr>
        <w:spacing w:after="0"/>
        <w:ind w:left="0"/>
        <w:jc w:val="both"/>
      </w:pPr>
      <w:r>
        <w:rPr>
          <w:rFonts w:ascii="Times New Roman"/>
          <w:b w:val="false"/>
          <w:i w:val="false"/>
          <w:color w:val="000000"/>
          <w:sz w:val="28"/>
        </w:rPr>
        <w:t>
      не превышают сто миллионов тонн нефти или пятьдесят миллиардов кубических метров природного газа штраф устанавливается размере_10 000 МРП;</w:t>
      </w:r>
    </w:p>
    <w:bookmarkEnd w:id="484"/>
    <w:bookmarkStart w:name="z593" w:id="485"/>
    <w:p>
      <w:pPr>
        <w:spacing w:after="0"/>
        <w:ind w:left="0"/>
        <w:jc w:val="both"/>
      </w:pPr>
      <w:r>
        <w:rPr>
          <w:rFonts w:ascii="Times New Roman"/>
          <w:b w:val="false"/>
          <w:i w:val="false"/>
          <w:color w:val="000000"/>
          <w:sz w:val="28"/>
        </w:rPr>
        <w:t>
      превышают сто миллионов тонн нефти или пятьдесят миллиардов кубических метров природного газа начальных геологических запасов размер штрафа устанавливается размере_20 000 МРП;</w:t>
      </w:r>
    </w:p>
    <w:bookmarkEnd w:id="485"/>
    <w:bookmarkStart w:name="z594" w:id="486"/>
    <w:p>
      <w:pPr>
        <w:spacing w:after="0"/>
        <w:ind w:left="0"/>
        <w:jc w:val="both"/>
      </w:pPr>
      <w:r>
        <w:rPr>
          <w:rFonts w:ascii="Times New Roman"/>
          <w:b w:val="false"/>
          <w:i w:val="false"/>
          <w:color w:val="000000"/>
          <w:sz w:val="28"/>
        </w:rPr>
        <w:t>
      за приобретение товаров, работ и услуг в нарушение порядка, установленного в соответствии с пунктом 66 Контракта – 30% от суммы закупок, произведенных с таким нарушением.</w:t>
      </w:r>
    </w:p>
    <w:bookmarkEnd w:id="486"/>
    <w:bookmarkStart w:name="z595" w:id="487"/>
    <w:p>
      <w:pPr>
        <w:spacing w:after="0"/>
        <w:ind w:left="0"/>
        <w:jc w:val="both"/>
      </w:pPr>
      <w:r>
        <w:rPr>
          <w:rFonts w:ascii="Times New Roman"/>
          <w:b w:val="false"/>
          <w:i w:val="false"/>
          <w:color w:val="000000"/>
          <w:sz w:val="28"/>
        </w:rPr>
        <w:t>
      110.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487"/>
    <w:bookmarkStart w:name="z596" w:id="488"/>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488"/>
    <w:bookmarkStart w:name="z597" w:id="489"/>
    <w:p>
      <w:pPr>
        <w:spacing w:after="0"/>
        <w:ind w:left="0"/>
        <w:jc w:val="both"/>
      </w:pPr>
      <w:r>
        <w:rPr>
          <w:rFonts w:ascii="Times New Roman"/>
          <w:b w:val="false"/>
          <w:i w:val="false"/>
          <w:color w:val="000000"/>
          <w:sz w:val="28"/>
        </w:rPr>
        <w:t>
      2) более двух нарушений иных обязательств, установленных Контрактом.</w:t>
      </w:r>
    </w:p>
    <w:bookmarkEnd w:id="489"/>
    <w:bookmarkStart w:name="z598" w:id="490"/>
    <w:p>
      <w:pPr>
        <w:spacing w:after="0"/>
        <w:ind w:left="0"/>
        <w:jc w:val="both"/>
      </w:pPr>
      <w:r>
        <w:rPr>
          <w:rFonts w:ascii="Times New Roman"/>
          <w:b w:val="false"/>
          <w:i w:val="false"/>
          <w:color w:val="000000"/>
          <w:sz w:val="28"/>
        </w:rPr>
        <w:t>
      111.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Контракта, узнал или должен был узнать о нарушении данных условий. Переход права недропользования не влечет изменения срока и порядка его исчисления.</w:t>
      </w:r>
    </w:p>
    <w:bookmarkEnd w:id="490"/>
    <w:bookmarkStart w:name="z599" w:id="491"/>
    <w:p>
      <w:pPr>
        <w:spacing w:after="0"/>
        <w:ind w:left="0"/>
        <w:jc w:val="left"/>
      </w:pPr>
      <w:r>
        <w:rPr>
          <w:rFonts w:ascii="Times New Roman"/>
          <w:b/>
          <w:i w:val="false"/>
          <w:color w:val="000000"/>
        </w:rPr>
        <w:t xml:space="preserve"> Глава 9. Непреодолимая сила</w:t>
      </w:r>
    </w:p>
    <w:bookmarkEnd w:id="491"/>
    <w:bookmarkStart w:name="z600" w:id="492"/>
    <w:p>
      <w:pPr>
        <w:spacing w:after="0"/>
        <w:ind w:left="0"/>
        <w:jc w:val="both"/>
      </w:pPr>
      <w:r>
        <w:rPr>
          <w:rFonts w:ascii="Times New Roman"/>
          <w:b w:val="false"/>
          <w:i w:val="false"/>
          <w:color w:val="000000"/>
          <w:sz w:val="28"/>
        </w:rPr>
        <w:t>
      112.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492"/>
    <w:bookmarkStart w:name="z601" w:id="493"/>
    <w:p>
      <w:pPr>
        <w:spacing w:after="0"/>
        <w:ind w:left="0"/>
        <w:jc w:val="both"/>
      </w:pPr>
      <w:r>
        <w:rPr>
          <w:rFonts w:ascii="Times New Roman"/>
          <w:b w:val="false"/>
          <w:i w:val="false"/>
          <w:color w:val="000000"/>
          <w:sz w:val="28"/>
        </w:rPr>
        <w:t>
      113. К обстоятельствам непреодолимой силы относятся чрезвычайные и непредотвратимые при данных условиях обстоятельства, как например: чрезвычайное положение, военные конфликты, природные катастрофы, стихийные бедствия (пожары и т.п.). Приведенный перечень не является исчерпывающим.</w:t>
      </w:r>
    </w:p>
    <w:bookmarkEnd w:id="493"/>
    <w:bookmarkStart w:name="z602" w:id="494"/>
    <w:p>
      <w:pPr>
        <w:spacing w:after="0"/>
        <w:ind w:left="0"/>
        <w:jc w:val="both"/>
      </w:pPr>
      <w:r>
        <w:rPr>
          <w:rFonts w:ascii="Times New Roman"/>
          <w:b w:val="false"/>
          <w:i w:val="false"/>
          <w:color w:val="000000"/>
          <w:sz w:val="28"/>
        </w:rPr>
        <w:t>
      114.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494"/>
    <w:bookmarkStart w:name="z603" w:id="495"/>
    <w:p>
      <w:pPr>
        <w:spacing w:after="0"/>
        <w:ind w:left="0"/>
        <w:jc w:val="both"/>
      </w:pPr>
      <w:r>
        <w:rPr>
          <w:rFonts w:ascii="Times New Roman"/>
          <w:b w:val="false"/>
          <w:i w:val="false"/>
          <w:color w:val="000000"/>
          <w:sz w:val="28"/>
        </w:rPr>
        <w:t>
      115.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495"/>
    <w:bookmarkStart w:name="z604" w:id="496"/>
    <w:p>
      <w:pPr>
        <w:spacing w:after="0"/>
        <w:ind w:left="0"/>
        <w:jc w:val="both"/>
      </w:pPr>
      <w:r>
        <w:rPr>
          <w:rFonts w:ascii="Times New Roman"/>
          <w:b w:val="false"/>
          <w:i w:val="false"/>
          <w:color w:val="000000"/>
          <w:sz w:val="28"/>
        </w:rPr>
        <w:t>
      116. Срок действия Контракта продлевается на срок действия обстоятельств непреодолимой силы, при условии соблюдения Сторонами пунктов 114 и 115 Контракта, путем внесения изменений в Контракт.</w:t>
      </w:r>
    </w:p>
    <w:bookmarkEnd w:id="496"/>
    <w:bookmarkStart w:name="z605" w:id="497"/>
    <w:p>
      <w:pPr>
        <w:spacing w:after="0"/>
        <w:ind w:left="0"/>
        <w:jc w:val="left"/>
      </w:pPr>
      <w:r>
        <w:rPr>
          <w:rFonts w:ascii="Times New Roman"/>
          <w:b/>
          <w:i w:val="false"/>
          <w:color w:val="000000"/>
        </w:rPr>
        <w:t xml:space="preserve"> Глава 10. Конфиденциальность</w:t>
      </w:r>
    </w:p>
    <w:bookmarkEnd w:id="497"/>
    <w:bookmarkStart w:name="z606" w:id="498"/>
    <w:p>
      <w:pPr>
        <w:spacing w:after="0"/>
        <w:ind w:left="0"/>
        <w:jc w:val="both"/>
      </w:pPr>
      <w:r>
        <w:rPr>
          <w:rFonts w:ascii="Times New Roman"/>
          <w:b w:val="false"/>
          <w:i w:val="false"/>
          <w:color w:val="000000"/>
          <w:sz w:val="28"/>
        </w:rPr>
        <w:t>
      117.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и (или) Контрактом.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498"/>
    <w:bookmarkStart w:name="z607" w:id="499"/>
    <w:p>
      <w:pPr>
        <w:spacing w:after="0"/>
        <w:ind w:left="0"/>
        <w:jc w:val="both"/>
      </w:pPr>
      <w:r>
        <w:rPr>
          <w:rFonts w:ascii="Times New Roman"/>
          <w:b w:val="false"/>
          <w:i w:val="false"/>
          <w:color w:val="000000"/>
          <w:sz w:val="28"/>
        </w:rPr>
        <w:t>
      118. Стороны не имеют права передавать конфиденциальную информацию третьим лицам без согласия другой Стороны, за исключением случаев:</w:t>
      </w:r>
    </w:p>
    <w:bookmarkEnd w:id="499"/>
    <w:bookmarkStart w:name="z608" w:id="500"/>
    <w:p>
      <w:pPr>
        <w:spacing w:after="0"/>
        <w:ind w:left="0"/>
        <w:jc w:val="both"/>
      </w:pPr>
      <w:r>
        <w:rPr>
          <w:rFonts w:ascii="Times New Roman"/>
          <w:b w:val="false"/>
          <w:i w:val="false"/>
          <w:color w:val="000000"/>
          <w:sz w:val="28"/>
        </w:rPr>
        <w:t>
      1) если такая информация используется в ходе ведения судебного или арбитражного разбирательства;</w:t>
      </w:r>
    </w:p>
    <w:bookmarkEnd w:id="500"/>
    <w:bookmarkStart w:name="z609" w:id="501"/>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выполняющим работы Недропользователю, или планирующим приобрести право недропользования, долю в праве недропользования или объект, связанный с правом недропользования, по Контракту, при условии, что такое третье лицо берет на себя обязательство рассматривать такую информацию как конфиденциальную и использовать ее только в указанных выше целях и на определенный сторонами срок;</w:t>
      </w:r>
    </w:p>
    <w:bookmarkEnd w:id="501"/>
    <w:bookmarkStart w:name="z610" w:id="502"/>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502"/>
    <w:bookmarkStart w:name="z611" w:id="503"/>
    <w:p>
      <w:pPr>
        <w:spacing w:after="0"/>
        <w:ind w:left="0"/>
        <w:jc w:val="both"/>
      </w:pPr>
      <w:r>
        <w:rPr>
          <w:rFonts w:ascii="Times New Roman"/>
          <w:b w:val="false"/>
          <w:i w:val="false"/>
          <w:color w:val="000000"/>
          <w:sz w:val="28"/>
        </w:rPr>
        <w:t>
      4) предоставления информации государственным органам Республики Казахстан по основаниям, предусмотренным в законодательстве Республики Казахстан;</w:t>
      </w:r>
    </w:p>
    <w:bookmarkEnd w:id="503"/>
    <w:bookmarkStart w:name="z612" w:id="504"/>
    <w:p>
      <w:pPr>
        <w:spacing w:after="0"/>
        <w:ind w:left="0"/>
        <w:jc w:val="both"/>
      </w:pPr>
      <w:r>
        <w:rPr>
          <w:rFonts w:ascii="Times New Roman"/>
          <w:b w:val="false"/>
          <w:i w:val="false"/>
          <w:color w:val="000000"/>
          <w:sz w:val="28"/>
        </w:rPr>
        <w:t>
      5) аффилированным лицам Недропользователя или обладателей долей в праве недропользования по Контракту на конфиденциальной основе;</w:t>
      </w:r>
    </w:p>
    <w:bookmarkEnd w:id="504"/>
    <w:bookmarkStart w:name="z613" w:id="505"/>
    <w:p>
      <w:pPr>
        <w:spacing w:after="0"/>
        <w:ind w:left="0"/>
        <w:jc w:val="both"/>
      </w:pPr>
      <w:r>
        <w:rPr>
          <w:rFonts w:ascii="Times New Roman"/>
          <w:b w:val="false"/>
          <w:i w:val="false"/>
          <w:color w:val="000000"/>
          <w:sz w:val="28"/>
        </w:rPr>
        <w:t>
      6) предоставления информации должностным лицам контролирующих органов Республики Казахстан при выполнении ими служебных обязанностей;</w:t>
      </w:r>
    </w:p>
    <w:bookmarkEnd w:id="505"/>
    <w:bookmarkStart w:name="z614" w:id="506"/>
    <w:p>
      <w:pPr>
        <w:spacing w:after="0"/>
        <w:ind w:left="0"/>
        <w:jc w:val="both"/>
      </w:pPr>
      <w:r>
        <w:rPr>
          <w:rFonts w:ascii="Times New Roman"/>
          <w:b w:val="false"/>
          <w:i w:val="false"/>
          <w:color w:val="000000"/>
          <w:sz w:val="28"/>
        </w:rPr>
        <w:t>
      7) раскрытия информации по соглашению Сторон;</w:t>
      </w:r>
    </w:p>
    <w:bookmarkEnd w:id="506"/>
    <w:bookmarkStart w:name="z615" w:id="507"/>
    <w:p>
      <w:pPr>
        <w:spacing w:after="0"/>
        <w:ind w:left="0"/>
        <w:jc w:val="both"/>
      </w:pPr>
      <w:r>
        <w:rPr>
          <w:rFonts w:ascii="Times New Roman"/>
          <w:b w:val="false"/>
          <w:i w:val="false"/>
          <w:color w:val="000000"/>
          <w:sz w:val="28"/>
        </w:rPr>
        <w:t>
      8) иных случаях, предусмотренных законодательством Республики Казахстан и (или) Контрактом.</w:t>
      </w:r>
    </w:p>
    <w:bookmarkEnd w:id="507"/>
    <w:bookmarkStart w:name="z616" w:id="508"/>
    <w:p>
      <w:pPr>
        <w:spacing w:after="0"/>
        <w:ind w:left="0"/>
        <w:jc w:val="both"/>
      </w:pPr>
      <w:r>
        <w:rPr>
          <w:rFonts w:ascii="Times New Roman"/>
          <w:b w:val="false"/>
          <w:i w:val="false"/>
          <w:color w:val="000000"/>
          <w:sz w:val="28"/>
        </w:rPr>
        <w:t>
      119. Положения о конфиденциальности, предусмотренные настоящей главой, действуют в течение срока действия Контракта, если иное не установлено Кодексом или соглашением Сторон.</w:t>
      </w:r>
    </w:p>
    <w:bookmarkEnd w:id="508"/>
    <w:bookmarkStart w:name="z617" w:id="509"/>
    <w:p>
      <w:pPr>
        <w:spacing w:after="0"/>
        <w:ind w:left="0"/>
        <w:jc w:val="both"/>
      </w:pPr>
      <w:r>
        <w:rPr>
          <w:rFonts w:ascii="Times New Roman"/>
          <w:b w:val="false"/>
          <w:i w:val="false"/>
          <w:color w:val="000000"/>
          <w:sz w:val="28"/>
        </w:rPr>
        <w:t>
      120. Положения настоящей главы не распространяются в отношении геологической информации, раскрываемой в соответствии с пунктом 96 Контракта.</w:t>
      </w:r>
    </w:p>
    <w:bookmarkEnd w:id="509"/>
    <w:bookmarkStart w:name="z618" w:id="510"/>
    <w:p>
      <w:pPr>
        <w:spacing w:after="0"/>
        <w:ind w:left="0"/>
        <w:jc w:val="both"/>
      </w:pPr>
      <w:r>
        <w:rPr>
          <w:rFonts w:ascii="Times New Roman"/>
          <w:b w:val="false"/>
          <w:i w:val="false"/>
          <w:color w:val="000000"/>
          <w:sz w:val="28"/>
        </w:rPr>
        <w:t>
      121.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510"/>
    <w:bookmarkStart w:name="z619" w:id="511"/>
    <w:p>
      <w:pPr>
        <w:spacing w:after="0"/>
        <w:ind w:left="0"/>
        <w:jc w:val="left"/>
      </w:pPr>
      <w:r>
        <w:rPr>
          <w:rFonts w:ascii="Times New Roman"/>
          <w:b/>
          <w:i w:val="false"/>
          <w:color w:val="000000"/>
        </w:rPr>
        <w:t xml:space="preserve"> Глава 11. Порядок разрешения споров</w:t>
      </w:r>
    </w:p>
    <w:bookmarkEnd w:id="511"/>
    <w:bookmarkStart w:name="z620" w:id="512"/>
    <w:p>
      <w:pPr>
        <w:spacing w:after="0"/>
        <w:ind w:left="0"/>
        <w:jc w:val="both"/>
      </w:pPr>
      <w:r>
        <w:rPr>
          <w:rFonts w:ascii="Times New Roman"/>
          <w:b w:val="false"/>
          <w:i w:val="false"/>
          <w:color w:val="000000"/>
          <w:sz w:val="28"/>
        </w:rPr>
        <w:t>
      122. В случае спора, разногласия или претензии, возникших на основании либо в связи с настоящим Контрактом, (далее – "Спор") между Сторонами, Сторона, которая намерена передать Спор на разрешение, должна начать процесс разрешения Спора, направив другой Стороне письменное уведомление о наличии Спора (далее – "Уведомление о споре"). В Уведомлении о споре должны быть указаны Стороны Спора, а также должно содержаться краткое изложение характера Спора.</w:t>
      </w:r>
    </w:p>
    <w:bookmarkEnd w:id="512"/>
    <w:bookmarkStart w:name="z621" w:id="513"/>
    <w:p>
      <w:pPr>
        <w:spacing w:after="0"/>
        <w:ind w:left="0"/>
        <w:jc w:val="both"/>
      </w:pPr>
      <w:r>
        <w:rPr>
          <w:rFonts w:ascii="Times New Roman"/>
          <w:b w:val="false"/>
          <w:i w:val="false"/>
          <w:color w:val="000000"/>
          <w:sz w:val="28"/>
        </w:rPr>
        <w:t>
      Если Спор не разрешен путем переговоров в течение тридцати (30) календарных дней после Уведомления о споре, то любая из Сторон вправе инициировать процедуру разрешения споров в соответствии с пунктом 123 Контракта. Указанный срок может быть продлен по соглашению Сторон.</w:t>
      </w:r>
    </w:p>
    <w:bookmarkEnd w:id="513"/>
    <w:bookmarkStart w:name="z622" w:id="514"/>
    <w:p>
      <w:pPr>
        <w:spacing w:after="0"/>
        <w:ind w:left="0"/>
        <w:jc w:val="both"/>
      </w:pPr>
      <w:r>
        <w:rPr>
          <w:rFonts w:ascii="Times New Roman"/>
          <w:b w:val="false"/>
          <w:i w:val="false"/>
          <w:color w:val="000000"/>
          <w:sz w:val="28"/>
        </w:rPr>
        <w:t>
      123. Спор, не разрешенный путем переговоров, может быть передан на рассмотрение в __________________ [указать способ разрешения спора: (а) судах Республики Казахстан или (b) арбитраже]</w:t>
      </w:r>
    </w:p>
    <w:bookmarkEnd w:id="514"/>
    <w:bookmarkStart w:name="z623" w:id="515"/>
    <w:p>
      <w:pPr>
        <w:spacing w:after="0"/>
        <w:ind w:left="0"/>
        <w:jc w:val="both"/>
      </w:pPr>
      <w:r>
        <w:rPr>
          <w:rFonts w:ascii="Times New Roman"/>
          <w:b w:val="false"/>
          <w:i w:val="false"/>
          <w:color w:val="000000"/>
          <w:sz w:val="28"/>
        </w:rPr>
        <w:t>
      124. Местом арбитражного разбирательства будет являться [указать место арбитража: (a) Международный финансовый центр "Астана" (МФЦА), Республика Казахстан; (b) г. Лондон, Великобритания; (c) г. Женева, Швейцария; (d)г.Сингапур, Сингапур].</w:t>
      </w:r>
    </w:p>
    <w:bookmarkEnd w:id="515"/>
    <w:bookmarkStart w:name="z624" w:id="516"/>
    <w:p>
      <w:pPr>
        <w:spacing w:after="0"/>
        <w:ind w:left="0"/>
        <w:jc w:val="both"/>
      </w:pPr>
      <w:r>
        <w:rPr>
          <w:rFonts w:ascii="Times New Roman"/>
          <w:b w:val="false"/>
          <w:i w:val="false"/>
          <w:color w:val="000000"/>
          <w:sz w:val="28"/>
        </w:rPr>
        <w:t>
      Состав арбитража состоит из 3 (трех) арбитров, которые назначаются в соответствии с Регламентом ЮНСИТРАЛ (далее – "Состав арбитража"). Каждая сторона назначает по одному арбитру и указывает его кандидатуру в уведомлении об арбитраже и ответе на уведомление об арбитраже, соответственно. Назначенные таким образом два арбитра избирают третьего арбитра, который выступает в качестве арбитра-председателя Состава арбитража. Для целей исполнения Регламента ЮНСИТРАЛ назначающим органом будет являться ________________________________________________________________ [указать (a) Генеральный секретарь Постоянной палаты третейского суда в Гааге в случае выбора местом арбитражного разбирательства гг. Лондона, Женевы, Стокгольма или Сингапура; (b) Председатель Международного арбитражного центра МФЦА в случае выбора местом арбитражного разбирательства МФЦА]. Каждый арбитр, назначенный в Состав арбитража, должен свободно владеть английским языком.</w:t>
      </w:r>
    </w:p>
    <w:bookmarkEnd w:id="516"/>
    <w:bookmarkStart w:name="z625" w:id="517"/>
    <w:p>
      <w:pPr>
        <w:spacing w:after="0"/>
        <w:ind w:left="0"/>
        <w:jc w:val="both"/>
      </w:pPr>
      <w:r>
        <w:rPr>
          <w:rFonts w:ascii="Times New Roman"/>
          <w:b w:val="false"/>
          <w:i w:val="false"/>
          <w:color w:val="000000"/>
          <w:sz w:val="28"/>
        </w:rPr>
        <w:t>
      Физическим местом проведения арбитражных слушаний будет являться место арбитражного разбирательства, если иное не согласовано Сторонами либо Состав арбитража не потребует проведение слушаний в другом месте.</w:t>
      </w:r>
    </w:p>
    <w:bookmarkEnd w:id="517"/>
    <w:bookmarkStart w:name="z626" w:id="518"/>
    <w:p>
      <w:pPr>
        <w:spacing w:after="0"/>
        <w:ind w:left="0"/>
        <w:jc w:val="both"/>
      </w:pPr>
      <w:r>
        <w:rPr>
          <w:rFonts w:ascii="Times New Roman"/>
          <w:b w:val="false"/>
          <w:i w:val="false"/>
          <w:color w:val="000000"/>
          <w:sz w:val="28"/>
        </w:rPr>
        <w:t>
      Примечание: пункт 124 включается в Контракт в случае выбора арбитража в качестве способа разрешения спора.</w:t>
      </w:r>
    </w:p>
    <w:bookmarkEnd w:id="518"/>
    <w:bookmarkStart w:name="z627" w:id="519"/>
    <w:p>
      <w:pPr>
        <w:spacing w:after="0"/>
        <w:ind w:left="0"/>
        <w:jc w:val="left"/>
      </w:pPr>
      <w:r>
        <w:rPr>
          <w:rFonts w:ascii="Times New Roman"/>
          <w:b/>
          <w:i w:val="false"/>
          <w:color w:val="000000"/>
        </w:rPr>
        <w:t xml:space="preserve"> Глава 12. Изменение и прекращение действия Контракта</w:t>
      </w:r>
    </w:p>
    <w:bookmarkEnd w:id="519"/>
    <w:bookmarkStart w:name="z628" w:id="520"/>
    <w:p>
      <w:pPr>
        <w:spacing w:after="0"/>
        <w:ind w:left="0"/>
        <w:jc w:val="both"/>
      </w:pPr>
      <w:r>
        <w:rPr>
          <w:rFonts w:ascii="Times New Roman"/>
          <w:b w:val="false"/>
          <w:i w:val="false"/>
          <w:color w:val="000000"/>
          <w:sz w:val="28"/>
        </w:rPr>
        <w:t xml:space="preserve">
      125. Изменения и дополнения в Контракт оформляются дополнением к Контракту, заключаемым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Кодекса. Указанные изменения и дополнения вносятся в порядке и на условиях, предусмотренных Кодексом с учетом положений Контракта.</w:t>
      </w:r>
    </w:p>
    <w:bookmarkEnd w:id="520"/>
    <w:bookmarkStart w:name="z629" w:id="521"/>
    <w:p>
      <w:pPr>
        <w:spacing w:after="0"/>
        <w:ind w:left="0"/>
        <w:jc w:val="both"/>
      </w:pPr>
      <w:r>
        <w:rPr>
          <w:rFonts w:ascii="Times New Roman"/>
          <w:b w:val="false"/>
          <w:i w:val="false"/>
          <w:color w:val="000000"/>
          <w:sz w:val="28"/>
        </w:rPr>
        <w:t>
      Дополнение является неотъемлемой частью Контракта. Дополнения к Контракту подлежат регистрации в Компетентном органе.</w:t>
      </w:r>
    </w:p>
    <w:bookmarkEnd w:id="521"/>
    <w:bookmarkStart w:name="z630" w:id="522"/>
    <w:p>
      <w:pPr>
        <w:spacing w:after="0"/>
        <w:ind w:left="0"/>
        <w:jc w:val="both"/>
      </w:pPr>
      <w:r>
        <w:rPr>
          <w:rFonts w:ascii="Times New Roman"/>
          <w:b w:val="false"/>
          <w:i w:val="false"/>
          <w:color w:val="000000"/>
          <w:sz w:val="28"/>
        </w:rPr>
        <w:t xml:space="preserve">
      126. Если в течение периода разведки по Контракту на участке недр будет выявлено одно или несколько месторождений, ни одно из которых не соответствует какому-либо из критериев, указанных в </w:t>
      </w:r>
      <w:r>
        <w:rPr>
          <w:rFonts w:ascii="Times New Roman"/>
          <w:b w:val="false"/>
          <w:i w:val="false"/>
          <w:color w:val="000000"/>
          <w:sz w:val="28"/>
        </w:rPr>
        <w:t>пункте 1-2</w:t>
      </w:r>
      <w:r>
        <w:rPr>
          <w:rFonts w:ascii="Times New Roman"/>
          <w:b w:val="false"/>
          <w:i w:val="false"/>
          <w:color w:val="000000"/>
          <w:sz w:val="28"/>
        </w:rPr>
        <w:t xml:space="preserve"> статьи 36 Кодекса, при переходе к периоду добычи условия Контракта, относящиеся к периоду добычи должны быть приведены в соответствие с условиями типового контракта на добычу, действующему на дату подачи заявления о переходе к периоду добычи.</w:t>
      </w:r>
    </w:p>
    <w:bookmarkEnd w:id="522"/>
    <w:bookmarkStart w:name="z631" w:id="523"/>
    <w:p>
      <w:pPr>
        <w:spacing w:after="0"/>
        <w:ind w:left="0"/>
        <w:jc w:val="both"/>
      </w:pPr>
      <w:r>
        <w:rPr>
          <w:rFonts w:ascii="Times New Roman"/>
          <w:b w:val="false"/>
          <w:i w:val="false"/>
          <w:color w:val="000000"/>
          <w:sz w:val="28"/>
        </w:rPr>
        <w:t xml:space="preserve">
      127. Если в течение периода разведки по Контракту на участке недр будет выявлено несколько месторождений, часть из которых соответствует хотя бы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а другая часть не соответствует ни одному из указанных критериев, то при переходе к периоду добычи в отношении месторождений, не соответствующих ни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такие месторождения должны быть выделены в отдельный контракт (отдельные контракты) путем заключения контракта (контрактов) на добычу в отношении таких месторождений на условиях типового контракта на добычу на дату подачи заявления о переходе к этапу добычи по соответствующим месторождениям. Настоящий пункт не применяются в отношении месторождений, не соответствующих ни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в случаях указанных в </w:t>
      </w:r>
      <w:r>
        <w:rPr>
          <w:rFonts w:ascii="Times New Roman"/>
          <w:b w:val="false"/>
          <w:i w:val="false"/>
          <w:color w:val="000000"/>
          <w:sz w:val="28"/>
        </w:rPr>
        <w:t>пункте 1-4</w:t>
      </w:r>
      <w:r>
        <w:rPr>
          <w:rFonts w:ascii="Times New Roman"/>
          <w:b w:val="false"/>
          <w:i w:val="false"/>
          <w:color w:val="000000"/>
          <w:sz w:val="28"/>
        </w:rPr>
        <w:t xml:space="preserve"> статьи 36 Кодекса.</w:t>
      </w:r>
    </w:p>
    <w:bookmarkEnd w:id="523"/>
    <w:bookmarkStart w:name="z632" w:id="524"/>
    <w:p>
      <w:pPr>
        <w:spacing w:after="0"/>
        <w:ind w:left="0"/>
        <w:jc w:val="both"/>
      </w:pPr>
      <w:r>
        <w:rPr>
          <w:rFonts w:ascii="Times New Roman"/>
          <w:b w:val="false"/>
          <w:i w:val="false"/>
          <w:color w:val="000000"/>
          <w:sz w:val="28"/>
        </w:rPr>
        <w:t xml:space="preserve">
      128. Действие Контракта на недропользование прекращается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Кодекса, за исключением положений, предусмотренных в параграфах 6, 8 и 10 Главы 8, Главы 10 и Главы 11 Контракта, которые сохраняют свое действие до полного исполнения Сторонами своих обязательств.</w:t>
      </w:r>
    </w:p>
    <w:bookmarkEnd w:id="524"/>
    <w:bookmarkStart w:name="z633" w:id="525"/>
    <w:p>
      <w:pPr>
        <w:spacing w:after="0"/>
        <w:ind w:left="0"/>
        <w:jc w:val="both"/>
      </w:pPr>
      <w:r>
        <w:rPr>
          <w:rFonts w:ascii="Times New Roman"/>
          <w:b w:val="false"/>
          <w:i w:val="false"/>
          <w:color w:val="000000"/>
          <w:sz w:val="28"/>
        </w:rPr>
        <w:t>
      129. В течение трех лет с даты заключения Контракта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участка (участков) недр и прекращения Контракта Недропользователь не несет каких-либо обязательств по выполнению программы работ, включая оплату какой-либо неустойки, связанной с прекращением исполнения работ по такой программе работ и (или) досрочным прекращением Контракта, за исключением обязательств по консервации и (или) ликвидации последствий недропользования согласно Параграфу 6 Главы 8 Контракта.</w:t>
      </w:r>
    </w:p>
    <w:bookmarkEnd w:id="525"/>
    <w:bookmarkStart w:name="z634" w:id="526"/>
    <w:p>
      <w:pPr>
        <w:spacing w:after="0"/>
        <w:ind w:left="0"/>
        <w:jc w:val="both"/>
      </w:pPr>
      <w:r>
        <w:rPr>
          <w:rFonts w:ascii="Times New Roman"/>
          <w:b w:val="false"/>
          <w:i w:val="false"/>
          <w:color w:val="000000"/>
          <w:sz w:val="28"/>
        </w:rPr>
        <w:t>
      130. Контракт досрочно прекращает свое действие в следующих случаях:</w:t>
      </w:r>
    </w:p>
    <w:bookmarkEnd w:id="526"/>
    <w:bookmarkStart w:name="z635" w:id="527"/>
    <w:p>
      <w:pPr>
        <w:spacing w:after="0"/>
        <w:ind w:left="0"/>
        <w:jc w:val="both"/>
      </w:pPr>
      <w:r>
        <w:rPr>
          <w:rFonts w:ascii="Times New Roman"/>
          <w:b w:val="false"/>
          <w:i w:val="false"/>
          <w:color w:val="000000"/>
          <w:sz w:val="28"/>
        </w:rPr>
        <w:t>
      1) если по завершении периода разведки по Контракту Недропользователем не было выявлено месторождение, отчет по подсчету запасов которого получил положительные заключения экспертиз, предусмотренных законодательством;</w:t>
      </w:r>
    </w:p>
    <w:bookmarkEnd w:id="527"/>
    <w:bookmarkStart w:name="z636" w:id="528"/>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пунктами 51 и (или) 131 Контракта;</w:t>
      </w:r>
    </w:p>
    <w:bookmarkEnd w:id="528"/>
    <w:bookmarkStart w:name="z637" w:id="529"/>
    <w:p>
      <w:pPr>
        <w:spacing w:after="0"/>
        <w:ind w:left="0"/>
        <w:jc w:val="both"/>
      </w:pPr>
      <w:r>
        <w:rPr>
          <w:rFonts w:ascii="Times New Roman"/>
          <w:b w:val="false"/>
          <w:i w:val="false"/>
          <w:color w:val="000000"/>
          <w:sz w:val="28"/>
        </w:rPr>
        <w:t>
      3) возврата Недропользователем всего участка недр до истечения срока действия Контракта;</w:t>
      </w:r>
    </w:p>
    <w:bookmarkEnd w:id="529"/>
    <w:bookmarkStart w:name="z638" w:id="530"/>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w:t>
      </w:r>
    </w:p>
    <w:bookmarkEnd w:id="530"/>
    <w:bookmarkStart w:name="z639" w:id="531"/>
    <w:p>
      <w:pPr>
        <w:spacing w:after="0"/>
        <w:ind w:left="0"/>
        <w:jc w:val="both"/>
      </w:pPr>
      <w:r>
        <w:rPr>
          <w:rFonts w:ascii="Times New Roman"/>
          <w:b w:val="false"/>
          <w:i w:val="false"/>
          <w:color w:val="000000"/>
          <w:sz w:val="28"/>
        </w:rPr>
        <w:t>
      131. Компетентный орган досрочно прекращает действие Контракта в одностороннем порядке в случаях:</w:t>
      </w:r>
    </w:p>
    <w:bookmarkEnd w:id="531"/>
    <w:bookmarkStart w:name="z640" w:id="532"/>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 по Контракту;</w:t>
      </w:r>
    </w:p>
    <w:bookmarkEnd w:id="532"/>
    <w:bookmarkStart w:name="z641" w:id="533"/>
    <w:p>
      <w:pPr>
        <w:spacing w:after="0"/>
        <w:ind w:left="0"/>
        <w:jc w:val="both"/>
      </w:pPr>
      <w:r>
        <w:rPr>
          <w:rFonts w:ascii="Times New Roman"/>
          <w:b w:val="false"/>
          <w:i w:val="false"/>
          <w:color w:val="000000"/>
          <w:sz w:val="28"/>
        </w:rPr>
        <w:t>
      2) проведения операций по недропользованию без соответствующих утвержденных Недропользователем и получивших положительные заключения предусмотренных законодательством экспертиз проектных документов;</w:t>
      </w:r>
    </w:p>
    <w:bookmarkEnd w:id="533"/>
    <w:bookmarkStart w:name="z642" w:id="534"/>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Кодекса, повлекшего угрозу национальной безопасности;</w:t>
      </w:r>
    </w:p>
    <w:bookmarkEnd w:id="534"/>
    <w:bookmarkStart w:name="z643" w:id="535"/>
    <w:p>
      <w:pPr>
        <w:spacing w:after="0"/>
        <w:ind w:left="0"/>
        <w:jc w:val="both"/>
      </w:pPr>
      <w:r>
        <w:rPr>
          <w:rFonts w:ascii="Times New Roman"/>
          <w:b w:val="false"/>
          <w:i w:val="false"/>
          <w:color w:val="000000"/>
          <w:sz w:val="28"/>
        </w:rPr>
        <w:t>
      4) по решению Правительства в случаях и в порядке, предусмотренных статьей 106 Кодекса.</w:t>
      </w:r>
    </w:p>
    <w:bookmarkEnd w:id="535"/>
    <w:bookmarkStart w:name="z644" w:id="536"/>
    <w:p>
      <w:pPr>
        <w:spacing w:after="0"/>
        <w:ind w:left="0"/>
        <w:jc w:val="both"/>
      </w:pPr>
      <w:r>
        <w:rPr>
          <w:rFonts w:ascii="Times New Roman"/>
          <w:b w:val="false"/>
          <w:i w:val="false"/>
          <w:color w:val="000000"/>
          <w:sz w:val="28"/>
        </w:rPr>
        <w:t>
      132.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536"/>
    <w:bookmarkStart w:name="z645" w:id="537"/>
    <w:p>
      <w:pPr>
        <w:spacing w:after="0"/>
        <w:ind w:left="0"/>
        <w:jc w:val="left"/>
      </w:pPr>
      <w:r>
        <w:rPr>
          <w:rFonts w:ascii="Times New Roman"/>
          <w:b/>
          <w:i w:val="false"/>
          <w:color w:val="000000"/>
        </w:rPr>
        <w:t xml:space="preserve"> Глава 13. Заключительные положения</w:t>
      </w:r>
    </w:p>
    <w:bookmarkEnd w:id="537"/>
    <w:bookmarkStart w:name="z646" w:id="538"/>
    <w:p>
      <w:pPr>
        <w:spacing w:after="0"/>
        <w:ind w:left="0"/>
        <w:jc w:val="both"/>
      </w:pPr>
      <w:r>
        <w:rPr>
          <w:rFonts w:ascii="Times New Roman"/>
          <w:b w:val="false"/>
          <w:i w:val="false"/>
          <w:color w:val="000000"/>
          <w:sz w:val="28"/>
        </w:rPr>
        <w:t>
      133. Применимым правом по Контракту является право Республики Казахстан.</w:t>
      </w:r>
    </w:p>
    <w:bookmarkEnd w:id="538"/>
    <w:bookmarkStart w:name="z647" w:id="539"/>
    <w:p>
      <w:pPr>
        <w:spacing w:after="0"/>
        <w:ind w:left="0"/>
        <w:jc w:val="both"/>
      </w:pPr>
      <w:r>
        <w:rPr>
          <w:rFonts w:ascii="Times New Roman"/>
          <w:b w:val="false"/>
          <w:i w:val="false"/>
          <w:color w:val="000000"/>
          <w:sz w:val="28"/>
        </w:rPr>
        <w:t>
      134. К сделкам по переходу права недропользования применяется право Республики Казахстан.</w:t>
      </w:r>
    </w:p>
    <w:bookmarkEnd w:id="539"/>
    <w:bookmarkStart w:name="z648" w:id="540"/>
    <w:p>
      <w:pPr>
        <w:spacing w:after="0"/>
        <w:ind w:left="0"/>
        <w:jc w:val="both"/>
      </w:pPr>
      <w:r>
        <w:rPr>
          <w:rFonts w:ascii="Times New Roman"/>
          <w:b w:val="false"/>
          <w:i w:val="false"/>
          <w:color w:val="000000"/>
          <w:sz w:val="28"/>
        </w:rPr>
        <w:t>
      135. Контракт составлен на казахском и русском языках, по одному экземпляру на казахском и русском языках для каждой из сторон, имеющих одинаковую юридическую силу.</w:t>
      </w:r>
    </w:p>
    <w:bookmarkEnd w:id="540"/>
    <w:bookmarkStart w:name="z649" w:id="541"/>
    <w:p>
      <w:pPr>
        <w:spacing w:after="0"/>
        <w:ind w:left="0"/>
        <w:jc w:val="both"/>
      </w:pPr>
      <w:r>
        <w:rPr>
          <w:rFonts w:ascii="Times New Roman"/>
          <w:b w:val="false"/>
          <w:i w:val="false"/>
          <w:color w:val="000000"/>
          <w:sz w:val="28"/>
        </w:rPr>
        <w:t>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135 Контракта излагается в следующей редакции:</w:t>
      </w:r>
    </w:p>
    <w:bookmarkEnd w:id="541"/>
    <w:bookmarkStart w:name="z650" w:id="542"/>
    <w:p>
      <w:pPr>
        <w:spacing w:after="0"/>
        <w:ind w:left="0"/>
        <w:jc w:val="both"/>
      </w:pPr>
      <w:r>
        <w:rPr>
          <w:rFonts w:ascii="Times New Roman"/>
          <w:b w:val="false"/>
          <w:i w:val="false"/>
          <w:color w:val="000000"/>
          <w:sz w:val="28"/>
        </w:rPr>
        <w:t>
      "135. Контракт составлен на английском, казахском и русском языках, по одному экземпляру на английском, казахском и русском языках для каждой из сторон, преимущественную силу имеет текст Контракта на казахском и русском языках.".</w:t>
      </w:r>
    </w:p>
    <w:bookmarkEnd w:id="542"/>
    <w:bookmarkStart w:name="z651" w:id="543"/>
    <w:p>
      <w:pPr>
        <w:spacing w:after="0"/>
        <w:ind w:left="0"/>
        <w:jc w:val="both"/>
      </w:pPr>
      <w:r>
        <w:rPr>
          <w:rFonts w:ascii="Times New Roman"/>
          <w:b w:val="false"/>
          <w:i w:val="false"/>
          <w:color w:val="000000"/>
          <w:sz w:val="28"/>
        </w:rPr>
        <w:t>
      136.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языках.</w:t>
      </w:r>
    </w:p>
    <w:bookmarkEnd w:id="543"/>
    <w:bookmarkStart w:name="z652" w:id="544"/>
    <w:p>
      <w:pPr>
        <w:spacing w:after="0"/>
        <w:ind w:left="0"/>
        <w:jc w:val="both"/>
      </w:pPr>
      <w:r>
        <w:rPr>
          <w:rFonts w:ascii="Times New Roman"/>
          <w:b w:val="false"/>
          <w:i w:val="false"/>
          <w:color w:val="000000"/>
          <w:sz w:val="28"/>
        </w:rPr>
        <w:t>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136 Контракта излагается в следующей редакции:</w:t>
      </w:r>
    </w:p>
    <w:bookmarkEnd w:id="544"/>
    <w:bookmarkStart w:name="z653" w:id="545"/>
    <w:p>
      <w:pPr>
        <w:spacing w:after="0"/>
        <w:ind w:left="0"/>
        <w:jc w:val="both"/>
      </w:pPr>
      <w:r>
        <w:rPr>
          <w:rFonts w:ascii="Times New Roman"/>
          <w:b w:val="false"/>
          <w:i w:val="false"/>
          <w:color w:val="000000"/>
          <w:sz w:val="28"/>
        </w:rPr>
        <w:t>
      "136. Техническая документация и информация относительно проведения операций по недропользованию по Контракту составляются казахском или русском языках, техническая документация также может составляться на иностранном языке по выбору Недропользователя.".</w:t>
      </w:r>
    </w:p>
    <w:bookmarkEnd w:id="545"/>
    <w:bookmarkStart w:name="z654" w:id="546"/>
    <w:p>
      <w:pPr>
        <w:spacing w:after="0"/>
        <w:ind w:left="0"/>
        <w:jc w:val="both"/>
      </w:pPr>
      <w:r>
        <w:rPr>
          <w:rFonts w:ascii="Times New Roman"/>
          <w:b w:val="false"/>
          <w:i w:val="false"/>
          <w:color w:val="000000"/>
          <w:sz w:val="28"/>
        </w:rPr>
        <w:t>
      137. При изменении почтового адреса по Контракту каждая из Сторон обязана представить письменное уведомление другой Стороне в течение семи (7)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546"/>
    <w:bookmarkStart w:name="z655" w:id="547"/>
    <w:p>
      <w:pPr>
        <w:spacing w:after="0"/>
        <w:ind w:left="0"/>
        <w:jc w:val="both"/>
      </w:pPr>
      <w:r>
        <w:rPr>
          <w:rFonts w:ascii="Times New Roman"/>
          <w:b w:val="false"/>
          <w:i w:val="false"/>
          <w:color w:val="000000"/>
          <w:sz w:val="28"/>
        </w:rPr>
        <w:t>
      138.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547"/>
    <w:bookmarkStart w:name="z656" w:id="548"/>
    <w:p>
      <w:pPr>
        <w:spacing w:after="0"/>
        <w:ind w:left="0"/>
        <w:jc w:val="both"/>
      </w:pPr>
      <w:r>
        <w:rPr>
          <w:rFonts w:ascii="Times New Roman"/>
          <w:b w:val="false"/>
          <w:i w:val="false"/>
          <w:color w:val="000000"/>
          <w:sz w:val="28"/>
        </w:rPr>
        <w:t>
      139. Определения и термины, используемые в Контракте, имеют значения, определенные для них в Кодексе и (или) в соответствующих нормативных правовых актах Республики Казахстан.</w:t>
      </w:r>
    </w:p>
    <w:bookmarkEnd w:id="548"/>
    <w:bookmarkStart w:name="z657" w:id="549"/>
    <w:p>
      <w:pPr>
        <w:spacing w:after="0"/>
        <w:ind w:left="0"/>
        <w:jc w:val="both"/>
      </w:pPr>
      <w:r>
        <w:rPr>
          <w:rFonts w:ascii="Times New Roman"/>
          <w:b w:val="false"/>
          <w:i w:val="false"/>
          <w:color w:val="000000"/>
          <w:sz w:val="28"/>
        </w:rPr>
        <w:t>
      140. Отношения Сторон, их права и обязанности, не урегулированные Контрактом, регулируются законодательством Республики Казахстан.</w:t>
      </w:r>
    </w:p>
    <w:bookmarkEnd w:id="549"/>
    <w:bookmarkStart w:name="z658" w:id="550"/>
    <w:p>
      <w:pPr>
        <w:spacing w:after="0"/>
        <w:ind w:left="0"/>
        <w:jc w:val="both"/>
      </w:pPr>
      <w:r>
        <w:rPr>
          <w:rFonts w:ascii="Times New Roman"/>
          <w:b w:val="false"/>
          <w:i w:val="false"/>
          <w:color w:val="000000"/>
          <w:sz w:val="28"/>
        </w:rPr>
        <w:t>
      141. Настоящий Контракт заключен ____ (дня), __________________ (месяца) 20___ года в г. ___________ (Республика Казахстан), уполномоченными представителями Сторон.</w:t>
      </w:r>
    </w:p>
    <w:bookmarkEnd w:id="550"/>
    <w:bookmarkStart w:name="z659" w:id="551"/>
    <w:p>
      <w:pPr>
        <w:spacing w:after="0"/>
        <w:ind w:left="0"/>
        <w:jc w:val="both"/>
      </w:pPr>
      <w:r>
        <w:rPr>
          <w:rFonts w:ascii="Times New Roman"/>
          <w:b w:val="false"/>
          <w:i w:val="false"/>
          <w:color w:val="000000"/>
          <w:sz w:val="28"/>
        </w:rPr>
        <w:t>
      142. Юридические адреса и подписи Сторон:</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664" w:id="552"/>
    <w:p>
      <w:pPr>
        <w:spacing w:after="0"/>
        <w:ind w:left="0"/>
        <w:jc w:val="left"/>
      </w:pPr>
      <w:r>
        <w:rPr>
          <w:rFonts w:ascii="Times New Roman"/>
          <w:b/>
          <w:i w:val="false"/>
          <w:color w:val="000000"/>
        </w:rPr>
        <w:t xml:space="preserve"> Минимальные объемы и виды работ по Контракту в период разведки</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669" w:id="553"/>
    <w:p>
      <w:pPr>
        <w:spacing w:after="0"/>
        <w:ind w:left="0"/>
        <w:jc w:val="left"/>
      </w:pPr>
      <w:r>
        <w:rPr>
          <w:rFonts w:ascii="Times New Roman"/>
          <w:b/>
          <w:i w:val="false"/>
          <w:color w:val="000000"/>
        </w:rPr>
        <w:t xml:space="preserve"> Пространственные границы участка (участков) недр</w:t>
      </w:r>
    </w:p>
    <w:bookmarkEnd w:id="553"/>
    <w:bookmarkStart w:name="z670" w:id="554"/>
    <w:p>
      <w:pPr>
        <w:spacing w:after="0"/>
        <w:ind w:left="0"/>
        <w:jc w:val="both"/>
      </w:pPr>
      <w:r>
        <w:rPr>
          <w:rFonts w:ascii="Times New Roman"/>
          <w:b w:val="false"/>
          <w:i w:val="false"/>
          <w:color w:val="000000"/>
          <w:sz w:val="28"/>
        </w:rPr>
        <w:t>
      Наименование региона.</w:t>
      </w:r>
    </w:p>
    <w:bookmarkEnd w:id="554"/>
    <w:bookmarkStart w:name="z671" w:id="555"/>
    <w:p>
      <w:pPr>
        <w:spacing w:after="0"/>
        <w:ind w:left="0"/>
        <w:jc w:val="both"/>
      </w:pPr>
      <w:r>
        <w:rPr>
          <w:rFonts w:ascii="Times New Roman"/>
          <w:b w:val="false"/>
          <w:i w:val="false"/>
          <w:color w:val="000000"/>
          <w:sz w:val="28"/>
        </w:rPr>
        <w:t>
      Наименование участка недр.</w:t>
      </w:r>
    </w:p>
    <w:bookmarkEnd w:id="555"/>
    <w:bookmarkStart w:name="z672" w:id="556"/>
    <w:p>
      <w:pPr>
        <w:spacing w:after="0"/>
        <w:ind w:left="0"/>
        <w:jc w:val="both"/>
      </w:pPr>
      <w:r>
        <w:rPr>
          <w:rFonts w:ascii="Times New Roman"/>
          <w:b w:val="false"/>
          <w:i w:val="false"/>
          <w:color w:val="000000"/>
          <w:sz w:val="28"/>
        </w:rPr>
        <w:t>
      Угловые координаты участка недр (наименование блоков).</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677" w:id="557"/>
    <w:p>
      <w:pPr>
        <w:spacing w:after="0"/>
        <w:ind w:left="0"/>
        <w:jc w:val="left"/>
      </w:pPr>
      <w:r>
        <w:rPr>
          <w:rFonts w:ascii="Times New Roman"/>
          <w:b/>
          <w:i w:val="false"/>
          <w:color w:val="000000"/>
        </w:rPr>
        <w:t xml:space="preserve"> Дополнительные обязательства недропользователя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2023 года</w:t>
            </w:r>
            <w:r>
              <w:rPr>
                <w:rFonts w:ascii="Times New Roman"/>
                <w:b w:val="false"/>
                <w:i w:val="false"/>
                <w:color w:val="000000"/>
                <w:sz w:val="20"/>
              </w:rPr>
              <w:t xml:space="preserve">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687" w:id="558"/>
    <w:p>
      <w:pPr>
        <w:spacing w:after="0"/>
        <w:ind w:left="0"/>
        <w:jc w:val="left"/>
      </w:pPr>
      <w:r>
        <w:rPr>
          <w:rFonts w:ascii="Times New Roman"/>
          <w:b/>
          <w:i w:val="false"/>
          <w:color w:val="000000"/>
        </w:rPr>
        <w:t xml:space="preserve"> ТИПОВОЙ КОНТРАКТ</w:t>
      </w:r>
      <w:r>
        <w:br/>
      </w:r>
      <w:r>
        <w:rPr>
          <w:rFonts w:ascii="Times New Roman"/>
          <w:b/>
          <w:i w:val="false"/>
          <w:color w:val="000000"/>
        </w:rPr>
        <w:t>НА ДОБЫЧУ УГЛЕВОДОРОДОВ ПО СЛОЖНЫМ ПРОЕКТАМ</w:t>
      </w:r>
    </w:p>
    <w:bookmarkEnd w:id="558"/>
    <w:p>
      <w:pPr>
        <w:spacing w:after="0"/>
        <w:ind w:left="0"/>
        <w:jc w:val="both"/>
      </w:pPr>
      <w:bookmarkStart w:name="z688" w:id="559"/>
      <w:r>
        <w:rPr>
          <w:rFonts w:ascii="Times New Roman"/>
          <w:b w:val="false"/>
          <w:i w:val="false"/>
          <w:color w:val="000000"/>
          <w:sz w:val="28"/>
        </w:rPr>
        <w:t>
      Контракт на добычу углеводородов по сложным проектам (далее – "Контракт")</w:t>
      </w:r>
    </w:p>
    <w:bookmarkEnd w:id="559"/>
    <w:p>
      <w:pPr>
        <w:spacing w:after="0"/>
        <w:ind w:left="0"/>
        <w:jc w:val="both"/>
      </w:pPr>
      <w:r>
        <w:rPr>
          <w:rFonts w:ascii="Times New Roman"/>
          <w:b w:val="false"/>
          <w:i w:val="false"/>
          <w:color w:val="000000"/>
          <w:sz w:val="28"/>
        </w:rPr>
        <w:t>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_____________________________________________________ как компетентный орган далее</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именуемый "Компетентный орган")</w:t>
      </w:r>
      <w:r>
        <w:rPr>
          <w:rFonts w:ascii="Times New Roman"/>
          <w:b w:val="false"/>
          <w:i w:val="false"/>
          <w:color w:val="000000"/>
          <w:sz w:val="28"/>
        </w:rPr>
        <w:t xml:space="preserve"> и ______________________________________________</w:t>
      </w:r>
    </w:p>
    <w:p>
      <w:pPr>
        <w:spacing w:after="0"/>
        <w:ind w:left="0"/>
        <w:jc w:val="both"/>
      </w:pPr>
      <w:r>
        <w:rPr>
          <w:rFonts w:ascii="Times New Roman"/>
          <w:b w:val="false"/>
          <w:i w:val="false"/>
          <w:color w:val="000000"/>
          <w:sz w:val="28"/>
        </w:rPr>
        <w:t xml:space="preserve">                         (Ф.И.О. физического лица или наименование юридического лица),</w:t>
      </w:r>
    </w:p>
    <w:p>
      <w:pPr>
        <w:spacing w:after="0"/>
        <w:ind w:left="0"/>
        <w:jc w:val="both"/>
      </w:pPr>
      <w:r>
        <w:rPr>
          <w:rFonts w:ascii="Times New Roman"/>
          <w:b w:val="false"/>
          <w:i w:val="false"/>
          <w:color w:val="000000"/>
          <w:sz w:val="28"/>
        </w:rPr>
        <w:t>владеющий _________ доли в праве недропользования по Контракту в случае если</w:t>
      </w:r>
    </w:p>
    <w:p>
      <w:pPr>
        <w:spacing w:after="0"/>
        <w:ind w:left="0"/>
        <w:jc w:val="both"/>
      </w:pPr>
      <w:r>
        <w:rPr>
          <w:rFonts w:ascii="Times New Roman"/>
          <w:b w:val="false"/>
          <w:i w:val="false"/>
          <w:color w:val="000000"/>
          <w:sz w:val="28"/>
        </w:rPr>
        <w:t>недропользователями по Контракту являются два и более лиц, то указывается Ф.И.О.</w:t>
      </w:r>
    </w:p>
    <w:p>
      <w:pPr>
        <w:spacing w:after="0"/>
        <w:ind w:left="0"/>
        <w:jc w:val="both"/>
      </w:pPr>
      <w:r>
        <w:rPr>
          <w:rFonts w:ascii="Times New Roman"/>
          <w:b w:val="false"/>
          <w:i w:val="false"/>
          <w:color w:val="000000"/>
          <w:sz w:val="28"/>
        </w:rPr>
        <w:t>(наименование) каждого лица и размер доли в праве недропользования, принадлежащей</w:t>
      </w:r>
    </w:p>
    <w:p>
      <w:pPr>
        <w:spacing w:after="0"/>
        <w:ind w:left="0"/>
        <w:jc w:val="both"/>
      </w:pPr>
      <w:r>
        <w:rPr>
          <w:rFonts w:ascii="Times New Roman"/>
          <w:b w:val="false"/>
          <w:i w:val="false"/>
          <w:color w:val="000000"/>
          <w:sz w:val="28"/>
        </w:rPr>
        <w:t>каждому из таких</w:t>
      </w:r>
    </w:p>
    <w:p>
      <w:pPr>
        <w:spacing w:after="0"/>
        <w:ind w:left="0"/>
        <w:jc w:val="both"/>
      </w:pPr>
      <w:bookmarkStart w:name="z692" w:id="560"/>
      <w:r>
        <w:rPr>
          <w:rFonts w:ascii="Times New Roman"/>
          <w:b w:val="false"/>
          <w:i w:val="false"/>
          <w:color w:val="000000"/>
          <w:sz w:val="28"/>
        </w:rPr>
        <w:t>
      далее совместно именуемые – "Недропользователь", далее совместно с</w:t>
      </w:r>
    </w:p>
    <w:bookmarkEnd w:id="560"/>
    <w:p>
      <w:pPr>
        <w:spacing w:after="0"/>
        <w:ind w:left="0"/>
        <w:jc w:val="both"/>
      </w:pPr>
      <w:r>
        <w:rPr>
          <w:rFonts w:ascii="Times New Roman"/>
          <w:b w:val="false"/>
          <w:i w:val="false"/>
          <w:color w:val="000000"/>
          <w:sz w:val="28"/>
        </w:rPr>
        <w:t>Компетентным органом именуемые "Стороны".</w:t>
      </w:r>
    </w:p>
    <w:p>
      <w:pPr>
        <w:spacing w:after="0"/>
        <w:ind w:left="0"/>
        <w:jc w:val="both"/>
      </w:pPr>
      <w:bookmarkStart w:name="z693" w:id="561"/>
      <w:r>
        <w:rPr>
          <w:rFonts w:ascii="Times New Roman"/>
          <w:b w:val="false"/>
          <w:i w:val="false"/>
          <w:color w:val="000000"/>
          <w:sz w:val="28"/>
        </w:rPr>
        <w:t>
      Примечание: в случае, если право недропользования предоставлено одному лицу,</w:t>
      </w:r>
    </w:p>
    <w:bookmarkEnd w:id="561"/>
    <w:p>
      <w:pPr>
        <w:spacing w:after="0"/>
        <w:ind w:left="0"/>
        <w:jc w:val="both"/>
      </w:pPr>
      <w:r>
        <w:rPr>
          <w:rFonts w:ascii="Times New Roman"/>
          <w:b w:val="false"/>
          <w:i w:val="false"/>
          <w:color w:val="000000"/>
          <w:sz w:val="28"/>
        </w:rPr>
        <w:t>слова "далее совместно именуемые" заменить словами "далее именуемый"</w:t>
      </w:r>
    </w:p>
    <w:p>
      <w:pPr>
        <w:spacing w:after="0"/>
        <w:ind w:left="0"/>
        <w:jc w:val="both"/>
      </w:pPr>
      <w:bookmarkStart w:name="z694" w:id="562"/>
      <w:r>
        <w:rPr>
          <w:rFonts w:ascii="Times New Roman"/>
          <w:b w:val="false"/>
          <w:i w:val="false"/>
          <w:color w:val="000000"/>
          <w:sz w:val="28"/>
        </w:rPr>
        <w:t>
      Настоящий Контракт подписан Сторонами "____" ____________ 20__года (далее –</w:t>
      </w:r>
    </w:p>
    <w:bookmarkEnd w:id="562"/>
    <w:p>
      <w:pPr>
        <w:spacing w:after="0"/>
        <w:ind w:left="0"/>
        <w:jc w:val="both"/>
      </w:pPr>
      <w:r>
        <w:rPr>
          <w:rFonts w:ascii="Times New Roman"/>
          <w:b w:val="false"/>
          <w:i w:val="false"/>
          <w:color w:val="000000"/>
          <w:sz w:val="28"/>
        </w:rPr>
        <w:t>"Дата подписания") в соответствии 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 или решением Компетентного органа о заключении</w:t>
      </w:r>
    </w:p>
    <w:p>
      <w:pPr>
        <w:spacing w:after="0"/>
        <w:ind w:left="0"/>
        <w:jc w:val="both"/>
      </w:pPr>
      <w:r>
        <w:rPr>
          <w:rFonts w:ascii="Times New Roman"/>
          <w:b w:val="false"/>
          <w:i w:val="false"/>
          <w:color w:val="000000"/>
          <w:sz w:val="28"/>
        </w:rPr>
        <w:t>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697" w:id="563"/>
    <w:p>
      <w:pPr>
        <w:spacing w:after="0"/>
        <w:ind w:left="0"/>
        <w:jc w:val="left"/>
      </w:pPr>
      <w:r>
        <w:rPr>
          <w:rFonts w:ascii="Times New Roman"/>
          <w:b/>
          <w:i w:val="false"/>
          <w:color w:val="000000"/>
        </w:rPr>
        <w:t xml:space="preserve"> Содержание</w:t>
      </w:r>
    </w:p>
    <w:bookmarkEnd w:id="563"/>
    <w:bookmarkStart w:name="z698" w:id="564"/>
    <w:p>
      <w:pPr>
        <w:spacing w:after="0"/>
        <w:ind w:left="0"/>
        <w:jc w:val="both"/>
      </w:pPr>
      <w:r>
        <w:rPr>
          <w:rFonts w:ascii="Times New Roman"/>
          <w:b w:val="false"/>
          <w:i w:val="false"/>
          <w:color w:val="000000"/>
          <w:sz w:val="28"/>
        </w:rPr>
        <w:t>
      Преамбула</w:t>
      </w:r>
    </w:p>
    <w:bookmarkEnd w:id="564"/>
    <w:bookmarkStart w:name="z699" w:id="565"/>
    <w:p>
      <w:pPr>
        <w:spacing w:after="0"/>
        <w:ind w:left="0"/>
        <w:jc w:val="both"/>
      </w:pPr>
      <w:r>
        <w:rPr>
          <w:rFonts w:ascii="Times New Roman"/>
          <w:b w:val="false"/>
          <w:i w:val="false"/>
          <w:color w:val="000000"/>
          <w:sz w:val="28"/>
        </w:rPr>
        <w:t>
      Глава 1. Предмет Контракта</w:t>
      </w:r>
    </w:p>
    <w:bookmarkEnd w:id="565"/>
    <w:bookmarkStart w:name="z700" w:id="566"/>
    <w:p>
      <w:pPr>
        <w:spacing w:after="0"/>
        <w:ind w:left="0"/>
        <w:jc w:val="both"/>
      </w:pPr>
      <w:r>
        <w:rPr>
          <w:rFonts w:ascii="Times New Roman"/>
          <w:b w:val="false"/>
          <w:i w:val="false"/>
          <w:color w:val="000000"/>
          <w:sz w:val="28"/>
        </w:rPr>
        <w:t>
      Глава 2. Срок действия Контракта</w:t>
      </w:r>
    </w:p>
    <w:bookmarkEnd w:id="566"/>
    <w:bookmarkStart w:name="z701" w:id="567"/>
    <w:p>
      <w:pPr>
        <w:spacing w:after="0"/>
        <w:ind w:left="0"/>
        <w:jc w:val="both"/>
      </w:pPr>
      <w:r>
        <w:rPr>
          <w:rFonts w:ascii="Times New Roman"/>
          <w:b w:val="false"/>
          <w:i w:val="false"/>
          <w:color w:val="000000"/>
          <w:sz w:val="28"/>
        </w:rPr>
        <w:t>
      Глава 3. Границы участка недр</w:t>
      </w:r>
    </w:p>
    <w:bookmarkEnd w:id="567"/>
    <w:bookmarkStart w:name="z702" w:id="568"/>
    <w:p>
      <w:pPr>
        <w:spacing w:after="0"/>
        <w:ind w:left="0"/>
        <w:jc w:val="both"/>
      </w:pPr>
      <w:r>
        <w:rPr>
          <w:rFonts w:ascii="Times New Roman"/>
          <w:b w:val="false"/>
          <w:i w:val="false"/>
          <w:color w:val="000000"/>
          <w:sz w:val="28"/>
        </w:rPr>
        <w:t>
      Глава 4. Права Компетентного органа</w:t>
      </w:r>
    </w:p>
    <w:bookmarkEnd w:id="568"/>
    <w:bookmarkStart w:name="z703" w:id="569"/>
    <w:p>
      <w:pPr>
        <w:spacing w:after="0"/>
        <w:ind w:left="0"/>
        <w:jc w:val="both"/>
      </w:pPr>
      <w:r>
        <w:rPr>
          <w:rFonts w:ascii="Times New Roman"/>
          <w:b w:val="false"/>
          <w:i w:val="false"/>
          <w:color w:val="000000"/>
          <w:sz w:val="28"/>
        </w:rPr>
        <w:t>
      Глава 5. Обязанности Компетентного органа</w:t>
      </w:r>
    </w:p>
    <w:bookmarkEnd w:id="569"/>
    <w:bookmarkStart w:name="z704" w:id="570"/>
    <w:p>
      <w:pPr>
        <w:spacing w:after="0"/>
        <w:ind w:left="0"/>
        <w:jc w:val="both"/>
      </w:pPr>
      <w:r>
        <w:rPr>
          <w:rFonts w:ascii="Times New Roman"/>
          <w:b w:val="false"/>
          <w:i w:val="false"/>
          <w:color w:val="000000"/>
          <w:sz w:val="28"/>
        </w:rPr>
        <w:t>
      Глава 6. Права Недропользователя</w:t>
      </w:r>
    </w:p>
    <w:bookmarkEnd w:id="570"/>
    <w:bookmarkStart w:name="z705" w:id="571"/>
    <w:p>
      <w:pPr>
        <w:spacing w:after="0"/>
        <w:ind w:left="0"/>
        <w:jc w:val="both"/>
      </w:pPr>
      <w:r>
        <w:rPr>
          <w:rFonts w:ascii="Times New Roman"/>
          <w:b w:val="false"/>
          <w:i w:val="false"/>
          <w:color w:val="000000"/>
          <w:sz w:val="28"/>
        </w:rPr>
        <w:t>
      Глава 7. Обязанности Недропользователя</w:t>
      </w:r>
    </w:p>
    <w:bookmarkEnd w:id="571"/>
    <w:bookmarkStart w:name="z706" w:id="572"/>
    <w:p>
      <w:pPr>
        <w:spacing w:after="0"/>
        <w:ind w:left="0"/>
        <w:jc w:val="both"/>
      </w:pPr>
      <w:r>
        <w:rPr>
          <w:rFonts w:ascii="Times New Roman"/>
          <w:b w:val="false"/>
          <w:i w:val="false"/>
          <w:color w:val="000000"/>
          <w:sz w:val="28"/>
        </w:rPr>
        <w:t>
      Глава 8. Условия проведения операций по недропользованию</w:t>
      </w:r>
    </w:p>
    <w:bookmarkEnd w:id="572"/>
    <w:bookmarkStart w:name="z707" w:id="573"/>
    <w:p>
      <w:pPr>
        <w:spacing w:after="0"/>
        <w:ind w:left="0"/>
        <w:jc w:val="both"/>
      </w:pPr>
      <w:r>
        <w:rPr>
          <w:rFonts w:ascii="Times New Roman"/>
          <w:b w:val="false"/>
          <w:i w:val="false"/>
          <w:color w:val="000000"/>
          <w:sz w:val="28"/>
        </w:rPr>
        <w:t>
      Параграф 1. Общие условия</w:t>
      </w:r>
    </w:p>
    <w:bookmarkEnd w:id="573"/>
    <w:bookmarkStart w:name="z708" w:id="574"/>
    <w:p>
      <w:pPr>
        <w:spacing w:after="0"/>
        <w:ind w:left="0"/>
        <w:jc w:val="both"/>
      </w:pPr>
      <w:r>
        <w:rPr>
          <w:rFonts w:ascii="Times New Roman"/>
          <w:b w:val="false"/>
          <w:i w:val="false"/>
          <w:color w:val="000000"/>
          <w:sz w:val="28"/>
        </w:rPr>
        <w:t>
      Параграф 2. Реализация и (или) экспорт углеводородов</w:t>
      </w:r>
    </w:p>
    <w:bookmarkEnd w:id="574"/>
    <w:bookmarkStart w:name="z709" w:id="575"/>
    <w:p>
      <w:pPr>
        <w:spacing w:after="0"/>
        <w:ind w:left="0"/>
        <w:jc w:val="both"/>
      </w:pPr>
      <w:r>
        <w:rPr>
          <w:rFonts w:ascii="Times New Roman"/>
          <w:b w:val="false"/>
          <w:i w:val="false"/>
          <w:color w:val="000000"/>
          <w:sz w:val="28"/>
        </w:rPr>
        <w:t>
      Параграф 3. Охрана недр и окружающей среды, рациональное и комплексное использование недр</w:t>
      </w:r>
    </w:p>
    <w:bookmarkEnd w:id="575"/>
    <w:bookmarkStart w:name="z710" w:id="576"/>
    <w:p>
      <w:pPr>
        <w:spacing w:after="0"/>
        <w:ind w:left="0"/>
        <w:jc w:val="both"/>
      </w:pPr>
      <w:r>
        <w:rPr>
          <w:rFonts w:ascii="Times New Roman"/>
          <w:b w:val="false"/>
          <w:i w:val="false"/>
          <w:color w:val="000000"/>
          <w:sz w:val="28"/>
        </w:rPr>
        <w:t>
      Параграф 4. Налогообложение и таможенные платежи</w:t>
      </w:r>
    </w:p>
    <w:bookmarkEnd w:id="576"/>
    <w:bookmarkStart w:name="z711" w:id="577"/>
    <w:p>
      <w:pPr>
        <w:spacing w:after="0"/>
        <w:ind w:left="0"/>
        <w:jc w:val="both"/>
      </w:pPr>
      <w:r>
        <w:rPr>
          <w:rFonts w:ascii="Times New Roman"/>
          <w:b w:val="false"/>
          <w:i w:val="false"/>
          <w:color w:val="000000"/>
          <w:sz w:val="28"/>
        </w:rPr>
        <w:t>
      Параграф 5. Приобретение товаров, работ и услуг</w:t>
      </w:r>
    </w:p>
    <w:bookmarkEnd w:id="577"/>
    <w:bookmarkStart w:name="z712" w:id="578"/>
    <w:p>
      <w:pPr>
        <w:spacing w:after="0"/>
        <w:ind w:left="0"/>
        <w:jc w:val="both"/>
      </w:pPr>
      <w:r>
        <w:rPr>
          <w:rFonts w:ascii="Times New Roman"/>
          <w:b w:val="false"/>
          <w:i w:val="false"/>
          <w:color w:val="000000"/>
          <w:sz w:val="28"/>
        </w:rPr>
        <w:t>
      Параграф 6. Ликвидация последствий недропользования и консервация участка недр</w:t>
      </w:r>
    </w:p>
    <w:bookmarkEnd w:id="578"/>
    <w:bookmarkStart w:name="z713" w:id="579"/>
    <w:p>
      <w:pPr>
        <w:spacing w:after="0"/>
        <w:ind w:left="0"/>
        <w:jc w:val="both"/>
      </w:pPr>
      <w:r>
        <w:rPr>
          <w:rFonts w:ascii="Times New Roman"/>
          <w:b w:val="false"/>
          <w:i w:val="false"/>
          <w:color w:val="000000"/>
          <w:sz w:val="28"/>
        </w:rPr>
        <w:t>
      Параграф 7. Учет и отчетность</w:t>
      </w:r>
    </w:p>
    <w:bookmarkEnd w:id="579"/>
    <w:bookmarkStart w:name="z714" w:id="580"/>
    <w:p>
      <w:pPr>
        <w:spacing w:after="0"/>
        <w:ind w:left="0"/>
        <w:jc w:val="both"/>
      </w:pPr>
      <w:r>
        <w:rPr>
          <w:rFonts w:ascii="Times New Roman"/>
          <w:b w:val="false"/>
          <w:i w:val="false"/>
          <w:color w:val="000000"/>
          <w:sz w:val="28"/>
        </w:rPr>
        <w:t>
      Параграф 8. Переход и обременение права недропользования и объектов, связанных с правом недропользования</w:t>
      </w:r>
    </w:p>
    <w:bookmarkEnd w:id="580"/>
    <w:bookmarkStart w:name="z715" w:id="581"/>
    <w:p>
      <w:pPr>
        <w:spacing w:after="0"/>
        <w:ind w:left="0"/>
        <w:jc w:val="both"/>
      </w:pPr>
      <w:r>
        <w:rPr>
          <w:rFonts w:ascii="Times New Roman"/>
          <w:b w:val="false"/>
          <w:i w:val="false"/>
          <w:color w:val="000000"/>
          <w:sz w:val="28"/>
        </w:rPr>
        <w:t>
      Параграф 9. Право собственности на имущество и информацию</w:t>
      </w:r>
    </w:p>
    <w:bookmarkEnd w:id="581"/>
    <w:bookmarkStart w:name="z716" w:id="582"/>
    <w:p>
      <w:pPr>
        <w:spacing w:after="0"/>
        <w:ind w:left="0"/>
        <w:jc w:val="both"/>
      </w:pPr>
      <w:r>
        <w:rPr>
          <w:rFonts w:ascii="Times New Roman"/>
          <w:b w:val="false"/>
          <w:i w:val="false"/>
          <w:color w:val="000000"/>
          <w:sz w:val="28"/>
        </w:rPr>
        <w:t>
      Параграф 10. Участок недр и имущество при прекращении права недропользования</w:t>
      </w:r>
    </w:p>
    <w:bookmarkEnd w:id="582"/>
    <w:bookmarkStart w:name="z717" w:id="583"/>
    <w:p>
      <w:pPr>
        <w:spacing w:after="0"/>
        <w:ind w:left="0"/>
        <w:jc w:val="both"/>
      </w:pPr>
      <w:r>
        <w:rPr>
          <w:rFonts w:ascii="Times New Roman"/>
          <w:b w:val="false"/>
          <w:i w:val="false"/>
          <w:color w:val="000000"/>
          <w:sz w:val="28"/>
        </w:rPr>
        <w:t>
      Параграф 11. Контроль за соблюдением Недропользователем условий Контракта</w:t>
      </w:r>
    </w:p>
    <w:bookmarkEnd w:id="583"/>
    <w:bookmarkStart w:name="z718" w:id="584"/>
    <w:p>
      <w:pPr>
        <w:spacing w:after="0"/>
        <w:ind w:left="0"/>
        <w:jc w:val="both"/>
      </w:pPr>
      <w:r>
        <w:rPr>
          <w:rFonts w:ascii="Times New Roman"/>
          <w:b w:val="false"/>
          <w:i w:val="false"/>
          <w:color w:val="000000"/>
          <w:sz w:val="28"/>
        </w:rPr>
        <w:t>
      Параграф 12. Дополнительное обязательство Недропользователя</w:t>
      </w:r>
    </w:p>
    <w:bookmarkEnd w:id="584"/>
    <w:bookmarkStart w:name="z719" w:id="585"/>
    <w:p>
      <w:pPr>
        <w:spacing w:after="0"/>
        <w:ind w:left="0"/>
        <w:jc w:val="both"/>
      </w:pPr>
      <w:r>
        <w:rPr>
          <w:rFonts w:ascii="Times New Roman"/>
          <w:b w:val="false"/>
          <w:i w:val="false"/>
          <w:color w:val="000000"/>
          <w:sz w:val="28"/>
        </w:rPr>
        <w:t>
      Параграф 13. Ответственность Недропользователя</w:t>
      </w:r>
    </w:p>
    <w:bookmarkEnd w:id="585"/>
    <w:bookmarkStart w:name="z720" w:id="586"/>
    <w:p>
      <w:pPr>
        <w:spacing w:after="0"/>
        <w:ind w:left="0"/>
        <w:jc w:val="both"/>
      </w:pPr>
      <w:r>
        <w:rPr>
          <w:rFonts w:ascii="Times New Roman"/>
          <w:b w:val="false"/>
          <w:i w:val="false"/>
          <w:color w:val="000000"/>
          <w:sz w:val="28"/>
        </w:rPr>
        <w:t>
      Глава 9. Непреодолимая сила</w:t>
      </w:r>
    </w:p>
    <w:bookmarkEnd w:id="586"/>
    <w:bookmarkStart w:name="z721" w:id="587"/>
    <w:p>
      <w:pPr>
        <w:spacing w:after="0"/>
        <w:ind w:left="0"/>
        <w:jc w:val="both"/>
      </w:pPr>
      <w:r>
        <w:rPr>
          <w:rFonts w:ascii="Times New Roman"/>
          <w:b w:val="false"/>
          <w:i w:val="false"/>
          <w:color w:val="000000"/>
          <w:sz w:val="28"/>
        </w:rPr>
        <w:t>
      Глава 10. Конфиденциальность</w:t>
      </w:r>
    </w:p>
    <w:bookmarkEnd w:id="587"/>
    <w:bookmarkStart w:name="z722" w:id="588"/>
    <w:p>
      <w:pPr>
        <w:spacing w:after="0"/>
        <w:ind w:left="0"/>
        <w:jc w:val="both"/>
      </w:pPr>
      <w:r>
        <w:rPr>
          <w:rFonts w:ascii="Times New Roman"/>
          <w:b w:val="false"/>
          <w:i w:val="false"/>
          <w:color w:val="000000"/>
          <w:sz w:val="28"/>
        </w:rPr>
        <w:t>
      Глава 11. Порядок разрешения споров</w:t>
      </w:r>
    </w:p>
    <w:bookmarkEnd w:id="588"/>
    <w:bookmarkStart w:name="z723" w:id="589"/>
    <w:p>
      <w:pPr>
        <w:spacing w:after="0"/>
        <w:ind w:left="0"/>
        <w:jc w:val="both"/>
      </w:pPr>
      <w:r>
        <w:rPr>
          <w:rFonts w:ascii="Times New Roman"/>
          <w:b w:val="false"/>
          <w:i w:val="false"/>
          <w:color w:val="000000"/>
          <w:sz w:val="28"/>
        </w:rPr>
        <w:t>
      Глава 12. Изменение и прекращение действия Контракта</w:t>
      </w:r>
    </w:p>
    <w:bookmarkEnd w:id="589"/>
    <w:bookmarkStart w:name="z724" w:id="590"/>
    <w:p>
      <w:pPr>
        <w:spacing w:after="0"/>
        <w:ind w:left="0"/>
        <w:jc w:val="both"/>
      </w:pPr>
      <w:r>
        <w:rPr>
          <w:rFonts w:ascii="Times New Roman"/>
          <w:b w:val="false"/>
          <w:i w:val="false"/>
          <w:color w:val="000000"/>
          <w:sz w:val="28"/>
        </w:rPr>
        <w:t>
      Глава 13. Заключительные положения</w:t>
      </w:r>
    </w:p>
    <w:bookmarkEnd w:id="590"/>
    <w:bookmarkStart w:name="z725" w:id="591"/>
    <w:p>
      <w:pPr>
        <w:spacing w:after="0"/>
        <w:ind w:left="0"/>
        <w:jc w:val="both"/>
      </w:pPr>
      <w:r>
        <w:rPr>
          <w:rFonts w:ascii="Times New Roman"/>
          <w:b w:val="false"/>
          <w:i w:val="false"/>
          <w:color w:val="000000"/>
          <w:sz w:val="28"/>
        </w:rPr>
        <w:t>
      Приложения к Контракту на добычу углеводородов:</w:t>
      </w:r>
    </w:p>
    <w:bookmarkEnd w:id="591"/>
    <w:bookmarkStart w:name="z726" w:id="592"/>
    <w:p>
      <w:pPr>
        <w:spacing w:after="0"/>
        <w:ind w:left="0"/>
        <w:jc w:val="both"/>
      </w:pPr>
      <w:r>
        <w:rPr>
          <w:rFonts w:ascii="Times New Roman"/>
          <w:b w:val="false"/>
          <w:i w:val="false"/>
          <w:color w:val="000000"/>
          <w:sz w:val="28"/>
        </w:rPr>
        <w:t>
      Приложение 1 – Пространственные границы участка (участков) недр</w:t>
      </w:r>
    </w:p>
    <w:bookmarkEnd w:id="592"/>
    <w:bookmarkStart w:name="z727" w:id="593"/>
    <w:p>
      <w:pPr>
        <w:spacing w:after="0"/>
        <w:ind w:left="0"/>
        <w:jc w:val="both"/>
      </w:pPr>
      <w:r>
        <w:rPr>
          <w:rFonts w:ascii="Times New Roman"/>
          <w:b w:val="false"/>
          <w:i w:val="false"/>
          <w:color w:val="000000"/>
          <w:sz w:val="28"/>
        </w:rPr>
        <w:t>
      Приложение 2 – Дополнительные обязательства недропользователя</w:t>
      </w:r>
    </w:p>
    <w:bookmarkEnd w:id="593"/>
    <w:bookmarkStart w:name="z728" w:id="594"/>
    <w:p>
      <w:pPr>
        <w:spacing w:after="0"/>
        <w:ind w:left="0"/>
        <w:jc w:val="left"/>
      </w:pPr>
      <w:r>
        <w:rPr>
          <w:rFonts w:ascii="Times New Roman"/>
          <w:b/>
          <w:i w:val="false"/>
          <w:color w:val="000000"/>
        </w:rPr>
        <w:t xml:space="preserve"> Преамбула</w:t>
      </w:r>
    </w:p>
    <w:bookmarkEnd w:id="594"/>
    <w:bookmarkStart w:name="z729" w:id="595"/>
    <w:p>
      <w:pPr>
        <w:spacing w:after="0"/>
        <w:ind w:left="0"/>
        <w:jc w:val="both"/>
      </w:pPr>
      <w:r>
        <w:rPr>
          <w:rFonts w:ascii="Times New Roman"/>
          <w:b w:val="false"/>
          <w:i w:val="false"/>
          <w:color w:val="000000"/>
          <w:sz w:val="28"/>
        </w:rPr>
        <w:t>
      Принимая во внимание, что:</w:t>
      </w:r>
    </w:p>
    <w:bookmarkEnd w:id="595"/>
    <w:bookmarkStart w:name="z730" w:id="596"/>
    <w:p>
      <w:pPr>
        <w:spacing w:after="0"/>
        <w:ind w:left="0"/>
        <w:jc w:val="both"/>
      </w:pPr>
      <w:r>
        <w:rPr>
          <w:rFonts w:ascii="Times New Roman"/>
          <w:b w:val="false"/>
          <w:i w:val="false"/>
          <w:color w:val="000000"/>
          <w:sz w:val="28"/>
        </w:rPr>
        <w:t>
      1) в соответствии со статьей 6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596"/>
    <w:bookmarkStart w:name="z731" w:id="597"/>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597"/>
    <w:bookmarkStart w:name="z732" w:id="598"/>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добычу углеводородов в рамках сложного проекта;</w:t>
      </w:r>
    </w:p>
    <w:bookmarkEnd w:id="598"/>
    <w:bookmarkStart w:name="z733" w:id="599"/>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 от имени Республики Казахстан;</w:t>
      </w:r>
    </w:p>
    <w:bookmarkEnd w:id="599"/>
    <w:bookmarkStart w:name="z734" w:id="600"/>
    <w:p>
      <w:pPr>
        <w:spacing w:after="0"/>
        <w:ind w:left="0"/>
        <w:jc w:val="both"/>
      </w:pPr>
      <w:r>
        <w:rPr>
          <w:rFonts w:ascii="Times New Roman"/>
          <w:b w:val="false"/>
          <w:i w:val="false"/>
          <w:color w:val="000000"/>
          <w:sz w:val="28"/>
        </w:rPr>
        <w:t>
      5) пользование недрами осуществляется в порядке, на условиях и в пределах, установленных Кодексом;</w:t>
      </w:r>
    </w:p>
    <w:bookmarkEnd w:id="600"/>
    <w:bookmarkStart w:name="z735" w:id="601"/>
    <w:p>
      <w:pPr>
        <w:spacing w:after="0"/>
        <w:ind w:left="0"/>
        <w:jc w:val="both"/>
      </w:pPr>
      <w:r>
        <w:rPr>
          <w:rFonts w:ascii="Times New Roman"/>
          <w:b w:val="false"/>
          <w:i w:val="false"/>
          <w:color w:val="000000"/>
          <w:sz w:val="28"/>
        </w:rPr>
        <w:t>
      6) Контракт является договором, содержание, порядок заключения, исполнения и прекращения которого определяются Кодексом и условиями Контракта;</w:t>
      </w:r>
    </w:p>
    <w:bookmarkEnd w:id="601"/>
    <w:bookmarkStart w:name="z736" w:id="602"/>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добыче углеводородов по сложному проекту,</w:t>
      </w:r>
    </w:p>
    <w:bookmarkEnd w:id="602"/>
    <w:bookmarkStart w:name="z737" w:id="603"/>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603"/>
    <w:bookmarkStart w:name="z738" w:id="604"/>
    <w:p>
      <w:pPr>
        <w:spacing w:after="0"/>
        <w:ind w:left="0"/>
        <w:jc w:val="left"/>
      </w:pPr>
      <w:r>
        <w:rPr>
          <w:rFonts w:ascii="Times New Roman"/>
          <w:b/>
          <w:i w:val="false"/>
          <w:color w:val="000000"/>
        </w:rPr>
        <w:t xml:space="preserve"> Глава 1. Предмет Контракта</w:t>
      </w:r>
    </w:p>
    <w:bookmarkEnd w:id="604"/>
    <w:bookmarkStart w:name="z739" w:id="605"/>
    <w:p>
      <w:pPr>
        <w:spacing w:after="0"/>
        <w:ind w:left="0"/>
        <w:jc w:val="both"/>
      </w:pPr>
      <w:r>
        <w:rPr>
          <w:rFonts w:ascii="Times New Roman"/>
          <w:b w:val="false"/>
          <w:i w:val="false"/>
          <w:color w:val="000000"/>
          <w:sz w:val="28"/>
        </w:rPr>
        <w:t>
      1. Республика Казахстан в лице Компетентного органа предоставляет на установленный Контрактом срок Недропользователю право недропользования на участке (участках) недр, определенном (определенных) в Приложении № 1 к Контракту, а Недропользователь обязуется за свой счет и на свой риск осуществлять недропользование в соответствии с условиями Контракта и Кодексом.</w:t>
      </w:r>
    </w:p>
    <w:bookmarkEnd w:id="605"/>
    <w:bookmarkStart w:name="z740" w:id="606"/>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 – даты регистрации Контракта в Компетентном органе (далее – "Дата вступления в силу").</w:t>
      </w:r>
    </w:p>
    <w:bookmarkEnd w:id="606"/>
    <w:bookmarkStart w:name="z741" w:id="607"/>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Недропользователь вправе на участке недр осуществлять добычу углеводородов.</w:t>
      </w:r>
    </w:p>
    <w:bookmarkEnd w:id="607"/>
    <w:bookmarkStart w:name="z742" w:id="608"/>
    <w:p>
      <w:pPr>
        <w:spacing w:after="0"/>
        <w:ind w:left="0"/>
        <w:jc w:val="left"/>
      </w:pPr>
      <w:r>
        <w:rPr>
          <w:rFonts w:ascii="Times New Roman"/>
          <w:b/>
          <w:i w:val="false"/>
          <w:color w:val="000000"/>
        </w:rPr>
        <w:t xml:space="preserve"> Глава 2. Срок действия Контракта</w:t>
      </w:r>
    </w:p>
    <w:bookmarkEnd w:id="608"/>
    <w:bookmarkStart w:name="z743" w:id="609"/>
    <w:p>
      <w:pPr>
        <w:spacing w:after="0"/>
        <w:ind w:left="0"/>
        <w:jc w:val="both"/>
      </w:pPr>
      <w:r>
        <w:rPr>
          <w:rFonts w:ascii="Times New Roman"/>
          <w:b w:val="false"/>
          <w:i w:val="false"/>
          <w:color w:val="000000"/>
          <w:sz w:val="28"/>
        </w:rPr>
        <w:t>
      4. Контракт заключен на срок, равный _____ лет, и действует до "___" __________ 20___ года.</w:t>
      </w:r>
    </w:p>
    <w:bookmarkEnd w:id="609"/>
    <w:bookmarkStart w:name="z744" w:id="610"/>
    <w:p>
      <w:pPr>
        <w:spacing w:after="0"/>
        <w:ind w:left="0"/>
        <w:jc w:val="both"/>
      </w:pPr>
      <w:r>
        <w:rPr>
          <w:rFonts w:ascii="Times New Roman"/>
          <w:b w:val="false"/>
          <w:i w:val="false"/>
          <w:color w:val="000000"/>
          <w:sz w:val="28"/>
        </w:rPr>
        <w:t>
      Примечание: период добычи составляет двадцать пять лет, если месторождение является крупным – сорок пять лет.</w:t>
      </w:r>
    </w:p>
    <w:bookmarkEnd w:id="610"/>
    <w:bookmarkStart w:name="z745" w:id="611"/>
    <w:p>
      <w:pPr>
        <w:spacing w:after="0"/>
        <w:ind w:left="0"/>
        <w:jc w:val="both"/>
      </w:pPr>
      <w:r>
        <w:rPr>
          <w:rFonts w:ascii="Times New Roman"/>
          <w:b w:val="false"/>
          <w:i w:val="false"/>
          <w:color w:val="000000"/>
          <w:sz w:val="28"/>
        </w:rPr>
        <w:t xml:space="preserve">
      5. Период добычи по Контракту может быть продлен посредством заключения Сторонами дополнения к Контракту в порядке и на условиях, установленных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611"/>
    <w:bookmarkStart w:name="z746" w:id="612"/>
    <w:p>
      <w:pPr>
        <w:spacing w:after="0"/>
        <w:ind w:left="0"/>
        <w:jc w:val="both"/>
      </w:pPr>
      <w:r>
        <w:rPr>
          <w:rFonts w:ascii="Times New Roman"/>
          <w:b w:val="false"/>
          <w:i w:val="false"/>
          <w:color w:val="000000"/>
          <w:sz w:val="28"/>
        </w:rPr>
        <w:t>
      6. Срок продления исчисляется с даты с даты регистрации в Компетентном органе соответствующего дополнения к Контракту.</w:t>
      </w:r>
    </w:p>
    <w:bookmarkEnd w:id="612"/>
    <w:bookmarkStart w:name="z747" w:id="613"/>
    <w:p>
      <w:pPr>
        <w:spacing w:after="0"/>
        <w:ind w:left="0"/>
        <w:jc w:val="left"/>
      </w:pPr>
      <w:r>
        <w:rPr>
          <w:rFonts w:ascii="Times New Roman"/>
          <w:b/>
          <w:i w:val="false"/>
          <w:color w:val="000000"/>
        </w:rPr>
        <w:t xml:space="preserve"> Глава 3. Границы участка недр</w:t>
      </w:r>
    </w:p>
    <w:bookmarkEnd w:id="613"/>
    <w:bookmarkStart w:name="z748" w:id="614"/>
    <w:p>
      <w:pPr>
        <w:spacing w:after="0"/>
        <w:ind w:left="0"/>
        <w:jc w:val="both"/>
      </w:pPr>
      <w:r>
        <w:rPr>
          <w:rFonts w:ascii="Times New Roman"/>
          <w:b w:val="false"/>
          <w:i w:val="false"/>
          <w:color w:val="000000"/>
          <w:sz w:val="28"/>
        </w:rPr>
        <w:t>
      7. Пространственные границы участка недр, на котором Недропользователь вправе проводить операции по добыче углеводородов в соответствии с Контрактом, устанавливаются в приложении к Контракту, являющемся его неотъемлемой частью.</w:t>
      </w:r>
    </w:p>
    <w:bookmarkEnd w:id="614"/>
    <w:bookmarkStart w:name="z749" w:id="615"/>
    <w:p>
      <w:pPr>
        <w:spacing w:after="0"/>
        <w:ind w:left="0"/>
        <w:jc w:val="both"/>
      </w:pPr>
      <w:r>
        <w:rPr>
          <w:rFonts w:ascii="Times New Roman"/>
          <w:b w:val="false"/>
          <w:i w:val="false"/>
          <w:color w:val="000000"/>
          <w:sz w:val="28"/>
        </w:rPr>
        <w:t xml:space="preserve">
      Для целей подготовки указанного приложения пространственные границы участка добычи определяются согласно </w:t>
      </w:r>
      <w:r>
        <w:rPr>
          <w:rFonts w:ascii="Times New Roman"/>
          <w:b w:val="false"/>
          <w:i w:val="false"/>
          <w:color w:val="000000"/>
          <w:sz w:val="28"/>
        </w:rPr>
        <w:t>статье 110</w:t>
      </w:r>
      <w:r>
        <w:rPr>
          <w:rFonts w:ascii="Times New Roman"/>
          <w:b w:val="false"/>
          <w:i w:val="false"/>
          <w:color w:val="000000"/>
          <w:sz w:val="28"/>
        </w:rPr>
        <w:t xml:space="preserve"> Кодекса.</w:t>
      </w:r>
    </w:p>
    <w:bookmarkEnd w:id="615"/>
    <w:bookmarkStart w:name="z750" w:id="616"/>
    <w:p>
      <w:pPr>
        <w:spacing w:after="0"/>
        <w:ind w:left="0"/>
        <w:jc w:val="both"/>
      </w:pPr>
      <w:r>
        <w:rPr>
          <w:rFonts w:ascii="Times New Roman"/>
          <w:b w:val="false"/>
          <w:i w:val="false"/>
          <w:color w:val="000000"/>
          <w:sz w:val="28"/>
        </w:rPr>
        <w:t xml:space="preserve">
      8.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616"/>
    <w:bookmarkStart w:name="z751" w:id="617"/>
    <w:p>
      <w:pPr>
        <w:spacing w:after="0"/>
        <w:ind w:left="0"/>
        <w:jc w:val="both"/>
      </w:pPr>
      <w:r>
        <w:rPr>
          <w:rFonts w:ascii="Times New Roman"/>
          <w:b w:val="false"/>
          <w:i w:val="false"/>
          <w:color w:val="000000"/>
          <w:sz w:val="28"/>
        </w:rPr>
        <w:t>
      9. Возврат всего или части участка (участков) недр осуществляется в порядке и сроки, предусмотренные Кодексом.</w:t>
      </w:r>
    </w:p>
    <w:bookmarkEnd w:id="617"/>
    <w:bookmarkStart w:name="z752" w:id="618"/>
    <w:p>
      <w:pPr>
        <w:spacing w:after="0"/>
        <w:ind w:left="0"/>
        <w:jc w:val="left"/>
      </w:pPr>
      <w:r>
        <w:rPr>
          <w:rFonts w:ascii="Times New Roman"/>
          <w:b/>
          <w:i w:val="false"/>
          <w:color w:val="000000"/>
        </w:rPr>
        <w:t xml:space="preserve"> Глава 4. Права Компетентного органа</w:t>
      </w:r>
    </w:p>
    <w:bookmarkEnd w:id="618"/>
    <w:bookmarkStart w:name="z753" w:id="619"/>
    <w:p>
      <w:pPr>
        <w:spacing w:after="0"/>
        <w:ind w:left="0"/>
        <w:jc w:val="both"/>
      </w:pPr>
      <w:r>
        <w:rPr>
          <w:rFonts w:ascii="Times New Roman"/>
          <w:b w:val="false"/>
          <w:i w:val="false"/>
          <w:color w:val="000000"/>
          <w:sz w:val="28"/>
        </w:rPr>
        <w:t>
      10. Компетентный орган имеет право:</w:t>
      </w:r>
    </w:p>
    <w:bookmarkEnd w:id="619"/>
    <w:bookmarkStart w:name="z754" w:id="620"/>
    <w:p>
      <w:pPr>
        <w:spacing w:after="0"/>
        <w:ind w:left="0"/>
        <w:jc w:val="both"/>
      </w:pPr>
      <w:r>
        <w:rPr>
          <w:rFonts w:ascii="Times New Roman"/>
          <w:b w:val="false"/>
          <w:i w:val="false"/>
          <w:color w:val="000000"/>
          <w:sz w:val="28"/>
        </w:rPr>
        <w:t>
      1) на досрочное прекращение действия Контракта в случаях и порядке, предусмотренных Кодексом и (или) Контрактом;</w:t>
      </w:r>
    </w:p>
    <w:bookmarkEnd w:id="620"/>
    <w:bookmarkStart w:name="z755" w:id="621"/>
    <w:p>
      <w:pPr>
        <w:spacing w:after="0"/>
        <w:ind w:left="0"/>
        <w:jc w:val="both"/>
      </w:pPr>
      <w:r>
        <w:rPr>
          <w:rFonts w:ascii="Times New Roman"/>
          <w:b w:val="false"/>
          <w:i w:val="false"/>
          <w:color w:val="000000"/>
          <w:sz w:val="28"/>
        </w:rPr>
        <w:t>
      2) потребовать изменение и (или) дополнение условий Контракта в случаях и порядке, предусмотренных Кодексом и (или) Контрактом;</w:t>
      </w:r>
    </w:p>
    <w:bookmarkEnd w:id="621"/>
    <w:bookmarkStart w:name="z756" w:id="622"/>
    <w:p>
      <w:pPr>
        <w:spacing w:after="0"/>
        <w:ind w:left="0"/>
        <w:jc w:val="both"/>
      </w:pPr>
      <w:r>
        <w:rPr>
          <w:rFonts w:ascii="Times New Roman"/>
          <w:b w:val="false"/>
          <w:i w:val="false"/>
          <w:color w:val="000000"/>
          <w:sz w:val="28"/>
        </w:rPr>
        <w:t>
      3) на осуществление контроля за соблюдением Недропользователем условий Контракта в порядке, установленном законодательством Республики Казахстан;</w:t>
      </w:r>
    </w:p>
    <w:bookmarkEnd w:id="622"/>
    <w:bookmarkStart w:name="z757" w:id="623"/>
    <w:p>
      <w:pPr>
        <w:spacing w:after="0"/>
        <w:ind w:left="0"/>
        <w:jc w:val="both"/>
      </w:pPr>
      <w:r>
        <w:rPr>
          <w:rFonts w:ascii="Times New Roman"/>
          <w:b w:val="false"/>
          <w:i w:val="false"/>
          <w:color w:val="000000"/>
          <w:sz w:val="28"/>
        </w:rPr>
        <w:t>
      4) принять решение о приостановлении операций по недропользованию на приграничном участке недр до достижения соглашения с таким государством, с которым у Республики Казахстан отсутствуют соответствующие международные договоры в порядке и случаях, предусмотренных законодательством Республики Казахстан;</w:t>
      </w:r>
    </w:p>
    <w:bookmarkEnd w:id="623"/>
    <w:bookmarkStart w:name="z758" w:id="624"/>
    <w:p>
      <w:pPr>
        <w:spacing w:after="0"/>
        <w:ind w:left="0"/>
        <w:jc w:val="both"/>
      </w:pPr>
      <w:r>
        <w:rPr>
          <w:rFonts w:ascii="Times New Roman"/>
          <w:b w:val="false"/>
          <w:i w:val="false"/>
          <w:color w:val="000000"/>
          <w:sz w:val="28"/>
        </w:rPr>
        <w:t>
      5) осуществлять иные права, предусмотренные законодательством Республики Казахстан и (или) Контрактом.</w:t>
      </w:r>
    </w:p>
    <w:bookmarkEnd w:id="624"/>
    <w:bookmarkStart w:name="z759" w:id="625"/>
    <w:p>
      <w:pPr>
        <w:spacing w:after="0"/>
        <w:ind w:left="0"/>
        <w:jc w:val="left"/>
      </w:pPr>
      <w:r>
        <w:rPr>
          <w:rFonts w:ascii="Times New Roman"/>
          <w:b/>
          <w:i w:val="false"/>
          <w:color w:val="000000"/>
        </w:rPr>
        <w:t xml:space="preserve"> Глава 5. Обязанности Компетентного органа</w:t>
      </w:r>
    </w:p>
    <w:bookmarkEnd w:id="625"/>
    <w:bookmarkStart w:name="z760" w:id="626"/>
    <w:p>
      <w:pPr>
        <w:spacing w:after="0"/>
        <w:ind w:left="0"/>
        <w:jc w:val="both"/>
      </w:pPr>
      <w:r>
        <w:rPr>
          <w:rFonts w:ascii="Times New Roman"/>
          <w:b w:val="false"/>
          <w:i w:val="false"/>
          <w:color w:val="000000"/>
          <w:sz w:val="28"/>
        </w:rPr>
        <w:t>
      11.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w:t>
      </w:r>
    </w:p>
    <w:bookmarkEnd w:id="626"/>
    <w:bookmarkStart w:name="z761" w:id="627"/>
    <w:p>
      <w:pPr>
        <w:spacing w:after="0"/>
        <w:ind w:left="0"/>
        <w:jc w:val="both"/>
      </w:pPr>
      <w:r>
        <w:rPr>
          <w:rFonts w:ascii="Times New Roman"/>
          <w:b w:val="false"/>
          <w:i w:val="false"/>
          <w:color w:val="000000"/>
          <w:sz w:val="28"/>
        </w:rPr>
        <w:t>
      1) продлевать срок действия Контракта в порядке и на условиях, предусмотренных Кодексом;</w:t>
      </w:r>
    </w:p>
    <w:bookmarkEnd w:id="627"/>
    <w:bookmarkStart w:name="z762" w:id="628"/>
    <w:p>
      <w:pPr>
        <w:spacing w:after="0"/>
        <w:ind w:left="0"/>
        <w:jc w:val="both"/>
      </w:pPr>
      <w:r>
        <w:rPr>
          <w:rFonts w:ascii="Times New Roman"/>
          <w:b w:val="false"/>
          <w:i w:val="false"/>
          <w:color w:val="000000"/>
          <w:sz w:val="28"/>
        </w:rPr>
        <w:t>
      2) осуществлять преобразование участка недр в порядке, предусмотренном Кодексом;</w:t>
      </w:r>
    </w:p>
    <w:bookmarkEnd w:id="628"/>
    <w:bookmarkStart w:name="z763" w:id="629"/>
    <w:p>
      <w:pPr>
        <w:spacing w:after="0"/>
        <w:ind w:left="0"/>
        <w:jc w:val="both"/>
      </w:pPr>
      <w:r>
        <w:rPr>
          <w:rFonts w:ascii="Times New Roman"/>
          <w:b w:val="false"/>
          <w:i w:val="false"/>
          <w:color w:val="000000"/>
          <w:sz w:val="28"/>
        </w:rPr>
        <w:t>
      3) исполнять иные обязанности, предусмотренные в законодательстве Республики Казахстан и (или) Контракте.</w:t>
      </w:r>
    </w:p>
    <w:bookmarkEnd w:id="629"/>
    <w:bookmarkStart w:name="z764" w:id="630"/>
    <w:p>
      <w:pPr>
        <w:spacing w:after="0"/>
        <w:ind w:left="0"/>
        <w:jc w:val="left"/>
      </w:pPr>
      <w:r>
        <w:rPr>
          <w:rFonts w:ascii="Times New Roman"/>
          <w:b/>
          <w:i w:val="false"/>
          <w:color w:val="000000"/>
        </w:rPr>
        <w:t xml:space="preserve"> Глава 6. Права Недропользователя</w:t>
      </w:r>
    </w:p>
    <w:bookmarkEnd w:id="630"/>
    <w:bookmarkStart w:name="z765" w:id="631"/>
    <w:p>
      <w:pPr>
        <w:spacing w:after="0"/>
        <w:ind w:left="0"/>
        <w:jc w:val="both"/>
      </w:pPr>
      <w:r>
        <w:rPr>
          <w:rFonts w:ascii="Times New Roman"/>
          <w:b w:val="false"/>
          <w:i w:val="false"/>
          <w:color w:val="000000"/>
          <w:sz w:val="28"/>
        </w:rPr>
        <w:t>
      12.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631"/>
    <w:bookmarkStart w:name="z766" w:id="632"/>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632"/>
    <w:bookmarkStart w:name="z767" w:id="633"/>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 (или) Контрактом;</w:t>
      </w:r>
    </w:p>
    <w:bookmarkEnd w:id="633"/>
    <w:bookmarkStart w:name="z768" w:id="634"/>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634"/>
    <w:bookmarkStart w:name="z769" w:id="635"/>
    <w:p>
      <w:pPr>
        <w:spacing w:after="0"/>
        <w:ind w:left="0"/>
        <w:jc w:val="both"/>
      </w:pPr>
      <w:r>
        <w:rPr>
          <w:rFonts w:ascii="Times New Roman"/>
          <w:b w:val="false"/>
          <w:i w:val="false"/>
          <w:color w:val="000000"/>
          <w:sz w:val="28"/>
        </w:rPr>
        <w:t>
      4) назначить оператора по Контракту;</w:t>
      </w:r>
    </w:p>
    <w:bookmarkEnd w:id="635"/>
    <w:bookmarkStart w:name="z770" w:id="636"/>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добычи в порядке и на условиях, установленных Кодексом;</w:t>
      </w:r>
    </w:p>
    <w:bookmarkEnd w:id="636"/>
    <w:bookmarkStart w:name="z771" w:id="637"/>
    <w:p>
      <w:pPr>
        <w:spacing w:after="0"/>
        <w:ind w:left="0"/>
        <w:jc w:val="both"/>
      </w:pPr>
      <w:r>
        <w:rPr>
          <w:rFonts w:ascii="Times New Roman"/>
          <w:b w:val="false"/>
          <w:i w:val="false"/>
          <w:color w:val="000000"/>
          <w:sz w:val="28"/>
        </w:rPr>
        <w:t>
      6) в течение периода добычи осуществлять добычу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 в пределах границ участка недр;</w:t>
      </w:r>
    </w:p>
    <w:bookmarkEnd w:id="637"/>
    <w:bookmarkStart w:name="z772" w:id="638"/>
    <w:p>
      <w:pPr>
        <w:spacing w:after="0"/>
        <w:ind w:left="0"/>
        <w:jc w:val="both"/>
      </w:pPr>
      <w:r>
        <w:rPr>
          <w:rFonts w:ascii="Times New Roman"/>
          <w:b w:val="false"/>
          <w:i w:val="false"/>
          <w:color w:val="000000"/>
          <w:sz w:val="28"/>
        </w:rPr>
        <w:t>
      7) в любое время до истечения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638"/>
    <w:bookmarkStart w:name="z773" w:id="639"/>
    <w:p>
      <w:pPr>
        <w:spacing w:after="0"/>
        <w:ind w:left="0"/>
        <w:jc w:val="both"/>
      </w:pPr>
      <w:r>
        <w:rPr>
          <w:rFonts w:ascii="Times New Roman"/>
          <w:b w:val="false"/>
          <w:i w:val="false"/>
          <w:color w:val="000000"/>
          <w:sz w:val="28"/>
        </w:rPr>
        <w:t>
      8) подавать заявления на продление периода добычи;</w:t>
      </w:r>
    </w:p>
    <w:bookmarkEnd w:id="639"/>
    <w:bookmarkStart w:name="z774" w:id="640"/>
    <w:p>
      <w:pPr>
        <w:spacing w:after="0"/>
        <w:ind w:left="0"/>
        <w:jc w:val="both"/>
      </w:pPr>
      <w:r>
        <w:rPr>
          <w:rFonts w:ascii="Times New Roman"/>
          <w:b w:val="false"/>
          <w:i w:val="false"/>
          <w:color w:val="000000"/>
          <w:sz w:val="28"/>
        </w:rPr>
        <w:t>
      9) подавать заявления на преобразование участка недр;</w:t>
      </w:r>
    </w:p>
    <w:bookmarkEnd w:id="640"/>
    <w:bookmarkStart w:name="z775" w:id="641"/>
    <w:p>
      <w:pPr>
        <w:spacing w:after="0"/>
        <w:ind w:left="0"/>
        <w:jc w:val="both"/>
      </w:pPr>
      <w:r>
        <w:rPr>
          <w:rFonts w:ascii="Times New Roman"/>
          <w:b w:val="false"/>
          <w:i w:val="false"/>
          <w:color w:val="000000"/>
          <w:sz w:val="28"/>
        </w:rPr>
        <w:t>
      10)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641"/>
    <w:bookmarkStart w:name="z776" w:id="642"/>
    <w:p>
      <w:pPr>
        <w:spacing w:after="0"/>
        <w:ind w:left="0"/>
        <w:jc w:val="both"/>
      </w:pPr>
      <w:r>
        <w:rPr>
          <w:rFonts w:ascii="Times New Roman"/>
          <w:b w:val="false"/>
          <w:i w:val="false"/>
          <w:color w:val="000000"/>
          <w:sz w:val="28"/>
        </w:rPr>
        <w:t>
      11) начать процедуру разрешения споров в соответствии с порядком разрешения споров, предусмотренным в Главе 11 Контракта;</w:t>
      </w:r>
    </w:p>
    <w:bookmarkEnd w:id="642"/>
    <w:bookmarkStart w:name="z777" w:id="643"/>
    <w:p>
      <w:pPr>
        <w:spacing w:after="0"/>
        <w:ind w:left="0"/>
        <w:jc w:val="both"/>
      </w:pPr>
      <w:r>
        <w:rPr>
          <w:rFonts w:ascii="Times New Roman"/>
          <w:b w:val="false"/>
          <w:i w:val="false"/>
          <w:color w:val="000000"/>
          <w:sz w:val="28"/>
        </w:rPr>
        <w:t xml:space="preserve">
      12)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643"/>
    <w:bookmarkStart w:name="z778" w:id="644"/>
    <w:p>
      <w:pPr>
        <w:spacing w:after="0"/>
        <w:ind w:left="0"/>
        <w:jc w:val="both"/>
      </w:pPr>
      <w:r>
        <w:rPr>
          <w:rFonts w:ascii="Times New Roman"/>
          <w:b w:val="false"/>
          <w:i w:val="false"/>
          <w:color w:val="000000"/>
          <w:sz w:val="28"/>
        </w:rPr>
        <w:t>
      13) привлекать при необходимости иностранную рабочую силу для ведения операций по недропользованию в установленном законодательством порядке;</w:t>
      </w:r>
    </w:p>
    <w:bookmarkEnd w:id="644"/>
    <w:bookmarkStart w:name="z779" w:id="645"/>
    <w:p>
      <w:pPr>
        <w:spacing w:after="0"/>
        <w:ind w:left="0"/>
        <w:jc w:val="both"/>
      </w:pPr>
      <w:r>
        <w:rPr>
          <w:rFonts w:ascii="Times New Roman"/>
          <w:b w:val="false"/>
          <w:i w:val="false"/>
          <w:color w:val="000000"/>
          <w:sz w:val="28"/>
        </w:rPr>
        <w:t xml:space="preserve">
      14) оспорить досрочное прекращение действия Контракта компетентным органом в соответствии с Кодексом; </w:t>
      </w:r>
    </w:p>
    <w:bookmarkEnd w:id="645"/>
    <w:bookmarkStart w:name="z780" w:id="646"/>
    <w:p>
      <w:pPr>
        <w:spacing w:after="0"/>
        <w:ind w:left="0"/>
        <w:jc w:val="both"/>
      </w:pPr>
      <w:r>
        <w:rPr>
          <w:rFonts w:ascii="Times New Roman"/>
          <w:b w:val="false"/>
          <w:i w:val="false"/>
          <w:color w:val="000000"/>
          <w:sz w:val="28"/>
        </w:rPr>
        <w:t>
      15) осуществлять иные права, предусмотренные законодательством Республики Казахстан и (или) Контрактом. </w:t>
      </w:r>
    </w:p>
    <w:bookmarkEnd w:id="646"/>
    <w:bookmarkStart w:name="z781" w:id="647"/>
    <w:p>
      <w:pPr>
        <w:spacing w:after="0"/>
        <w:ind w:left="0"/>
        <w:jc w:val="left"/>
      </w:pPr>
      <w:r>
        <w:rPr>
          <w:rFonts w:ascii="Times New Roman"/>
          <w:b/>
          <w:i w:val="false"/>
          <w:color w:val="000000"/>
        </w:rPr>
        <w:t xml:space="preserve"> Глава 7. Обязанности Недропользователя</w:t>
      </w:r>
    </w:p>
    <w:bookmarkEnd w:id="647"/>
    <w:bookmarkStart w:name="z782" w:id="648"/>
    <w:p>
      <w:pPr>
        <w:spacing w:after="0"/>
        <w:ind w:left="0"/>
        <w:jc w:val="both"/>
      </w:pPr>
      <w:r>
        <w:rPr>
          <w:rFonts w:ascii="Times New Roman"/>
          <w:b w:val="false"/>
          <w:i w:val="false"/>
          <w:color w:val="000000"/>
          <w:sz w:val="28"/>
        </w:rPr>
        <w:t>
      13. Недропользователь обязан использовать участок недр только в целях, предусмотренных Контрактом.</w:t>
      </w:r>
    </w:p>
    <w:bookmarkEnd w:id="648"/>
    <w:bookmarkStart w:name="z783" w:id="649"/>
    <w:p>
      <w:pPr>
        <w:spacing w:after="0"/>
        <w:ind w:left="0"/>
        <w:jc w:val="both"/>
      </w:pPr>
      <w:r>
        <w:rPr>
          <w:rFonts w:ascii="Times New Roman"/>
          <w:b w:val="false"/>
          <w:i w:val="false"/>
          <w:color w:val="000000"/>
          <w:sz w:val="28"/>
        </w:rPr>
        <w:t>
      14. При прекращении действия Контракта Недропользователь обязан прекратить любые операции по недропользованию, за исключением операций, связанных с консервацией или ликвидацией технологических объектов и последствий недропользования.</w:t>
      </w:r>
    </w:p>
    <w:bookmarkEnd w:id="649"/>
    <w:bookmarkStart w:name="z784" w:id="650"/>
    <w:p>
      <w:pPr>
        <w:spacing w:after="0"/>
        <w:ind w:left="0"/>
        <w:jc w:val="both"/>
      </w:pPr>
      <w:r>
        <w:rPr>
          <w:rFonts w:ascii="Times New Roman"/>
          <w:b w:val="false"/>
          <w:i w:val="false"/>
          <w:color w:val="000000"/>
          <w:sz w:val="28"/>
        </w:rPr>
        <w:t>
      15. В течение периода добычи, начиная со второго года, Недропользователь обязан ежегодно:</w:t>
      </w:r>
    </w:p>
    <w:bookmarkEnd w:id="650"/>
    <w:bookmarkStart w:name="z785" w:id="651"/>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651"/>
    <w:bookmarkStart w:name="z786" w:id="652"/>
    <w:p>
      <w:pPr>
        <w:spacing w:after="0"/>
        <w:ind w:left="0"/>
        <w:jc w:val="both"/>
      </w:pPr>
      <w:r>
        <w:rPr>
          <w:rFonts w:ascii="Times New Roman"/>
          <w:b w:val="false"/>
          <w:i w:val="false"/>
          <w:color w:val="000000"/>
          <w:sz w:val="28"/>
        </w:rPr>
        <w:t>
      2)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по итогам предыдущего года.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652"/>
    <w:bookmarkStart w:name="z787" w:id="653"/>
    <w:p>
      <w:pPr>
        <w:spacing w:after="0"/>
        <w:ind w:left="0"/>
        <w:jc w:val="both"/>
      </w:pPr>
      <w:r>
        <w:rPr>
          <w:rFonts w:ascii="Times New Roman"/>
          <w:b w:val="false"/>
          <w:i w:val="false"/>
          <w:color w:val="000000"/>
          <w:sz w:val="28"/>
        </w:rPr>
        <w:t>
      3)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653"/>
    <w:bookmarkStart w:name="z788" w:id="654"/>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654"/>
    <w:bookmarkStart w:name="z789" w:id="655"/>
    <w:p>
      <w:pPr>
        <w:spacing w:after="0"/>
        <w:ind w:left="0"/>
        <w:jc w:val="both"/>
      </w:pPr>
      <w:r>
        <w:rPr>
          <w:rFonts w:ascii="Times New Roman"/>
          <w:b w:val="false"/>
          <w:i w:val="false"/>
          <w:color w:val="000000"/>
          <w:sz w:val="28"/>
        </w:rPr>
        <w:t>
      16. При определении внутристрановой ценности в кадрах в целях проведения операции по недропользованию по Контракту недропользователь обязан руководствоваться следующим:</w:t>
      </w:r>
    </w:p>
    <w:bookmarkEnd w:id="655"/>
    <w:bookmarkStart w:name="z790" w:id="656"/>
    <w:p>
      <w:pPr>
        <w:spacing w:after="0"/>
        <w:ind w:left="0"/>
        <w:jc w:val="both"/>
      </w:pPr>
      <w:r>
        <w:rPr>
          <w:rFonts w:ascii="Times New Roman"/>
          <w:b w:val="false"/>
          <w:i w:val="false"/>
          <w:color w:val="000000"/>
          <w:sz w:val="28"/>
        </w:rPr>
        <w:t>
      1) потребностями недропользователя в иностранных или казахстанских кадрах в зависимости от его управленческих и административных нужд;</w:t>
      </w:r>
    </w:p>
    <w:bookmarkEnd w:id="656"/>
    <w:bookmarkStart w:name="z791" w:id="657"/>
    <w:p>
      <w:pPr>
        <w:spacing w:after="0"/>
        <w:ind w:left="0"/>
        <w:jc w:val="both"/>
      </w:pPr>
      <w:r>
        <w:rPr>
          <w:rFonts w:ascii="Times New Roman"/>
          <w:b w:val="false"/>
          <w:i w:val="false"/>
          <w:color w:val="000000"/>
          <w:sz w:val="28"/>
        </w:rPr>
        <w:t>
      2) наличием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657"/>
    <w:bookmarkStart w:name="z792" w:id="658"/>
    <w:p>
      <w:pPr>
        <w:spacing w:after="0"/>
        <w:ind w:left="0"/>
        <w:jc w:val="both"/>
      </w:pPr>
      <w:r>
        <w:rPr>
          <w:rFonts w:ascii="Times New Roman"/>
          <w:b w:val="false"/>
          <w:i w:val="false"/>
          <w:color w:val="000000"/>
          <w:sz w:val="28"/>
        </w:rPr>
        <w:t>
      3) поэтапным обучением,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658"/>
    <w:bookmarkStart w:name="z793" w:id="659"/>
    <w:p>
      <w:pPr>
        <w:spacing w:after="0"/>
        <w:ind w:left="0"/>
        <w:jc w:val="both"/>
      </w:pPr>
      <w:r>
        <w:rPr>
          <w:rFonts w:ascii="Times New Roman"/>
          <w:b w:val="false"/>
          <w:i w:val="false"/>
          <w:color w:val="000000"/>
          <w:sz w:val="28"/>
        </w:rPr>
        <w:t xml:space="preserve">
      Минимальная доля внутристрановой ценности в кадрах будет составлять: ___ % по руководителям и их заместителям, ___ % по руководителям структурных подразделений, а по специалистам и квалифицированным рабочим должна составлять ___% но не менее 70 %. </w:t>
      </w:r>
    </w:p>
    <w:bookmarkEnd w:id="659"/>
    <w:bookmarkStart w:name="z794" w:id="660"/>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660"/>
    <w:bookmarkStart w:name="z795" w:id="661"/>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Методикой расчета</w:t>
      </w:r>
      <w:r>
        <w:rPr>
          <w:rFonts w:ascii="Times New Roman"/>
          <w:b w:val="false"/>
          <w:i w:val="false"/>
          <w:color w:val="000000"/>
          <w:sz w:val="28"/>
        </w:rPr>
        <w:t xml:space="preserve">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661"/>
    <w:bookmarkStart w:name="z796" w:id="662"/>
    <w:p>
      <w:pPr>
        <w:spacing w:after="0"/>
        <w:ind w:left="0"/>
        <w:jc w:val="both"/>
      </w:pPr>
      <w:r>
        <w:rPr>
          <w:rFonts w:ascii="Times New Roman"/>
          <w:b w:val="false"/>
          <w:i w:val="false"/>
          <w:color w:val="000000"/>
          <w:sz w:val="28"/>
        </w:rPr>
        <w:t>
      Примечание: в пункте 16 указываются проценты по кадрам по руководителям и их заместителям, а также по руководителям структурных подразделений, указанные в заявке на участие в аукционе или в заявлении о проведении прямых переговоров.</w:t>
      </w:r>
    </w:p>
    <w:bookmarkEnd w:id="662"/>
    <w:bookmarkStart w:name="z797" w:id="663"/>
    <w:p>
      <w:pPr>
        <w:spacing w:after="0"/>
        <w:ind w:left="0"/>
        <w:jc w:val="both"/>
      </w:pPr>
      <w:r>
        <w:rPr>
          <w:rFonts w:ascii="Times New Roman"/>
          <w:b w:val="false"/>
          <w:i w:val="false"/>
          <w:color w:val="000000"/>
          <w:sz w:val="28"/>
        </w:rPr>
        <w:t>
      17. Недропользователь обязан обеспечить долю внутристрановой ценности и приобретать товары, работы и услуг в соответствии с Параграфом 5 Главы 8 Контракта.</w:t>
      </w:r>
    </w:p>
    <w:bookmarkEnd w:id="663"/>
    <w:bookmarkStart w:name="z798" w:id="664"/>
    <w:p>
      <w:pPr>
        <w:spacing w:after="0"/>
        <w:ind w:left="0"/>
        <w:jc w:val="both"/>
      </w:pPr>
      <w:r>
        <w:rPr>
          <w:rFonts w:ascii="Times New Roman"/>
          <w:b w:val="false"/>
          <w:i w:val="false"/>
          <w:color w:val="000000"/>
          <w:sz w:val="28"/>
        </w:rPr>
        <w:t>
      18. Недропользователь обязан согласовать с Компетентным органом программу развития местных поставщиков товаров, работ и услуг в соответствии с Параграфом 5 Главы 8 Контракта.</w:t>
      </w:r>
    </w:p>
    <w:bookmarkEnd w:id="664"/>
    <w:bookmarkStart w:name="z799" w:id="665"/>
    <w:p>
      <w:pPr>
        <w:spacing w:after="0"/>
        <w:ind w:left="0"/>
        <w:jc w:val="both"/>
      </w:pPr>
      <w:r>
        <w:rPr>
          <w:rFonts w:ascii="Times New Roman"/>
          <w:b w:val="false"/>
          <w:i w:val="false"/>
          <w:color w:val="000000"/>
          <w:sz w:val="28"/>
        </w:rPr>
        <w:t>
      19.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и письменно уведомить об этом уполномоченный орган по изучению недр и уполномоченный орган в области охраны окружающей среды.</w:t>
      </w:r>
    </w:p>
    <w:bookmarkEnd w:id="665"/>
    <w:bookmarkStart w:name="z800" w:id="666"/>
    <w:p>
      <w:pPr>
        <w:spacing w:after="0"/>
        <w:ind w:left="0"/>
        <w:jc w:val="both"/>
      </w:pPr>
      <w:r>
        <w:rPr>
          <w:rFonts w:ascii="Times New Roman"/>
          <w:b w:val="false"/>
          <w:i w:val="false"/>
          <w:color w:val="000000"/>
          <w:sz w:val="28"/>
        </w:rPr>
        <w:t>
      20. Недропользователь обязан вести учет проводимых операций по недропользованию и предоставлять отчеты, предусмотренные Параграфом 7 Главы 8 Контракта.</w:t>
      </w:r>
    </w:p>
    <w:bookmarkEnd w:id="666"/>
    <w:bookmarkStart w:name="z801" w:id="667"/>
    <w:p>
      <w:pPr>
        <w:spacing w:after="0"/>
        <w:ind w:left="0"/>
        <w:jc w:val="both"/>
      </w:pPr>
      <w:r>
        <w:rPr>
          <w:rFonts w:ascii="Times New Roman"/>
          <w:b w:val="false"/>
          <w:i w:val="false"/>
          <w:color w:val="000000"/>
          <w:sz w:val="28"/>
        </w:rPr>
        <w:t>
      21.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667"/>
    <w:bookmarkStart w:name="z802" w:id="668"/>
    <w:p>
      <w:pPr>
        <w:spacing w:after="0"/>
        <w:ind w:left="0"/>
        <w:jc w:val="both"/>
      </w:pPr>
      <w:r>
        <w:rPr>
          <w:rFonts w:ascii="Times New Roman"/>
          <w:b w:val="false"/>
          <w:i w:val="false"/>
          <w:color w:val="000000"/>
          <w:sz w:val="28"/>
        </w:rPr>
        <w:t>
      22.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668"/>
    <w:bookmarkStart w:name="z803" w:id="669"/>
    <w:p>
      <w:pPr>
        <w:spacing w:after="0"/>
        <w:ind w:left="0"/>
        <w:jc w:val="both"/>
      </w:pPr>
      <w:r>
        <w:rPr>
          <w:rFonts w:ascii="Times New Roman"/>
          <w:b w:val="false"/>
          <w:i w:val="false"/>
          <w:color w:val="000000"/>
          <w:sz w:val="28"/>
        </w:rPr>
        <w:t>
      23. Недропользователь в соответствии с обоснованными рыночными условиями обеспечивает определение недискриминурющих тарифов для задействованных подрядных организаций на оказываемые ими нефтесервисные работы/услуги.</w:t>
      </w:r>
    </w:p>
    <w:bookmarkEnd w:id="669"/>
    <w:bookmarkStart w:name="z804" w:id="670"/>
    <w:p>
      <w:pPr>
        <w:spacing w:after="0"/>
        <w:ind w:left="0"/>
        <w:jc w:val="both"/>
      </w:pPr>
      <w:r>
        <w:rPr>
          <w:rFonts w:ascii="Times New Roman"/>
          <w:b w:val="false"/>
          <w:i w:val="false"/>
          <w:color w:val="000000"/>
          <w:sz w:val="28"/>
        </w:rPr>
        <w:t>
      24. Недропользователь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670"/>
    <w:bookmarkStart w:name="z805" w:id="671"/>
    <w:p>
      <w:pPr>
        <w:spacing w:after="0"/>
        <w:ind w:left="0"/>
        <w:jc w:val="both"/>
      </w:pPr>
      <w:r>
        <w:rPr>
          <w:rFonts w:ascii="Times New Roman"/>
          <w:b w:val="false"/>
          <w:i w:val="false"/>
          <w:color w:val="000000"/>
          <w:sz w:val="28"/>
        </w:rPr>
        <w:t>
      25.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671"/>
    <w:bookmarkStart w:name="z806" w:id="672"/>
    <w:p>
      <w:pPr>
        <w:spacing w:after="0"/>
        <w:ind w:left="0"/>
        <w:jc w:val="both"/>
      </w:pPr>
      <w:r>
        <w:rPr>
          <w:rFonts w:ascii="Times New Roman"/>
          <w:b w:val="false"/>
          <w:i w:val="false"/>
          <w:color w:val="000000"/>
          <w:sz w:val="28"/>
        </w:rPr>
        <w:t>
      26.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672"/>
    <w:bookmarkStart w:name="z807" w:id="673"/>
    <w:p>
      <w:pPr>
        <w:spacing w:after="0"/>
        <w:ind w:left="0"/>
        <w:jc w:val="both"/>
      </w:pPr>
      <w:r>
        <w:rPr>
          <w:rFonts w:ascii="Times New Roman"/>
          <w:b w:val="false"/>
          <w:i w:val="false"/>
          <w:color w:val="000000"/>
          <w:sz w:val="28"/>
        </w:rPr>
        <w:t>
      27.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w:t>
      </w:r>
    </w:p>
    <w:bookmarkEnd w:id="673"/>
    <w:bookmarkStart w:name="z808" w:id="674"/>
    <w:p>
      <w:pPr>
        <w:spacing w:after="0"/>
        <w:ind w:left="0"/>
        <w:jc w:val="both"/>
      </w:pPr>
      <w:r>
        <w:rPr>
          <w:rFonts w:ascii="Times New Roman"/>
          <w:b w:val="false"/>
          <w:i w:val="false"/>
          <w:color w:val="000000"/>
          <w:sz w:val="28"/>
        </w:rPr>
        <w:t>
      28.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674"/>
    <w:bookmarkStart w:name="z809" w:id="675"/>
    <w:p>
      <w:pPr>
        <w:spacing w:after="0"/>
        <w:ind w:left="0"/>
        <w:jc w:val="both"/>
      </w:pPr>
      <w:r>
        <w:rPr>
          <w:rFonts w:ascii="Times New Roman"/>
          <w:b w:val="false"/>
          <w:i w:val="false"/>
          <w:color w:val="000000"/>
          <w:sz w:val="28"/>
        </w:rPr>
        <w:t>
      29. Недропользователь обязан за свой счет ликвидировать последствия операций по недропользованию на участке (участках) недр в случаях и в порядке, установленных законодательством. Прекращение действия Контракта, не влечет прекращения обязательств Недропользователя по ликвидации последствий недропользования.</w:t>
      </w:r>
    </w:p>
    <w:bookmarkEnd w:id="675"/>
    <w:bookmarkStart w:name="z810" w:id="676"/>
    <w:p>
      <w:pPr>
        <w:spacing w:after="0"/>
        <w:ind w:left="0"/>
        <w:jc w:val="both"/>
      </w:pPr>
      <w:r>
        <w:rPr>
          <w:rFonts w:ascii="Times New Roman"/>
          <w:b w:val="false"/>
          <w:i w:val="false"/>
          <w:color w:val="000000"/>
          <w:sz w:val="28"/>
        </w:rPr>
        <w:t>
      30. Недропользователь обязан предоставить обеспечение исполнения своих обязательств по ликвидации в соответствии с Параграфом 6 Главы 8 Контракта. Предоставление такого обеспечения не освобождает от исполнения обязательства по ликвидации последствий недропользования.</w:t>
      </w:r>
    </w:p>
    <w:bookmarkEnd w:id="676"/>
    <w:bookmarkStart w:name="z811" w:id="677"/>
    <w:p>
      <w:pPr>
        <w:spacing w:after="0"/>
        <w:ind w:left="0"/>
        <w:jc w:val="both"/>
      </w:pPr>
      <w:r>
        <w:rPr>
          <w:rFonts w:ascii="Times New Roman"/>
          <w:b w:val="false"/>
          <w:i w:val="false"/>
          <w:color w:val="000000"/>
          <w:sz w:val="28"/>
        </w:rPr>
        <w:t>
      31.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677"/>
    <w:bookmarkStart w:name="z812" w:id="678"/>
    <w:p>
      <w:pPr>
        <w:spacing w:after="0"/>
        <w:ind w:left="0"/>
        <w:jc w:val="both"/>
      </w:pPr>
      <w:r>
        <w:rPr>
          <w:rFonts w:ascii="Times New Roman"/>
          <w:b w:val="false"/>
          <w:i w:val="false"/>
          <w:color w:val="000000"/>
          <w:sz w:val="28"/>
        </w:rPr>
        <w:t>
      32.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678"/>
    <w:bookmarkStart w:name="z813" w:id="679"/>
    <w:p>
      <w:pPr>
        <w:spacing w:after="0"/>
        <w:ind w:left="0"/>
        <w:jc w:val="both"/>
      </w:pPr>
      <w:r>
        <w:rPr>
          <w:rFonts w:ascii="Times New Roman"/>
          <w:b w:val="false"/>
          <w:i w:val="false"/>
          <w:color w:val="000000"/>
          <w:sz w:val="28"/>
        </w:rPr>
        <w:t xml:space="preserve">
      Обязательства по консервации участка недр исполняются за счет средств Недропользователя.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суммы обязательств после их исполнения компенсируются недропользователю за счет средств обеспечения.</w:t>
      </w:r>
    </w:p>
    <w:bookmarkEnd w:id="679"/>
    <w:bookmarkStart w:name="z814" w:id="680"/>
    <w:p>
      <w:pPr>
        <w:spacing w:after="0"/>
        <w:ind w:left="0"/>
        <w:jc w:val="both"/>
      </w:pPr>
      <w:r>
        <w:rPr>
          <w:rFonts w:ascii="Times New Roman"/>
          <w:b w:val="false"/>
          <w:i w:val="false"/>
          <w:color w:val="000000"/>
          <w:sz w:val="28"/>
        </w:rPr>
        <w:t xml:space="preserve">
      33.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680"/>
    <w:bookmarkStart w:name="z815" w:id="681"/>
    <w:p>
      <w:pPr>
        <w:spacing w:after="0"/>
        <w:ind w:left="0"/>
        <w:jc w:val="both"/>
      </w:pPr>
      <w:r>
        <w:rPr>
          <w:rFonts w:ascii="Times New Roman"/>
          <w:b w:val="false"/>
          <w:i w:val="false"/>
          <w:color w:val="000000"/>
          <w:sz w:val="28"/>
        </w:rPr>
        <w:t>
      34. В качестве обязательства Недропользователя по Контракту устанавливается выполнение им следующих показателей,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681"/>
    <w:bookmarkStart w:name="z816" w:id="682"/>
    <w:p>
      <w:pPr>
        <w:spacing w:after="0"/>
        <w:ind w:left="0"/>
        <w:jc w:val="both"/>
      </w:pPr>
      <w:r>
        <w:rPr>
          <w:rFonts w:ascii="Times New Roman"/>
          <w:b w:val="false"/>
          <w:i w:val="false"/>
          <w:color w:val="000000"/>
          <w:sz w:val="28"/>
        </w:rPr>
        <w:t>
      1) плотность сетки эксплуатационных скважин;</w:t>
      </w:r>
    </w:p>
    <w:bookmarkEnd w:id="682"/>
    <w:bookmarkStart w:name="z817" w:id="683"/>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683"/>
    <w:bookmarkStart w:name="z818" w:id="684"/>
    <w:p>
      <w:pPr>
        <w:spacing w:after="0"/>
        <w:ind w:left="0"/>
        <w:jc w:val="both"/>
      </w:pPr>
      <w:r>
        <w:rPr>
          <w:rFonts w:ascii="Times New Roman"/>
          <w:b w:val="false"/>
          <w:i w:val="false"/>
          <w:color w:val="000000"/>
          <w:sz w:val="28"/>
        </w:rPr>
        <w:t>
      3) коэффициент компенсации по залежам;</w:t>
      </w:r>
    </w:p>
    <w:bookmarkEnd w:id="684"/>
    <w:bookmarkStart w:name="z819" w:id="685"/>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685"/>
    <w:bookmarkStart w:name="z820" w:id="686"/>
    <w:p>
      <w:pPr>
        <w:spacing w:after="0"/>
        <w:ind w:left="0"/>
        <w:jc w:val="both"/>
      </w:pPr>
      <w:r>
        <w:rPr>
          <w:rFonts w:ascii="Times New Roman"/>
          <w:b w:val="false"/>
          <w:i w:val="false"/>
          <w:color w:val="000000"/>
          <w:sz w:val="28"/>
        </w:rPr>
        <w:t>
      5) отношение пластового давления к забойному давлению;</w:t>
      </w:r>
    </w:p>
    <w:bookmarkEnd w:id="686"/>
    <w:bookmarkStart w:name="z821" w:id="687"/>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687"/>
    <w:bookmarkStart w:name="z822" w:id="688"/>
    <w:p>
      <w:pPr>
        <w:spacing w:after="0"/>
        <w:ind w:left="0"/>
        <w:jc w:val="both"/>
      </w:pPr>
      <w:r>
        <w:rPr>
          <w:rFonts w:ascii="Times New Roman"/>
          <w:b w:val="false"/>
          <w:i w:val="false"/>
          <w:color w:val="000000"/>
          <w:sz w:val="28"/>
        </w:rPr>
        <w:t>
      7) объемы добычи углеводородов;</w:t>
      </w:r>
    </w:p>
    <w:bookmarkEnd w:id="688"/>
    <w:bookmarkStart w:name="z823" w:id="689"/>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689"/>
    <w:bookmarkStart w:name="z824" w:id="690"/>
    <w:p>
      <w:pPr>
        <w:spacing w:after="0"/>
        <w:ind w:left="0"/>
        <w:jc w:val="both"/>
      </w:pPr>
      <w:r>
        <w:rPr>
          <w:rFonts w:ascii="Times New Roman"/>
          <w:b w:val="false"/>
          <w:i w:val="false"/>
          <w:color w:val="000000"/>
          <w:sz w:val="28"/>
        </w:rPr>
        <w:t>
      9) показатели ввода эксплуатационных скважин.</w:t>
      </w:r>
    </w:p>
    <w:bookmarkEnd w:id="690"/>
    <w:bookmarkStart w:name="z825" w:id="691"/>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691"/>
    <w:bookmarkStart w:name="z826" w:id="692"/>
    <w:p>
      <w:pPr>
        <w:spacing w:after="0"/>
        <w:ind w:left="0"/>
        <w:jc w:val="both"/>
      </w:pPr>
      <w:r>
        <w:rPr>
          <w:rFonts w:ascii="Times New Roman"/>
          <w:b w:val="false"/>
          <w:i w:val="false"/>
          <w:color w:val="000000"/>
          <w:sz w:val="28"/>
        </w:rPr>
        <w:t>
      35. Недропользователь обязан обеспечить выполнение дополнительного обязательства в соответствии с Параграфом 12 Главы 8 Контракта.</w:t>
      </w:r>
    </w:p>
    <w:bookmarkEnd w:id="692"/>
    <w:bookmarkStart w:name="z827" w:id="693"/>
    <w:p>
      <w:pPr>
        <w:spacing w:after="0"/>
        <w:ind w:left="0"/>
        <w:jc w:val="both"/>
      </w:pPr>
      <w:r>
        <w:rPr>
          <w:rFonts w:ascii="Times New Roman"/>
          <w:b w:val="false"/>
          <w:i w:val="false"/>
          <w:color w:val="000000"/>
          <w:sz w:val="28"/>
        </w:rPr>
        <w:t>
      Примечание: пункт 35 включается в Контракт если объемы начальных геологических запасов месторождения углеводородов превышают сто миллионов тонн нефти или пятьдесят миллиардов кубических метров природного газа</w:t>
      </w:r>
    </w:p>
    <w:bookmarkEnd w:id="693"/>
    <w:bookmarkStart w:name="z828" w:id="694"/>
    <w:p>
      <w:pPr>
        <w:spacing w:after="0"/>
        <w:ind w:left="0"/>
        <w:jc w:val="both"/>
      </w:pPr>
      <w:r>
        <w:rPr>
          <w:rFonts w:ascii="Times New Roman"/>
          <w:b w:val="false"/>
          <w:i w:val="false"/>
          <w:color w:val="000000"/>
          <w:sz w:val="28"/>
        </w:rPr>
        <w:t>
      36. В целях обеспечения потребностей внутреннего рынка нефтепродуктами Недропользователь обязан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 в соответствии с графиками поставки согласно Параграфу 2 Главы 8 Контракта.</w:t>
      </w:r>
    </w:p>
    <w:bookmarkEnd w:id="694"/>
    <w:bookmarkStart w:name="z829" w:id="695"/>
    <w:p>
      <w:pPr>
        <w:spacing w:after="0"/>
        <w:ind w:left="0"/>
        <w:jc w:val="both"/>
      </w:pPr>
      <w:r>
        <w:rPr>
          <w:rFonts w:ascii="Times New Roman"/>
          <w:b w:val="false"/>
          <w:i w:val="false"/>
          <w:color w:val="000000"/>
          <w:sz w:val="28"/>
        </w:rPr>
        <w:t>
      37. Недропользователь обязуется не позднее двух лет с Даты вступления в силу Контракта разработать, утвердить и представить для прохождения государственной экспертизы базовых проектных документов в сфере недропользования в соответствии с Кодексом проект разработки месторождения (месторождений).</w:t>
      </w:r>
    </w:p>
    <w:bookmarkEnd w:id="695"/>
    <w:bookmarkStart w:name="z830" w:id="696"/>
    <w:p>
      <w:pPr>
        <w:spacing w:after="0"/>
        <w:ind w:left="0"/>
        <w:jc w:val="both"/>
      </w:pPr>
      <w:r>
        <w:rPr>
          <w:rFonts w:ascii="Times New Roman"/>
          <w:b w:val="false"/>
          <w:i w:val="false"/>
          <w:color w:val="000000"/>
          <w:sz w:val="28"/>
        </w:rPr>
        <w:t>
      38. Недропользователь обязан выполнять иные обязанности, предусмотренные законодательством Республики Казахстан и (или) Контрактом.</w:t>
      </w:r>
    </w:p>
    <w:bookmarkEnd w:id="696"/>
    <w:bookmarkStart w:name="z831" w:id="697"/>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697"/>
    <w:bookmarkStart w:name="z832" w:id="698"/>
    <w:p>
      <w:pPr>
        <w:spacing w:after="0"/>
        <w:ind w:left="0"/>
        <w:jc w:val="left"/>
      </w:pPr>
      <w:r>
        <w:rPr>
          <w:rFonts w:ascii="Times New Roman"/>
          <w:b/>
          <w:i w:val="false"/>
          <w:color w:val="000000"/>
        </w:rPr>
        <w:t xml:space="preserve"> Параграф 1. Общие условия</w:t>
      </w:r>
    </w:p>
    <w:bookmarkEnd w:id="698"/>
    <w:bookmarkStart w:name="z833" w:id="699"/>
    <w:p>
      <w:pPr>
        <w:spacing w:after="0"/>
        <w:ind w:left="0"/>
        <w:jc w:val="both"/>
      </w:pPr>
      <w:r>
        <w:rPr>
          <w:rFonts w:ascii="Times New Roman"/>
          <w:b w:val="false"/>
          <w:i w:val="false"/>
          <w:color w:val="000000"/>
          <w:sz w:val="28"/>
        </w:rPr>
        <w:t>
      39.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699"/>
    <w:bookmarkStart w:name="z834" w:id="700"/>
    <w:p>
      <w:pPr>
        <w:spacing w:after="0"/>
        <w:ind w:left="0"/>
        <w:jc w:val="both"/>
      </w:pPr>
      <w:r>
        <w:rPr>
          <w:rFonts w:ascii="Times New Roman"/>
          <w:b w:val="false"/>
          <w:i w:val="false"/>
          <w:color w:val="000000"/>
          <w:sz w:val="28"/>
        </w:rPr>
        <w:t>
      40.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разработки месторождения углеводородов, проектом пробной эксплуатации.</w:t>
      </w:r>
    </w:p>
    <w:bookmarkEnd w:id="700"/>
    <w:bookmarkStart w:name="z835" w:id="701"/>
    <w:p>
      <w:pPr>
        <w:spacing w:after="0"/>
        <w:ind w:left="0"/>
        <w:jc w:val="both"/>
      </w:pPr>
      <w:r>
        <w:rPr>
          <w:rFonts w:ascii="Times New Roman"/>
          <w:b w:val="false"/>
          <w:i w:val="false"/>
          <w:color w:val="000000"/>
          <w:sz w:val="28"/>
        </w:rPr>
        <w:t>
      41.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701"/>
    <w:bookmarkStart w:name="z836" w:id="702"/>
    <w:p>
      <w:pPr>
        <w:spacing w:after="0"/>
        <w:ind w:left="0"/>
        <w:jc w:val="both"/>
      </w:pPr>
      <w:r>
        <w:rPr>
          <w:rFonts w:ascii="Times New Roman"/>
          <w:b w:val="false"/>
          <w:i w:val="false"/>
          <w:color w:val="000000"/>
          <w:sz w:val="28"/>
        </w:rPr>
        <w:t>
      42. Методы и способы проведения работ по добыче углеводородов, предусмотренных проектными документами, должны соответствовать положительной практике пользования недрами.</w:t>
      </w:r>
    </w:p>
    <w:bookmarkEnd w:id="702"/>
    <w:bookmarkStart w:name="z837" w:id="703"/>
    <w:p>
      <w:pPr>
        <w:spacing w:after="0"/>
        <w:ind w:left="0"/>
        <w:jc w:val="both"/>
      </w:pPr>
      <w:r>
        <w:rPr>
          <w:rFonts w:ascii="Times New Roman"/>
          <w:b w:val="false"/>
          <w:i w:val="false"/>
          <w:color w:val="000000"/>
          <w:sz w:val="28"/>
        </w:rPr>
        <w:t>
      43. Виды, состав и требования к содержанию проектных документов, необходимых для проведения соответствующих операций по недропользованию, определяются Едиными правилами по рациональному и комплексному использованию недр.</w:t>
      </w:r>
    </w:p>
    <w:bookmarkEnd w:id="703"/>
    <w:bookmarkStart w:name="z838" w:id="704"/>
    <w:p>
      <w:pPr>
        <w:spacing w:after="0"/>
        <w:ind w:left="0"/>
        <w:jc w:val="both"/>
      </w:pPr>
      <w:r>
        <w:rPr>
          <w:rFonts w:ascii="Times New Roman"/>
          <w:b w:val="false"/>
          <w:i w:val="false"/>
          <w:color w:val="000000"/>
          <w:sz w:val="28"/>
        </w:rPr>
        <w:t>
      44.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704"/>
    <w:bookmarkStart w:name="z839" w:id="705"/>
    <w:p>
      <w:pPr>
        <w:spacing w:after="0"/>
        <w:ind w:left="0"/>
        <w:jc w:val="both"/>
      </w:pPr>
      <w:r>
        <w:rPr>
          <w:rFonts w:ascii="Times New Roman"/>
          <w:b w:val="false"/>
          <w:i w:val="false"/>
          <w:color w:val="000000"/>
          <w:sz w:val="28"/>
        </w:rPr>
        <w:t>
      Примечание: если участок недр по Контракту полностью или частично расположен в пределах казахстанского сектора Каспийского или Аральского моря пункт 44 Контракта излагается в следующей редакции:</w:t>
      </w:r>
    </w:p>
    <w:bookmarkEnd w:id="705"/>
    <w:bookmarkStart w:name="z840" w:id="706"/>
    <w:p>
      <w:pPr>
        <w:spacing w:after="0"/>
        <w:ind w:left="0"/>
        <w:jc w:val="both"/>
      </w:pPr>
      <w:r>
        <w:rPr>
          <w:rFonts w:ascii="Times New Roman"/>
          <w:b w:val="false"/>
          <w:i w:val="false"/>
          <w:color w:val="000000"/>
          <w:sz w:val="28"/>
        </w:rPr>
        <w:t>
      "44.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наилучшей практике проведения операций по недропользованию.".</w:t>
      </w:r>
    </w:p>
    <w:bookmarkEnd w:id="706"/>
    <w:bookmarkStart w:name="z841" w:id="707"/>
    <w:p>
      <w:pPr>
        <w:spacing w:after="0"/>
        <w:ind w:left="0"/>
        <w:jc w:val="both"/>
      </w:pPr>
      <w:r>
        <w:rPr>
          <w:rFonts w:ascii="Times New Roman"/>
          <w:b w:val="false"/>
          <w:i w:val="false"/>
          <w:color w:val="000000"/>
          <w:sz w:val="28"/>
        </w:rPr>
        <w:t>
      45.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707"/>
    <w:bookmarkStart w:name="z842" w:id="708"/>
    <w:p>
      <w:pPr>
        <w:spacing w:after="0"/>
        <w:ind w:left="0"/>
        <w:jc w:val="both"/>
      </w:pPr>
      <w:r>
        <w:rPr>
          <w:rFonts w:ascii="Times New Roman"/>
          <w:b w:val="false"/>
          <w:i w:val="false"/>
          <w:color w:val="000000"/>
          <w:sz w:val="28"/>
        </w:rPr>
        <w:t xml:space="preserve">
      46. С учетом положений,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708"/>
    <w:bookmarkStart w:name="z843" w:id="709"/>
    <w:p>
      <w:pPr>
        <w:spacing w:after="0"/>
        <w:ind w:left="0"/>
        <w:jc w:val="left"/>
      </w:pPr>
      <w:r>
        <w:rPr>
          <w:rFonts w:ascii="Times New Roman"/>
          <w:b/>
          <w:i w:val="false"/>
          <w:color w:val="000000"/>
        </w:rPr>
        <w:t xml:space="preserve"> Параграф 2. Реализация и (или) экспорт углеводородов</w:t>
      </w:r>
    </w:p>
    <w:bookmarkEnd w:id="709"/>
    <w:bookmarkStart w:name="z844" w:id="710"/>
    <w:p>
      <w:pPr>
        <w:spacing w:after="0"/>
        <w:ind w:left="0"/>
        <w:jc w:val="both"/>
      </w:pPr>
      <w:r>
        <w:rPr>
          <w:rFonts w:ascii="Times New Roman"/>
          <w:b w:val="false"/>
          <w:i w:val="false"/>
          <w:color w:val="000000"/>
          <w:sz w:val="28"/>
        </w:rPr>
        <w:t>
      47.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710"/>
    <w:bookmarkStart w:name="z845" w:id="711"/>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711"/>
    <w:bookmarkStart w:name="z846" w:id="712"/>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712"/>
    <w:bookmarkStart w:name="z847" w:id="713"/>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713"/>
    <w:bookmarkStart w:name="z848" w:id="714"/>
    <w:p>
      <w:pPr>
        <w:spacing w:after="0"/>
        <w:ind w:left="0"/>
        <w:jc w:val="both"/>
      </w:pPr>
      <w:r>
        <w:rPr>
          <w:rFonts w:ascii="Times New Roman"/>
          <w:b w:val="false"/>
          <w:i w:val="false"/>
          <w:color w:val="000000"/>
          <w:sz w:val="28"/>
        </w:rPr>
        <w:t>
      48. Республика Казахстан имеет преимущественное перед другими лицами право на приобретение отчуждаемого сырого газа, принадлежащего Недропользователю в соответствии с законодательством Республики Казахстан о недрах и Контрактом,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w:t>
      </w:r>
    </w:p>
    <w:bookmarkEnd w:id="714"/>
    <w:bookmarkStart w:name="z849" w:id="715"/>
    <w:p>
      <w:pPr>
        <w:spacing w:after="0"/>
        <w:ind w:left="0"/>
        <w:jc w:val="both"/>
      </w:pPr>
      <w:r>
        <w:rPr>
          <w:rFonts w:ascii="Times New Roman"/>
          <w:b w:val="false"/>
          <w:i w:val="false"/>
          <w:color w:val="000000"/>
          <w:sz w:val="28"/>
        </w:rPr>
        <w:t>
      49.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715"/>
    <w:bookmarkStart w:name="z850" w:id="716"/>
    <w:p>
      <w:pPr>
        <w:spacing w:after="0"/>
        <w:ind w:left="0"/>
        <w:jc w:val="both"/>
      </w:pPr>
      <w:r>
        <w:rPr>
          <w:rFonts w:ascii="Times New Roman"/>
          <w:b w:val="false"/>
          <w:i w:val="false"/>
          <w:color w:val="000000"/>
          <w:sz w:val="28"/>
        </w:rPr>
        <w:t>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716"/>
    <w:bookmarkStart w:name="z851" w:id="717"/>
    <w:p>
      <w:pPr>
        <w:spacing w:after="0"/>
        <w:ind w:left="0"/>
        <w:jc w:val="both"/>
      </w:pPr>
      <w:r>
        <w:rPr>
          <w:rFonts w:ascii="Times New Roman"/>
          <w:b w:val="false"/>
          <w:i w:val="false"/>
          <w:color w:val="000000"/>
          <w:sz w:val="28"/>
        </w:rPr>
        <w:t>
      50. Объем поставки нефти, добытой в период добычи, для переработки на территории Республики Казахстан в соответствии с графиками поставки не может превышать двадцати пяти процентов от общего объема добычи нефти планируемой по настоящему Контракту в отчетный месяц поставки, без учета объемов углеводородов, используемых на собственные нужды. При этом Недропользователь вправе поставлять нефть для переработки на территории Республики Казахстан, в объемах, превышающих 25% от общего объема добычи нефти, планируемого по настоящему Контракту в отчетный месяц поставки, без учета объемов углеводородов, используемых на собственные нужды.</w:t>
      </w:r>
    </w:p>
    <w:bookmarkEnd w:id="717"/>
    <w:bookmarkStart w:name="z852" w:id="718"/>
    <w:p>
      <w:pPr>
        <w:spacing w:after="0"/>
        <w:ind w:left="0"/>
        <w:jc w:val="both"/>
      </w:pPr>
      <w:r>
        <w:rPr>
          <w:rFonts w:ascii="Times New Roman"/>
          <w:b w:val="false"/>
          <w:i w:val="false"/>
          <w:color w:val="000000"/>
          <w:sz w:val="28"/>
        </w:rPr>
        <w:t xml:space="preserve">
      Требования настоящего пункта не распространяются на участки недр полностью или частично расположенные в пределах казахстанского сектора Каспийского или Аральского моря, а также на месторождения с долей объема нефтенасыщенной части двадцать пять процентов и менее от общего объема месторождения. При этом Недропользователь вправе поставлять нефть для переработки на территории Республики Казахстан.". </w:t>
      </w:r>
    </w:p>
    <w:bookmarkEnd w:id="718"/>
    <w:bookmarkStart w:name="z853" w:id="719"/>
    <w:p>
      <w:pPr>
        <w:spacing w:after="0"/>
        <w:ind w:left="0"/>
        <w:jc w:val="both"/>
      </w:pPr>
      <w:r>
        <w:rPr>
          <w:rFonts w:ascii="Times New Roman"/>
          <w:b w:val="false"/>
          <w:i w:val="false"/>
          <w:color w:val="000000"/>
          <w:sz w:val="28"/>
        </w:rPr>
        <w:t>
      51.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719"/>
    <w:bookmarkStart w:name="z854" w:id="720"/>
    <w:p>
      <w:pPr>
        <w:spacing w:after="0"/>
        <w:ind w:left="0"/>
        <w:jc w:val="left"/>
      </w:pPr>
      <w:r>
        <w:rPr>
          <w:rFonts w:ascii="Times New Roman"/>
          <w:b/>
          <w:i w:val="false"/>
          <w:color w:val="000000"/>
        </w:rPr>
        <w:t xml:space="preserve"> Параграф 3. Охрана недр и окружающей среды, рациональное и комплексное использование недр</w:t>
      </w:r>
    </w:p>
    <w:bookmarkEnd w:id="720"/>
    <w:bookmarkStart w:name="z855" w:id="721"/>
    <w:p>
      <w:pPr>
        <w:spacing w:after="0"/>
        <w:ind w:left="0"/>
        <w:jc w:val="both"/>
      </w:pPr>
      <w:r>
        <w:rPr>
          <w:rFonts w:ascii="Times New Roman"/>
          <w:b w:val="false"/>
          <w:i w:val="false"/>
          <w:color w:val="000000"/>
          <w:sz w:val="28"/>
        </w:rPr>
        <w:t>
      52. Обязательными условиями проведения добычи углеводородов, в том числе на море, являются:</w:t>
      </w:r>
    </w:p>
    <w:bookmarkEnd w:id="721"/>
    <w:bookmarkStart w:name="z856" w:id="722"/>
    <w:p>
      <w:pPr>
        <w:spacing w:after="0"/>
        <w:ind w:left="0"/>
        <w:jc w:val="both"/>
      </w:pPr>
      <w:r>
        <w:rPr>
          <w:rFonts w:ascii="Times New Roman"/>
          <w:b w:val="false"/>
          <w:i w:val="false"/>
          <w:color w:val="000000"/>
          <w:sz w:val="28"/>
        </w:rPr>
        <w:t>
      1) обеспечение охраны недр;</w:t>
      </w:r>
    </w:p>
    <w:bookmarkEnd w:id="722"/>
    <w:bookmarkStart w:name="z857" w:id="723"/>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723"/>
    <w:bookmarkStart w:name="z858" w:id="724"/>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724"/>
    <w:bookmarkStart w:name="z859" w:id="725"/>
    <w:p>
      <w:pPr>
        <w:spacing w:after="0"/>
        <w:ind w:left="0"/>
        <w:jc w:val="both"/>
      </w:pPr>
      <w:r>
        <w:rPr>
          <w:rFonts w:ascii="Times New Roman"/>
          <w:b w:val="false"/>
          <w:i w:val="false"/>
          <w:color w:val="000000"/>
          <w:sz w:val="28"/>
        </w:rPr>
        <w:t>
      4) оснащение производственных объектов приборами учета сырой нефти и газового конденсата и обеспечение их функционирования.</w:t>
      </w:r>
    </w:p>
    <w:bookmarkEnd w:id="725"/>
    <w:bookmarkStart w:name="z860" w:id="726"/>
    <w:p>
      <w:pPr>
        <w:spacing w:after="0"/>
        <w:ind w:left="0"/>
        <w:jc w:val="both"/>
      </w:pPr>
      <w:r>
        <w:rPr>
          <w:rFonts w:ascii="Times New Roman"/>
          <w:b w:val="false"/>
          <w:i w:val="false"/>
          <w:color w:val="000000"/>
          <w:sz w:val="28"/>
        </w:rPr>
        <w:t>
      53. Недропользователь обязан обеспечивать организацию проведения мониторинга состояния недр и контроля за разработкой месторождения.</w:t>
      </w:r>
    </w:p>
    <w:bookmarkEnd w:id="726"/>
    <w:bookmarkStart w:name="z861" w:id="727"/>
    <w:p>
      <w:pPr>
        <w:spacing w:after="0"/>
        <w:ind w:left="0"/>
        <w:jc w:val="both"/>
      </w:pPr>
      <w:r>
        <w:rPr>
          <w:rFonts w:ascii="Times New Roman"/>
          <w:b w:val="false"/>
          <w:i w:val="false"/>
          <w:color w:val="000000"/>
          <w:sz w:val="28"/>
        </w:rPr>
        <w:t>
      54. При проведении операций на море Недропользователь обязан проводить их в соответствии с наилучшей практикой проведения операций на море.</w:t>
      </w:r>
    </w:p>
    <w:bookmarkEnd w:id="727"/>
    <w:bookmarkStart w:name="z862" w:id="728"/>
    <w:p>
      <w:pPr>
        <w:spacing w:after="0"/>
        <w:ind w:left="0"/>
        <w:jc w:val="both"/>
      </w:pPr>
      <w:r>
        <w:rPr>
          <w:rFonts w:ascii="Times New Roman"/>
          <w:b w:val="false"/>
          <w:i w:val="false"/>
          <w:color w:val="000000"/>
          <w:sz w:val="28"/>
        </w:rPr>
        <w:t>
      55. Запрещается добыча углеводородов без переработки всего объема добываемого сырого газа, за исключением объемов сырого газа:</w:t>
      </w:r>
    </w:p>
    <w:bookmarkEnd w:id="728"/>
    <w:bookmarkStart w:name="z863" w:id="729"/>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729"/>
    <w:bookmarkStart w:name="z864" w:id="730"/>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Кодексом и иными законами Республики Казахстан Республики Казахстан экспертиз проектном документе;</w:t>
      </w:r>
    </w:p>
    <w:bookmarkEnd w:id="730"/>
    <w:bookmarkStart w:name="z865" w:id="731"/>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731"/>
    <w:bookmarkStart w:name="z866" w:id="732"/>
    <w:p>
      <w:pPr>
        <w:spacing w:after="0"/>
        <w:ind w:left="0"/>
        <w:jc w:val="left"/>
      </w:pPr>
      <w:r>
        <w:rPr>
          <w:rFonts w:ascii="Times New Roman"/>
          <w:b/>
          <w:i w:val="false"/>
          <w:color w:val="000000"/>
        </w:rPr>
        <w:t xml:space="preserve"> Параграф 4. Налогообложение и таможенные платежи</w:t>
      </w:r>
    </w:p>
    <w:bookmarkEnd w:id="732"/>
    <w:bookmarkStart w:name="z867" w:id="733"/>
    <w:p>
      <w:pPr>
        <w:spacing w:after="0"/>
        <w:ind w:left="0"/>
        <w:jc w:val="both"/>
      </w:pPr>
      <w:r>
        <w:rPr>
          <w:rFonts w:ascii="Times New Roman"/>
          <w:b w:val="false"/>
          <w:i w:val="false"/>
          <w:color w:val="000000"/>
          <w:sz w:val="28"/>
        </w:rPr>
        <w:t xml:space="preserve">
      56. Исполнение налоговых обязательств по налогам и другим обязательным платежам в бюджет по деятельности, осуществляемой в рамках настоящего Контракта, осуществляется Недропользователем в соответствии с налоговым законодательством Республики Казахстан, действующим на дату возникновения обязательств по их уплате, за исключением случаев, предусмотренных </w:t>
      </w:r>
      <w:r>
        <w:rPr>
          <w:rFonts w:ascii="Times New Roman"/>
          <w:b w:val="false"/>
          <w:i w:val="false"/>
          <w:color w:val="000000"/>
          <w:sz w:val="28"/>
        </w:rPr>
        <w:t>статьей 722-1</w:t>
      </w:r>
      <w:r>
        <w:rPr>
          <w:rFonts w:ascii="Times New Roman"/>
          <w:b w:val="false"/>
          <w:i w:val="false"/>
          <w:color w:val="000000"/>
          <w:sz w:val="28"/>
        </w:rPr>
        <w:t xml:space="preserve"> Кодекса Республики Казахстан "О налогах и других обязательных платежах в бюджет", действующей на дату подписания Контракта.</w:t>
      </w:r>
    </w:p>
    <w:bookmarkEnd w:id="733"/>
    <w:bookmarkStart w:name="z868" w:id="734"/>
    <w:p>
      <w:pPr>
        <w:spacing w:after="0"/>
        <w:ind w:left="0"/>
        <w:jc w:val="both"/>
      </w:pPr>
      <w:r>
        <w:rPr>
          <w:rFonts w:ascii="Times New Roman"/>
          <w:b w:val="false"/>
          <w:i w:val="false"/>
          <w:color w:val="000000"/>
          <w:sz w:val="28"/>
        </w:rPr>
        <w:t>
      57. Размер подписного бонуса, уплаченного Недропользователем до заключения Контракта согласно банковскому поручению за № _____ от "__" ______ 20__ года, составляет_____ (указать сумму в тенге).</w:t>
      </w:r>
    </w:p>
    <w:bookmarkEnd w:id="734"/>
    <w:bookmarkStart w:name="z869" w:id="735"/>
    <w:p>
      <w:pPr>
        <w:spacing w:after="0"/>
        <w:ind w:left="0"/>
        <w:jc w:val="both"/>
      </w:pPr>
      <w:r>
        <w:rPr>
          <w:rFonts w:ascii="Times New Roman"/>
          <w:b w:val="false"/>
          <w:i w:val="false"/>
          <w:color w:val="000000"/>
          <w:sz w:val="28"/>
        </w:rPr>
        <w:t>
      58. Недропользователю предоставляется временное освобождение от уплаты вывозных таможенных пошлин на сырую нефть, добытую по Контракту, в соответствии с законодательством Республики Казахстан, действующим на Дату вступления в силу.</w:t>
      </w:r>
    </w:p>
    <w:bookmarkEnd w:id="735"/>
    <w:bookmarkStart w:name="z870" w:id="736"/>
    <w:p>
      <w:pPr>
        <w:spacing w:after="0"/>
        <w:ind w:left="0"/>
        <w:jc w:val="left"/>
      </w:pPr>
      <w:r>
        <w:rPr>
          <w:rFonts w:ascii="Times New Roman"/>
          <w:b/>
          <w:i w:val="false"/>
          <w:color w:val="000000"/>
        </w:rPr>
        <w:t xml:space="preserve"> Параграф 5. Приобретение товаров, работ и услуг</w:t>
      </w:r>
    </w:p>
    <w:bookmarkEnd w:id="736"/>
    <w:bookmarkStart w:name="z871" w:id="737"/>
    <w:p>
      <w:pPr>
        <w:spacing w:after="0"/>
        <w:ind w:left="0"/>
        <w:jc w:val="both"/>
      </w:pPr>
      <w:r>
        <w:rPr>
          <w:rFonts w:ascii="Times New Roman"/>
          <w:b w:val="false"/>
          <w:i w:val="false"/>
          <w:color w:val="000000"/>
          <w:sz w:val="28"/>
        </w:rPr>
        <w:t>
      59. Приобретение Недропользователем товаров, работ и услуг при осуществлении деятельности по Контракту производится в соответствии с порядком, установленным Недропользователем. При этом такой порядок должен обеспечивать:</w:t>
      </w:r>
    </w:p>
    <w:bookmarkEnd w:id="737"/>
    <w:bookmarkStart w:name="z872" w:id="738"/>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738"/>
    <w:bookmarkStart w:name="z873" w:id="739"/>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недискриминирующих возможностей для участия в конкурсе на приобретение товаров, работ и услуг;</w:t>
      </w:r>
    </w:p>
    <w:bookmarkEnd w:id="739"/>
    <w:bookmarkStart w:name="z874" w:id="740"/>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740"/>
    <w:bookmarkStart w:name="z875" w:id="741"/>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официальных интернет-ресурсах недропользователя.</w:t>
      </w:r>
    </w:p>
    <w:bookmarkEnd w:id="741"/>
    <w:bookmarkStart w:name="z876" w:id="742"/>
    <w:p>
      <w:pPr>
        <w:spacing w:after="0"/>
        <w:ind w:left="0"/>
        <w:jc w:val="both"/>
      </w:pPr>
      <w:r>
        <w:rPr>
          <w:rFonts w:ascii="Times New Roman"/>
          <w:b w:val="false"/>
          <w:i w:val="false"/>
          <w:color w:val="000000"/>
          <w:sz w:val="28"/>
        </w:rPr>
        <w:t>
      60. Недропользователь обязуется разработать порядок закупа товаров, работ и услуг, в соответствии положениями пункта 59 Контракта.</w:t>
      </w:r>
    </w:p>
    <w:bookmarkEnd w:id="742"/>
    <w:bookmarkStart w:name="z877" w:id="743"/>
    <w:p>
      <w:pPr>
        <w:spacing w:after="0"/>
        <w:ind w:left="0"/>
        <w:jc w:val="both"/>
      </w:pPr>
      <w:r>
        <w:rPr>
          <w:rFonts w:ascii="Times New Roman"/>
          <w:b w:val="false"/>
          <w:i w:val="false"/>
          <w:color w:val="000000"/>
          <w:sz w:val="28"/>
        </w:rPr>
        <w:t>
      61. Недропользователь обязуется согласовать программу развития местных поставщиков товаров, работ и услуг в период добычи с Компетентным органом в течение шести месяцев с даты заключения Контракта.</w:t>
      </w:r>
    </w:p>
    <w:bookmarkEnd w:id="743"/>
    <w:bookmarkStart w:name="z878" w:id="744"/>
    <w:p>
      <w:pPr>
        <w:spacing w:after="0"/>
        <w:ind w:left="0"/>
        <w:jc w:val="both"/>
      </w:pPr>
      <w:r>
        <w:rPr>
          <w:rFonts w:ascii="Times New Roman"/>
          <w:b w:val="false"/>
          <w:i w:val="false"/>
          <w:color w:val="000000"/>
          <w:sz w:val="28"/>
        </w:rPr>
        <w:t xml:space="preserve">
      62. Доля внутристрановой ценности в работах и услугах, приобретаемых для проведения операций по недропользованию по настоящему Контракту, должна составлять _____, но не менее пятидесяти процентов (50%) от общего объема приобретенных работ и услуг в течение календарного года. Настоящий пункт не применяется в отношении сложных проектов,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Кодекса.</w:t>
      </w:r>
    </w:p>
    <w:bookmarkEnd w:id="744"/>
    <w:bookmarkStart w:name="z879" w:id="745"/>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 .</w:t>
      </w:r>
    </w:p>
    <w:bookmarkEnd w:id="745"/>
    <w:bookmarkStart w:name="z880" w:id="746"/>
    <w:p>
      <w:pPr>
        <w:spacing w:after="0"/>
        <w:ind w:left="0"/>
        <w:jc w:val="both"/>
      </w:pPr>
      <w:r>
        <w:rPr>
          <w:rFonts w:ascii="Times New Roman"/>
          <w:b w:val="false"/>
          <w:i w:val="false"/>
          <w:color w:val="000000"/>
          <w:sz w:val="28"/>
        </w:rPr>
        <w:t>
      63. Недропользователь обязуется предоставлять отчеты по выполнению программы развития местных поставщиков товаров, работ и услуг в период добычи, согласованной с компетентным органом, в соответствии с Параграфом 7 настоящей главы.</w:t>
      </w:r>
    </w:p>
    <w:bookmarkEnd w:id="746"/>
    <w:bookmarkStart w:name="z881" w:id="747"/>
    <w:p>
      <w:pPr>
        <w:spacing w:after="0"/>
        <w:ind w:left="0"/>
        <w:jc w:val="left"/>
      </w:pPr>
      <w:r>
        <w:rPr>
          <w:rFonts w:ascii="Times New Roman"/>
          <w:b/>
          <w:i w:val="false"/>
          <w:color w:val="000000"/>
        </w:rPr>
        <w:t xml:space="preserve"> Параграф 6. Ликвидация последствий недропользования и консервация участка недр</w:t>
      </w:r>
    </w:p>
    <w:bookmarkEnd w:id="747"/>
    <w:bookmarkStart w:name="z882" w:id="748"/>
    <w:p>
      <w:pPr>
        <w:spacing w:after="0"/>
        <w:ind w:left="0"/>
        <w:jc w:val="both"/>
      </w:pPr>
      <w:r>
        <w:rPr>
          <w:rFonts w:ascii="Times New Roman"/>
          <w:b w:val="false"/>
          <w:i w:val="false"/>
          <w:color w:val="000000"/>
          <w:sz w:val="28"/>
        </w:rPr>
        <w:t>
      64. Ликвидация последствий недропользования производится:</w:t>
      </w:r>
    </w:p>
    <w:bookmarkEnd w:id="748"/>
    <w:bookmarkStart w:name="z883" w:id="749"/>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749"/>
    <w:bookmarkStart w:name="z884" w:id="750"/>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750"/>
    <w:bookmarkStart w:name="z885" w:id="751"/>
    <w:p>
      <w:pPr>
        <w:spacing w:after="0"/>
        <w:ind w:left="0"/>
        <w:jc w:val="both"/>
      </w:pPr>
      <w:r>
        <w:rPr>
          <w:rFonts w:ascii="Times New Roman"/>
          <w:b w:val="false"/>
          <w:i w:val="false"/>
          <w:color w:val="000000"/>
          <w:sz w:val="28"/>
        </w:rPr>
        <w:t>
      65. Исполнение недропользователем обязательства по ликвидации последствий добычи углеводородов обеспечивается залогом банковского вклада.</w:t>
      </w:r>
    </w:p>
    <w:bookmarkEnd w:id="751"/>
    <w:bookmarkStart w:name="z886" w:id="752"/>
    <w:p>
      <w:pPr>
        <w:spacing w:after="0"/>
        <w:ind w:left="0"/>
        <w:jc w:val="both"/>
      </w:pPr>
      <w:r>
        <w:rPr>
          <w:rFonts w:ascii="Times New Roman"/>
          <w:b w:val="false"/>
          <w:i w:val="false"/>
          <w:color w:val="000000"/>
          <w:sz w:val="28"/>
        </w:rPr>
        <w:t>
      66. Банковский вклад, являющийся предметом залога, обеспечивающего исполнение обязательства по ликвидации последствий добычи, формируется в размере, сроки и порядке, определенными Кодексом на дату предоставления обеспечения.</w:t>
      </w:r>
    </w:p>
    <w:bookmarkEnd w:id="752"/>
    <w:bookmarkStart w:name="z887" w:id="753"/>
    <w:p>
      <w:pPr>
        <w:spacing w:after="0"/>
        <w:ind w:left="0"/>
        <w:jc w:val="both"/>
      </w:pPr>
      <w:r>
        <w:rPr>
          <w:rFonts w:ascii="Times New Roman"/>
          <w:b w:val="false"/>
          <w:i w:val="false"/>
          <w:color w:val="000000"/>
          <w:sz w:val="28"/>
        </w:rPr>
        <w:t>
      67.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753"/>
    <w:bookmarkStart w:name="z888" w:id="754"/>
    <w:p>
      <w:pPr>
        <w:spacing w:after="0"/>
        <w:ind w:left="0"/>
        <w:jc w:val="both"/>
      </w:pPr>
      <w:r>
        <w:rPr>
          <w:rFonts w:ascii="Times New Roman"/>
          <w:b w:val="false"/>
          <w:i w:val="false"/>
          <w:color w:val="000000"/>
          <w:sz w:val="28"/>
        </w:rPr>
        <w:t>
      68. Передача права недропользования является безусловным основанием переоформления (передачи) прав по заложенному банковскому вкладу.</w:t>
      </w:r>
    </w:p>
    <w:bookmarkEnd w:id="754"/>
    <w:bookmarkStart w:name="z889" w:id="755"/>
    <w:p>
      <w:pPr>
        <w:spacing w:after="0"/>
        <w:ind w:left="0"/>
        <w:jc w:val="both"/>
      </w:pPr>
      <w:r>
        <w:rPr>
          <w:rFonts w:ascii="Times New Roman"/>
          <w:b w:val="false"/>
          <w:i w:val="false"/>
          <w:color w:val="000000"/>
          <w:sz w:val="28"/>
        </w:rPr>
        <w:t>
      69.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755"/>
    <w:bookmarkStart w:name="z890" w:id="756"/>
    <w:p>
      <w:pPr>
        <w:spacing w:after="0"/>
        <w:ind w:left="0"/>
        <w:jc w:val="left"/>
      </w:pPr>
      <w:r>
        <w:rPr>
          <w:rFonts w:ascii="Times New Roman"/>
          <w:b/>
          <w:i w:val="false"/>
          <w:color w:val="000000"/>
        </w:rPr>
        <w:t xml:space="preserve"> Параграф 7. Учет и отчетность</w:t>
      </w:r>
    </w:p>
    <w:bookmarkEnd w:id="756"/>
    <w:bookmarkStart w:name="z891" w:id="757"/>
    <w:p>
      <w:pPr>
        <w:spacing w:after="0"/>
        <w:ind w:left="0"/>
        <w:jc w:val="both"/>
      </w:pPr>
      <w:r>
        <w:rPr>
          <w:rFonts w:ascii="Times New Roman"/>
          <w:b w:val="false"/>
          <w:i w:val="false"/>
          <w:color w:val="000000"/>
          <w:sz w:val="28"/>
        </w:rPr>
        <w:t>
      70. Недропользователь обязуется вести учет проводимых операций по недропользованию и предоставлять следующие отчеты:</w:t>
      </w:r>
    </w:p>
    <w:bookmarkEnd w:id="757"/>
    <w:bookmarkStart w:name="z892" w:id="758"/>
    <w:p>
      <w:pPr>
        <w:spacing w:after="0"/>
        <w:ind w:left="0"/>
        <w:jc w:val="both"/>
      </w:pPr>
      <w:r>
        <w:rPr>
          <w:rFonts w:ascii="Times New Roman"/>
          <w:b w:val="false"/>
          <w:i w:val="false"/>
          <w:color w:val="000000"/>
          <w:sz w:val="28"/>
        </w:rPr>
        <w:t>
      1) геологический отчет;</w:t>
      </w:r>
    </w:p>
    <w:bookmarkEnd w:id="758"/>
    <w:bookmarkStart w:name="z893" w:id="759"/>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759"/>
    <w:bookmarkStart w:name="z894" w:id="760"/>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760"/>
    <w:bookmarkStart w:name="z895" w:id="761"/>
    <w:p>
      <w:pPr>
        <w:spacing w:after="0"/>
        <w:ind w:left="0"/>
        <w:jc w:val="both"/>
      </w:pPr>
      <w:r>
        <w:rPr>
          <w:rFonts w:ascii="Times New Roman"/>
          <w:b w:val="false"/>
          <w:i w:val="false"/>
          <w:color w:val="000000"/>
          <w:sz w:val="28"/>
        </w:rPr>
        <w:t>
      4) отчет о внутристрановой ценности в кадрах;</w:t>
      </w:r>
    </w:p>
    <w:bookmarkEnd w:id="761"/>
    <w:bookmarkStart w:name="z896" w:id="762"/>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762"/>
    <w:bookmarkStart w:name="z897" w:id="763"/>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763"/>
    <w:bookmarkStart w:name="z898" w:id="764"/>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764"/>
    <w:bookmarkStart w:name="z899" w:id="765"/>
    <w:p>
      <w:pPr>
        <w:spacing w:after="0"/>
        <w:ind w:left="0"/>
        <w:jc w:val="both"/>
      </w:pPr>
      <w:r>
        <w:rPr>
          <w:rFonts w:ascii="Times New Roman"/>
          <w:b w:val="false"/>
          <w:i w:val="false"/>
          <w:color w:val="000000"/>
          <w:sz w:val="28"/>
        </w:rPr>
        <w:t xml:space="preserve">
      Отчет, предусмотренный подпунктом 1) настоящего пункта,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765"/>
    <w:bookmarkStart w:name="z900" w:id="766"/>
    <w:p>
      <w:pPr>
        <w:spacing w:after="0"/>
        <w:ind w:left="0"/>
        <w:jc w:val="both"/>
      </w:pPr>
      <w:r>
        <w:rPr>
          <w:rFonts w:ascii="Times New Roman"/>
          <w:b w:val="false"/>
          <w:i w:val="false"/>
          <w:color w:val="000000"/>
          <w:sz w:val="28"/>
        </w:rPr>
        <w:t xml:space="preserve">
      Отчет, предусмотренный подпунктом 2) настоящего пункта,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766"/>
    <w:bookmarkStart w:name="z901" w:id="767"/>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767"/>
    <w:bookmarkStart w:name="z902" w:id="768"/>
    <w:p>
      <w:pPr>
        <w:spacing w:after="0"/>
        <w:ind w:left="0"/>
        <w:jc w:val="both"/>
      </w:pPr>
      <w:r>
        <w:rPr>
          <w:rFonts w:ascii="Times New Roman"/>
          <w:b w:val="false"/>
          <w:i w:val="false"/>
          <w:color w:val="000000"/>
          <w:sz w:val="28"/>
        </w:rPr>
        <w:t>
      71. Недропользователь обязуется:</w:t>
      </w:r>
    </w:p>
    <w:bookmarkEnd w:id="768"/>
    <w:bookmarkStart w:name="z903" w:id="769"/>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769"/>
    <w:bookmarkStart w:name="z904" w:id="770"/>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770"/>
    <w:bookmarkStart w:name="z905" w:id="771"/>
    <w:p>
      <w:pPr>
        <w:spacing w:after="0"/>
        <w:ind w:left="0"/>
        <w:jc w:val="both"/>
      </w:pPr>
      <w:r>
        <w:rPr>
          <w:rFonts w:ascii="Times New Roman"/>
          <w:b w:val="false"/>
          <w:i w:val="false"/>
          <w:color w:val="000000"/>
          <w:sz w:val="28"/>
        </w:rPr>
        <w:t>
      3)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законодательством Республики Казахстан.</w:t>
      </w:r>
    </w:p>
    <w:bookmarkEnd w:id="771"/>
    <w:bookmarkStart w:name="z906" w:id="772"/>
    <w:p>
      <w:pPr>
        <w:spacing w:after="0"/>
        <w:ind w:left="0"/>
        <w:jc w:val="left"/>
      </w:pPr>
      <w:r>
        <w:rPr>
          <w:rFonts w:ascii="Times New Roman"/>
          <w:b/>
          <w:i w:val="false"/>
          <w:color w:val="000000"/>
        </w:rPr>
        <w:t xml:space="preserve"> Параграф 8. Переход и обременение права недропользования и объектов, связанных с правом недропользования</w:t>
      </w:r>
    </w:p>
    <w:bookmarkEnd w:id="772"/>
    <w:bookmarkStart w:name="z907" w:id="773"/>
    <w:p>
      <w:pPr>
        <w:spacing w:after="0"/>
        <w:ind w:left="0"/>
        <w:jc w:val="both"/>
      </w:pPr>
      <w:r>
        <w:rPr>
          <w:rFonts w:ascii="Times New Roman"/>
          <w:b w:val="false"/>
          <w:i w:val="false"/>
          <w:color w:val="000000"/>
          <w:sz w:val="28"/>
        </w:rPr>
        <w:t>
      72.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773"/>
    <w:bookmarkStart w:name="z908" w:id="774"/>
    <w:p>
      <w:pPr>
        <w:spacing w:after="0"/>
        <w:ind w:left="0"/>
        <w:jc w:val="both"/>
      </w:pPr>
      <w:r>
        <w:rPr>
          <w:rFonts w:ascii="Times New Roman"/>
          <w:b w:val="false"/>
          <w:i w:val="false"/>
          <w:color w:val="000000"/>
          <w:sz w:val="28"/>
        </w:rPr>
        <w:t>
      73. Переход права недропользования (доли в праве недропользования) производится путем внесения изменения в Контракт.</w:t>
      </w:r>
    </w:p>
    <w:bookmarkEnd w:id="774"/>
    <w:bookmarkStart w:name="z909" w:id="775"/>
    <w:p>
      <w:pPr>
        <w:spacing w:after="0"/>
        <w:ind w:left="0"/>
        <w:jc w:val="both"/>
      </w:pPr>
      <w:r>
        <w:rPr>
          <w:rFonts w:ascii="Times New Roman"/>
          <w:b w:val="false"/>
          <w:i w:val="false"/>
          <w:color w:val="000000"/>
          <w:sz w:val="28"/>
        </w:rPr>
        <w:t>
      74.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775"/>
    <w:bookmarkStart w:name="z910" w:id="776"/>
    <w:p>
      <w:pPr>
        <w:spacing w:after="0"/>
        <w:ind w:left="0"/>
        <w:jc w:val="both"/>
      </w:pPr>
      <w:r>
        <w:rPr>
          <w:rFonts w:ascii="Times New Roman"/>
          <w:b w:val="false"/>
          <w:i w:val="false"/>
          <w:color w:val="000000"/>
          <w:sz w:val="28"/>
        </w:rPr>
        <w:t>
      75.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по Контракту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776"/>
    <w:bookmarkStart w:name="z911" w:id="777"/>
    <w:p>
      <w:pPr>
        <w:spacing w:after="0"/>
        <w:ind w:left="0"/>
        <w:jc w:val="both"/>
      </w:pPr>
      <w:r>
        <w:rPr>
          <w:rFonts w:ascii="Times New Roman"/>
          <w:b w:val="false"/>
          <w:i w:val="false"/>
          <w:color w:val="000000"/>
          <w:sz w:val="28"/>
        </w:rPr>
        <w:t>
      76.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Кодексом.</w:t>
      </w:r>
    </w:p>
    <w:bookmarkEnd w:id="777"/>
    <w:bookmarkStart w:name="z912" w:id="778"/>
    <w:p>
      <w:pPr>
        <w:spacing w:after="0"/>
        <w:ind w:left="0"/>
        <w:jc w:val="both"/>
      </w:pPr>
      <w:r>
        <w:rPr>
          <w:rFonts w:ascii="Times New Roman"/>
          <w:b w:val="false"/>
          <w:i w:val="false"/>
          <w:color w:val="000000"/>
          <w:sz w:val="28"/>
        </w:rPr>
        <w:t>
      77.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778"/>
    <w:bookmarkStart w:name="z913" w:id="779"/>
    <w:p>
      <w:pPr>
        <w:spacing w:after="0"/>
        <w:ind w:left="0"/>
        <w:jc w:val="left"/>
      </w:pPr>
      <w:r>
        <w:rPr>
          <w:rFonts w:ascii="Times New Roman"/>
          <w:b/>
          <w:i w:val="false"/>
          <w:color w:val="000000"/>
        </w:rPr>
        <w:t xml:space="preserve"> Параграф 9. Право собственности на имущество и информацию</w:t>
      </w:r>
    </w:p>
    <w:bookmarkEnd w:id="779"/>
    <w:bookmarkStart w:name="z914" w:id="780"/>
    <w:p>
      <w:pPr>
        <w:spacing w:after="0"/>
        <w:ind w:left="0"/>
        <w:jc w:val="both"/>
      </w:pPr>
      <w:r>
        <w:rPr>
          <w:rFonts w:ascii="Times New Roman"/>
          <w:b w:val="false"/>
          <w:i w:val="false"/>
          <w:color w:val="000000"/>
          <w:sz w:val="28"/>
        </w:rPr>
        <w:t>
      78. Добытые Недропользователем углеводороды и извлекаемые в ходе их добычи компоненты являются собственностью Недропользователя.</w:t>
      </w:r>
    </w:p>
    <w:bookmarkEnd w:id="780"/>
    <w:bookmarkStart w:name="z915" w:id="781"/>
    <w:p>
      <w:pPr>
        <w:spacing w:after="0"/>
        <w:ind w:left="0"/>
        <w:jc w:val="both"/>
      </w:pPr>
      <w:r>
        <w:rPr>
          <w:rFonts w:ascii="Times New Roman"/>
          <w:b w:val="false"/>
          <w:i w:val="false"/>
          <w:color w:val="000000"/>
          <w:sz w:val="28"/>
        </w:rPr>
        <w:t>
      79. Имущество, приобретенное Недропользователем для проведения операций по недропользованию, является собственностью Недропользователя.</w:t>
      </w:r>
    </w:p>
    <w:bookmarkEnd w:id="781"/>
    <w:bookmarkStart w:name="z916" w:id="782"/>
    <w:p>
      <w:pPr>
        <w:spacing w:after="0"/>
        <w:ind w:left="0"/>
        <w:jc w:val="both"/>
      </w:pPr>
      <w:r>
        <w:rPr>
          <w:rFonts w:ascii="Times New Roman"/>
          <w:b w:val="false"/>
          <w:i w:val="false"/>
          <w:color w:val="000000"/>
          <w:sz w:val="28"/>
        </w:rPr>
        <w:t>
      80.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w:t>
      </w:r>
    </w:p>
    <w:bookmarkEnd w:id="782"/>
    <w:bookmarkStart w:name="z917" w:id="783"/>
    <w:p>
      <w:pPr>
        <w:spacing w:after="0"/>
        <w:ind w:left="0"/>
        <w:jc w:val="both"/>
      </w:pPr>
      <w:r>
        <w:rPr>
          <w:rFonts w:ascii="Times New Roman"/>
          <w:b w:val="false"/>
          <w:i w:val="false"/>
          <w:color w:val="000000"/>
          <w:sz w:val="28"/>
        </w:rPr>
        <w:t>
      81.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783"/>
    <w:bookmarkStart w:name="z918" w:id="784"/>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784"/>
    <w:bookmarkStart w:name="z919" w:id="785"/>
    <w:p>
      <w:pPr>
        <w:spacing w:after="0"/>
        <w:ind w:left="0"/>
        <w:jc w:val="both"/>
      </w:pPr>
      <w:r>
        <w:rPr>
          <w:rFonts w:ascii="Times New Roman"/>
          <w:b w:val="false"/>
          <w:i w:val="false"/>
          <w:color w:val="000000"/>
          <w:sz w:val="28"/>
        </w:rPr>
        <w:t>
      82.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w:t>
      </w:r>
    </w:p>
    <w:bookmarkEnd w:id="785"/>
    <w:bookmarkStart w:name="z920" w:id="786"/>
    <w:p>
      <w:pPr>
        <w:spacing w:after="0"/>
        <w:ind w:left="0"/>
        <w:jc w:val="both"/>
      </w:pPr>
      <w:r>
        <w:rPr>
          <w:rFonts w:ascii="Times New Roman"/>
          <w:b w:val="false"/>
          <w:i w:val="false"/>
          <w:color w:val="000000"/>
          <w:sz w:val="28"/>
        </w:rPr>
        <w:t>
      83.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за исключением случаев, предусмотренных статьей 75 Кодекса.</w:t>
      </w:r>
    </w:p>
    <w:bookmarkEnd w:id="786"/>
    <w:bookmarkStart w:name="z921" w:id="787"/>
    <w:p>
      <w:pPr>
        <w:spacing w:after="0"/>
        <w:ind w:left="0"/>
        <w:jc w:val="both"/>
      </w:pPr>
      <w:r>
        <w:rPr>
          <w:rFonts w:ascii="Times New Roman"/>
          <w:b w:val="false"/>
          <w:i w:val="false"/>
          <w:color w:val="000000"/>
          <w:sz w:val="28"/>
        </w:rPr>
        <w:t>
      84.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статьей 75 Кодекса.</w:t>
      </w:r>
    </w:p>
    <w:bookmarkEnd w:id="787"/>
    <w:bookmarkStart w:name="z922" w:id="788"/>
    <w:p>
      <w:pPr>
        <w:spacing w:after="0"/>
        <w:ind w:left="0"/>
        <w:jc w:val="both"/>
      </w:pPr>
      <w:r>
        <w:rPr>
          <w:rFonts w:ascii="Times New Roman"/>
          <w:b w:val="false"/>
          <w:i w:val="false"/>
          <w:color w:val="000000"/>
          <w:sz w:val="28"/>
        </w:rPr>
        <w:t>
      85. Отчуждение Недропользователем природных носителей геологической информации в виде проб и (или) вывоз им проб за пределами Республики Казахстан осуществляется с разрешения уполномоченного органа по изучению недр в порядке, установленном Кодексом.</w:t>
      </w:r>
    </w:p>
    <w:bookmarkEnd w:id="788"/>
    <w:bookmarkStart w:name="z923" w:id="789"/>
    <w:p>
      <w:pPr>
        <w:spacing w:after="0"/>
        <w:ind w:left="0"/>
        <w:jc w:val="both"/>
      </w:pPr>
      <w:r>
        <w:rPr>
          <w:rFonts w:ascii="Times New Roman"/>
          <w:b w:val="false"/>
          <w:i w:val="false"/>
          <w:color w:val="000000"/>
          <w:sz w:val="28"/>
        </w:rPr>
        <w:t>
      86.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789"/>
    <w:bookmarkStart w:name="z924" w:id="790"/>
    <w:p>
      <w:pPr>
        <w:spacing w:after="0"/>
        <w:ind w:left="0"/>
        <w:jc w:val="both"/>
      </w:pPr>
      <w:r>
        <w:rPr>
          <w:rFonts w:ascii="Times New Roman"/>
          <w:b w:val="false"/>
          <w:i w:val="false"/>
          <w:color w:val="000000"/>
          <w:sz w:val="28"/>
        </w:rPr>
        <w:t>
      87.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w:t>
      </w:r>
    </w:p>
    <w:bookmarkEnd w:id="790"/>
    <w:bookmarkStart w:name="z925" w:id="791"/>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791"/>
    <w:bookmarkStart w:name="z926" w:id="792"/>
    <w:p>
      <w:pPr>
        <w:spacing w:after="0"/>
        <w:ind w:left="0"/>
        <w:jc w:val="both"/>
      </w:pPr>
      <w:r>
        <w:rPr>
          <w:rFonts w:ascii="Times New Roman"/>
          <w:b w:val="false"/>
          <w:i w:val="false"/>
          <w:color w:val="000000"/>
          <w:sz w:val="28"/>
        </w:rPr>
        <w:t>
      88. Геологическая информация, принадлежащая Недропользователю и полученная государством от Недропользователя в соответствии с Контрактом и (или) Кодексом, подлежит раскрытию путем ее опубликования или предоставления к ней открытого доступа в следующих случаях:</w:t>
      </w:r>
    </w:p>
    <w:bookmarkEnd w:id="792"/>
    <w:bookmarkStart w:name="z927" w:id="793"/>
    <w:p>
      <w:pPr>
        <w:spacing w:after="0"/>
        <w:ind w:left="0"/>
        <w:jc w:val="both"/>
      </w:pPr>
      <w:r>
        <w:rPr>
          <w:rFonts w:ascii="Times New Roman"/>
          <w:b w:val="false"/>
          <w:i w:val="false"/>
          <w:color w:val="000000"/>
          <w:sz w:val="28"/>
        </w:rPr>
        <w:t>
      после прекращения действия Контракта;</w:t>
      </w:r>
    </w:p>
    <w:bookmarkEnd w:id="793"/>
    <w:bookmarkStart w:name="z928" w:id="794"/>
    <w:p>
      <w:pPr>
        <w:spacing w:after="0"/>
        <w:ind w:left="0"/>
        <w:jc w:val="both"/>
      </w:pPr>
      <w:r>
        <w:rPr>
          <w:rFonts w:ascii="Times New Roman"/>
          <w:b w:val="false"/>
          <w:i w:val="false"/>
          <w:color w:val="000000"/>
          <w:sz w:val="28"/>
        </w:rPr>
        <w:t>
      с письменного согласия Недропользователя;</w:t>
      </w:r>
    </w:p>
    <w:bookmarkEnd w:id="794"/>
    <w:bookmarkStart w:name="z929" w:id="795"/>
    <w:p>
      <w:pPr>
        <w:spacing w:after="0"/>
        <w:ind w:left="0"/>
        <w:jc w:val="both"/>
      </w:pPr>
      <w:r>
        <w:rPr>
          <w:rFonts w:ascii="Times New Roman"/>
          <w:b w:val="false"/>
          <w:i w:val="false"/>
          <w:color w:val="000000"/>
          <w:sz w:val="28"/>
        </w:rPr>
        <w:t>
      по требованию других государственных органов при условии принятия ими мер к охране конфиденциальности получаемых сведений;</w:t>
      </w:r>
    </w:p>
    <w:bookmarkEnd w:id="795"/>
    <w:bookmarkStart w:name="z930" w:id="796"/>
    <w:p>
      <w:pPr>
        <w:spacing w:after="0"/>
        <w:ind w:left="0"/>
        <w:jc w:val="both"/>
      </w:pPr>
      <w:r>
        <w:rPr>
          <w:rFonts w:ascii="Times New Roman"/>
          <w:b w:val="false"/>
          <w:i w:val="false"/>
          <w:color w:val="000000"/>
          <w:sz w:val="28"/>
        </w:rPr>
        <w:t>
      по истечении трех месяцев со дня возврата соответствующего участка недр, в отношении которого ранее были получены такие сведения;</w:t>
      </w:r>
    </w:p>
    <w:bookmarkEnd w:id="796"/>
    <w:bookmarkStart w:name="z931" w:id="797"/>
    <w:p>
      <w:pPr>
        <w:spacing w:after="0"/>
        <w:ind w:left="0"/>
        <w:jc w:val="both"/>
      </w:pPr>
      <w:r>
        <w:rPr>
          <w:rFonts w:ascii="Times New Roman"/>
          <w:b w:val="false"/>
          <w:i w:val="false"/>
          <w:color w:val="000000"/>
          <w:sz w:val="28"/>
        </w:rPr>
        <w:t>
      если сведения получены в результате государственного геологического изучения недр.</w:t>
      </w:r>
    </w:p>
    <w:bookmarkEnd w:id="797"/>
    <w:bookmarkStart w:name="z932" w:id="798"/>
    <w:p>
      <w:pPr>
        <w:spacing w:after="0"/>
        <w:ind w:left="0"/>
        <w:jc w:val="left"/>
      </w:pPr>
      <w:r>
        <w:rPr>
          <w:rFonts w:ascii="Times New Roman"/>
          <w:b/>
          <w:i w:val="false"/>
          <w:color w:val="000000"/>
        </w:rPr>
        <w:t xml:space="preserve"> Параграф 10. Участок недр и имущество при прекращении права недропользования</w:t>
      </w:r>
    </w:p>
    <w:bookmarkEnd w:id="798"/>
    <w:bookmarkStart w:name="z933" w:id="799"/>
    <w:p>
      <w:pPr>
        <w:spacing w:after="0"/>
        <w:ind w:left="0"/>
        <w:jc w:val="both"/>
      </w:pPr>
      <w:r>
        <w:rPr>
          <w:rFonts w:ascii="Times New Roman"/>
          <w:b w:val="false"/>
          <w:i w:val="false"/>
          <w:color w:val="000000"/>
          <w:sz w:val="28"/>
        </w:rPr>
        <w:t>
      89. Недропользователь, получивший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799"/>
    <w:bookmarkStart w:name="z934" w:id="800"/>
    <w:p>
      <w:pPr>
        <w:spacing w:after="0"/>
        <w:ind w:left="0"/>
        <w:jc w:val="both"/>
      </w:pPr>
      <w:r>
        <w:rPr>
          <w:rFonts w:ascii="Times New Roman"/>
          <w:b w:val="false"/>
          <w:i w:val="false"/>
          <w:color w:val="000000"/>
          <w:sz w:val="28"/>
        </w:rPr>
        <w:t>
      1) обязан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800"/>
    <w:bookmarkStart w:name="z935" w:id="801"/>
    <w:p>
      <w:pPr>
        <w:spacing w:after="0"/>
        <w:ind w:left="0"/>
        <w:jc w:val="both"/>
      </w:pPr>
      <w:r>
        <w:rPr>
          <w:rFonts w:ascii="Times New Roman"/>
          <w:b w:val="false"/>
          <w:i w:val="false"/>
          <w:color w:val="000000"/>
          <w:sz w:val="28"/>
        </w:rPr>
        <w:t>
      2) обязан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801"/>
    <w:bookmarkStart w:name="z936" w:id="802"/>
    <w:p>
      <w:pPr>
        <w:spacing w:after="0"/>
        <w:ind w:left="0"/>
        <w:jc w:val="both"/>
      </w:pPr>
      <w:r>
        <w:rPr>
          <w:rFonts w:ascii="Times New Roman"/>
          <w:b w:val="false"/>
          <w:i w:val="false"/>
          <w:color w:val="000000"/>
          <w:sz w:val="28"/>
        </w:rPr>
        <w:t>
      3) вправе в течение шести (6)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802"/>
    <w:bookmarkStart w:name="z937" w:id="803"/>
    <w:p>
      <w:pPr>
        <w:spacing w:after="0"/>
        <w:ind w:left="0"/>
        <w:jc w:val="both"/>
      </w:pPr>
      <w:r>
        <w:rPr>
          <w:rFonts w:ascii="Times New Roman"/>
          <w:b w:val="false"/>
          <w:i w:val="false"/>
          <w:color w:val="000000"/>
          <w:sz w:val="28"/>
        </w:rPr>
        <w:t>
      90.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803"/>
    <w:bookmarkStart w:name="z938" w:id="804"/>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804"/>
    <w:bookmarkStart w:name="z939" w:id="805"/>
    <w:p>
      <w:pPr>
        <w:spacing w:after="0"/>
        <w:ind w:left="0"/>
        <w:jc w:val="both"/>
      </w:pPr>
      <w:r>
        <w:rPr>
          <w:rFonts w:ascii="Times New Roman"/>
          <w:b w:val="false"/>
          <w:i w:val="false"/>
          <w:color w:val="000000"/>
          <w:sz w:val="28"/>
        </w:rPr>
        <w:t>
      В случае отсутствия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805"/>
    <w:bookmarkStart w:name="z940" w:id="806"/>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806"/>
    <w:bookmarkStart w:name="z941" w:id="807"/>
    <w:p>
      <w:pPr>
        <w:spacing w:after="0"/>
        <w:ind w:left="0"/>
        <w:jc w:val="left"/>
      </w:pPr>
      <w:r>
        <w:rPr>
          <w:rFonts w:ascii="Times New Roman"/>
          <w:b/>
          <w:i w:val="false"/>
          <w:color w:val="000000"/>
        </w:rPr>
        <w:t xml:space="preserve"> Параграф 11. Контроль за соблюдением Недропользователем условий Контракта</w:t>
      </w:r>
    </w:p>
    <w:bookmarkEnd w:id="807"/>
    <w:bookmarkStart w:name="z942" w:id="808"/>
    <w:p>
      <w:pPr>
        <w:spacing w:after="0"/>
        <w:ind w:left="0"/>
        <w:jc w:val="both"/>
      </w:pPr>
      <w:r>
        <w:rPr>
          <w:rFonts w:ascii="Times New Roman"/>
          <w:b w:val="false"/>
          <w:i w:val="false"/>
          <w:color w:val="000000"/>
          <w:sz w:val="28"/>
        </w:rPr>
        <w:t>
      91. Контроль за соблюдением недропользователем условий Контракта осуществляется Компетентным органом в соответствии с порядком, предусмотренным законодательством Республики Казахстан о недрах и недропользовании.</w:t>
      </w:r>
    </w:p>
    <w:bookmarkEnd w:id="808"/>
    <w:bookmarkStart w:name="z943" w:id="809"/>
    <w:p>
      <w:pPr>
        <w:spacing w:after="0"/>
        <w:ind w:left="0"/>
        <w:jc w:val="both"/>
      </w:pPr>
      <w:r>
        <w:rPr>
          <w:rFonts w:ascii="Times New Roman"/>
          <w:b w:val="false"/>
          <w:i w:val="false"/>
          <w:color w:val="000000"/>
          <w:sz w:val="28"/>
        </w:rPr>
        <w:t>
      92.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w:t>
      </w:r>
    </w:p>
    <w:bookmarkEnd w:id="809"/>
    <w:bookmarkStart w:name="z944" w:id="810"/>
    <w:p>
      <w:pPr>
        <w:spacing w:after="0"/>
        <w:ind w:left="0"/>
        <w:jc w:val="left"/>
      </w:pPr>
      <w:r>
        <w:rPr>
          <w:rFonts w:ascii="Times New Roman"/>
          <w:b/>
          <w:i w:val="false"/>
          <w:color w:val="000000"/>
        </w:rPr>
        <w:t xml:space="preserve"> Параграф 12. Дополнительное обязательство Недропользователя</w:t>
      </w:r>
    </w:p>
    <w:bookmarkEnd w:id="810"/>
    <w:bookmarkStart w:name="z945" w:id="811"/>
    <w:p>
      <w:pPr>
        <w:spacing w:after="0"/>
        <w:ind w:left="0"/>
        <w:jc w:val="both"/>
      </w:pPr>
      <w:r>
        <w:rPr>
          <w:rFonts w:ascii="Times New Roman"/>
          <w:b w:val="false"/>
          <w:i w:val="false"/>
          <w:color w:val="000000"/>
          <w:sz w:val="28"/>
        </w:rPr>
        <w:t>
      93.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 истечении двадцати календарных лет с даты начала экспорта углеводородов, добытых по Контракту, Недропользователь реализует одно из следующих обязательств по:</w:t>
      </w:r>
    </w:p>
    <w:bookmarkEnd w:id="811"/>
    <w:bookmarkStart w:name="z946" w:id="812"/>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812"/>
    <w:bookmarkStart w:name="z947" w:id="813"/>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813"/>
    <w:bookmarkStart w:name="z948" w:id="814"/>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814"/>
    <w:bookmarkStart w:name="z949" w:id="815"/>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815"/>
    <w:bookmarkStart w:name="z950" w:id="816"/>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816"/>
    <w:bookmarkStart w:name="z951" w:id="817"/>
    <w:p>
      <w:pPr>
        <w:spacing w:after="0"/>
        <w:ind w:left="0"/>
        <w:jc w:val="both"/>
      </w:pPr>
      <w:r>
        <w:rPr>
          <w:rFonts w:ascii="Times New Roman"/>
          <w:b w:val="false"/>
          <w:i w:val="false"/>
          <w:color w:val="000000"/>
          <w:sz w:val="28"/>
        </w:rPr>
        <w:t>
      94. Не позднее чем за двенадцать месяцев до истечения двадцатилетнего срока, указанного в пункте 93 Контракта, Стороны проведут переговоры с целью определения одного из обязательств, перечисленных в пункте 93 Контракта.</w:t>
      </w:r>
    </w:p>
    <w:bookmarkEnd w:id="817"/>
    <w:bookmarkStart w:name="z952" w:id="818"/>
    <w:p>
      <w:pPr>
        <w:spacing w:after="0"/>
        <w:ind w:left="0"/>
        <w:jc w:val="both"/>
      </w:pPr>
      <w:r>
        <w:rPr>
          <w:rFonts w:ascii="Times New Roman"/>
          <w:b w:val="false"/>
          <w:i w:val="false"/>
          <w:color w:val="000000"/>
          <w:sz w:val="28"/>
        </w:rPr>
        <w:t>
      При этом Недропользователь не позднее шести месяцев до даты начала переговоров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bookmarkEnd w:id="818"/>
    <w:bookmarkStart w:name="z953" w:id="819"/>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bookmarkEnd w:id="819"/>
    <w:bookmarkStart w:name="z954" w:id="820"/>
    <w:p>
      <w:pPr>
        <w:spacing w:after="0"/>
        <w:ind w:left="0"/>
        <w:jc w:val="left"/>
      </w:pPr>
      <w:r>
        <w:rPr>
          <w:rFonts w:ascii="Times New Roman"/>
          <w:b/>
          <w:i w:val="false"/>
          <w:color w:val="000000"/>
        </w:rPr>
        <w:t xml:space="preserve"> Параграф 13. Ответственность Недропользователя</w:t>
      </w:r>
    </w:p>
    <w:bookmarkEnd w:id="820"/>
    <w:bookmarkStart w:name="z955" w:id="821"/>
    <w:p>
      <w:pPr>
        <w:spacing w:after="0"/>
        <w:ind w:left="0"/>
        <w:jc w:val="both"/>
      </w:pPr>
      <w:r>
        <w:rPr>
          <w:rFonts w:ascii="Times New Roman"/>
          <w:b w:val="false"/>
          <w:i w:val="false"/>
          <w:color w:val="000000"/>
          <w:sz w:val="28"/>
        </w:rPr>
        <w:t>
      95. Нарушение условий проведения операций по недропользованию, предусмотренных Контрактом и (или)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821"/>
    <w:bookmarkStart w:name="z956" w:id="822"/>
    <w:p>
      <w:pPr>
        <w:spacing w:after="0"/>
        <w:ind w:left="0"/>
        <w:jc w:val="both"/>
      </w:pPr>
      <w:r>
        <w:rPr>
          <w:rFonts w:ascii="Times New Roman"/>
          <w:b w:val="false"/>
          <w:i w:val="false"/>
          <w:color w:val="000000"/>
          <w:sz w:val="28"/>
        </w:rPr>
        <w:t>
      96.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822"/>
    <w:bookmarkStart w:name="z957" w:id="823"/>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823"/>
    <w:bookmarkStart w:name="z958" w:id="824"/>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824"/>
    <w:bookmarkStart w:name="z959" w:id="825"/>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w:t>
      </w:r>
    </w:p>
    <w:bookmarkEnd w:id="825"/>
    <w:bookmarkStart w:name="z960" w:id="826"/>
    <w:p>
      <w:pPr>
        <w:spacing w:after="0"/>
        <w:ind w:left="0"/>
        <w:jc w:val="both"/>
      </w:pPr>
      <w:r>
        <w:rPr>
          <w:rFonts w:ascii="Times New Roman"/>
          <w:b w:val="false"/>
          <w:i w:val="false"/>
          <w:color w:val="000000"/>
          <w:sz w:val="28"/>
        </w:rPr>
        <w:t>
      97.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96 Контракта, – три месяца, по иным обязательствам – один месяц со дня получения письменного уведомления.</w:t>
      </w:r>
    </w:p>
    <w:bookmarkEnd w:id="826"/>
    <w:bookmarkStart w:name="z961" w:id="827"/>
    <w:p>
      <w:pPr>
        <w:spacing w:after="0"/>
        <w:ind w:left="0"/>
        <w:jc w:val="both"/>
      </w:pPr>
      <w:r>
        <w:rPr>
          <w:rFonts w:ascii="Times New Roman"/>
          <w:b w:val="false"/>
          <w:i w:val="false"/>
          <w:color w:val="000000"/>
          <w:sz w:val="28"/>
        </w:rPr>
        <w:t>
      98.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827"/>
    <w:bookmarkStart w:name="z962" w:id="828"/>
    <w:p>
      <w:pPr>
        <w:spacing w:after="0"/>
        <w:ind w:left="0"/>
        <w:jc w:val="both"/>
      </w:pPr>
      <w:r>
        <w:rPr>
          <w:rFonts w:ascii="Times New Roman"/>
          <w:b w:val="false"/>
          <w:i w:val="false"/>
          <w:color w:val="000000"/>
          <w:sz w:val="28"/>
        </w:rPr>
        <w:t>
      99.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828"/>
    <w:bookmarkStart w:name="z963" w:id="829"/>
    <w:p>
      <w:pPr>
        <w:spacing w:after="0"/>
        <w:ind w:left="0"/>
        <w:jc w:val="both"/>
      </w:pPr>
      <w:r>
        <w:rPr>
          <w:rFonts w:ascii="Times New Roman"/>
          <w:b w:val="false"/>
          <w:i w:val="false"/>
          <w:color w:val="000000"/>
          <w:sz w:val="28"/>
        </w:rPr>
        <w:t>
      100. В случае очевидной невозможности устранения нарушения обязательств, предусмотренных Контрактом, в срок, определенный в пункте 97 Контракта, Компетентный орган вправе установить иной срок, в течение которого возможно устранение такого нарушения.</w:t>
      </w:r>
    </w:p>
    <w:bookmarkEnd w:id="829"/>
    <w:bookmarkStart w:name="z964" w:id="830"/>
    <w:p>
      <w:pPr>
        <w:spacing w:after="0"/>
        <w:ind w:left="0"/>
        <w:jc w:val="both"/>
      </w:pPr>
      <w:r>
        <w:rPr>
          <w:rFonts w:ascii="Times New Roman"/>
          <w:b w:val="false"/>
          <w:i w:val="false"/>
          <w:color w:val="000000"/>
          <w:sz w:val="28"/>
        </w:rPr>
        <w:t>
      101.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830"/>
    <w:bookmarkStart w:name="z965" w:id="831"/>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неисполненных за отчетный период обязательств;</w:t>
      </w:r>
    </w:p>
    <w:bookmarkEnd w:id="831"/>
    <w:bookmarkStart w:name="z966" w:id="832"/>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832"/>
    <w:bookmarkStart w:name="z967" w:id="833"/>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пунктом 15 Контракта, – в размере 10% от суммы неисполненного за отчетный период обязательства;</w:t>
      </w:r>
    </w:p>
    <w:bookmarkEnd w:id="833"/>
    <w:bookmarkStart w:name="z968" w:id="834"/>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36 Контракта – в размере 10 000 МРП;</w:t>
      </w:r>
    </w:p>
    <w:bookmarkEnd w:id="834"/>
    <w:bookmarkStart w:name="z969" w:id="835"/>
    <w:p>
      <w:pPr>
        <w:spacing w:after="0"/>
        <w:ind w:left="0"/>
        <w:jc w:val="both"/>
      </w:pPr>
      <w:r>
        <w:rPr>
          <w:rFonts w:ascii="Times New Roman"/>
          <w:b w:val="false"/>
          <w:i w:val="false"/>
          <w:color w:val="000000"/>
          <w:sz w:val="28"/>
        </w:rPr>
        <w:t>
      5) за ненаправление или несвоевременное направление уведомлений, предусмотренных в Кодексе, в том числе программы развития местных поставщиков товаров, работ и услуг на согласование в Компетентный орган – 2000 МРП;</w:t>
      </w:r>
    </w:p>
    <w:bookmarkEnd w:id="835"/>
    <w:bookmarkStart w:name="z970" w:id="836"/>
    <w:p>
      <w:pPr>
        <w:spacing w:after="0"/>
        <w:ind w:left="0"/>
        <w:jc w:val="both"/>
      </w:pPr>
      <w:r>
        <w:rPr>
          <w:rFonts w:ascii="Times New Roman"/>
          <w:b w:val="false"/>
          <w:i w:val="false"/>
          <w:color w:val="000000"/>
          <w:sz w:val="28"/>
        </w:rPr>
        <w:t>
      6) за неисполнение программы развития местных поставщиков товаров, работ и услуг в отчетном году – в размере 10% от суммы неисполненного обязательства;</w:t>
      </w:r>
    </w:p>
    <w:bookmarkEnd w:id="836"/>
    <w:bookmarkStart w:name="z971" w:id="837"/>
    <w:p>
      <w:pPr>
        <w:spacing w:after="0"/>
        <w:ind w:left="0"/>
        <w:jc w:val="both"/>
      </w:pPr>
      <w:r>
        <w:rPr>
          <w:rFonts w:ascii="Times New Roman"/>
          <w:b w:val="false"/>
          <w:i w:val="false"/>
          <w:color w:val="000000"/>
          <w:sz w:val="28"/>
        </w:rPr>
        <w:t>
      7) за непредоставление или несвоевременное предоставление программ, информации и отчетов в соответствии с пунктом 20 Контракта – в размере 100 МРП;</w:t>
      </w:r>
    </w:p>
    <w:bookmarkEnd w:id="837"/>
    <w:bookmarkStart w:name="z972" w:id="838"/>
    <w:p>
      <w:pPr>
        <w:spacing w:after="0"/>
        <w:ind w:left="0"/>
        <w:jc w:val="both"/>
      </w:pPr>
      <w:r>
        <w:rPr>
          <w:rFonts w:ascii="Times New Roman"/>
          <w:b w:val="false"/>
          <w:i w:val="false"/>
          <w:color w:val="000000"/>
          <w:sz w:val="28"/>
        </w:rPr>
        <w:t>
      8) за ненаправление или несвоевременное направление уведомлений в соответствии с:</w:t>
      </w:r>
    </w:p>
    <w:bookmarkEnd w:id="838"/>
    <w:bookmarkStart w:name="z973" w:id="839"/>
    <w:p>
      <w:pPr>
        <w:spacing w:after="0"/>
        <w:ind w:left="0"/>
        <w:jc w:val="both"/>
      </w:pPr>
      <w:r>
        <w:rPr>
          <w:rFonts w:ascii="Times New Roman"/>
          <w:b w:val="false"/>
          <w:i w:val="false"/>
          <w:color w:val="000000"/>
          <w:sz w:val="28"/>
        </w:rPr>
        <w:t>
      пунктами 24 и 26 Контракта – в размере 5 000 МРП;</w:t>
      </w:r>
    </w:p>
    <w:bookmarkEnd w:id="839"/>
    <w:bookmarkStart w:name="z974" w:id="840"/>
    <w:p>
      <w:pPr>
        <w:spacing w:after="0"/>
        <w:ind w:left="0"/>
        <w:jc w:val="both"/>
      </w:pPr>
      <w:r>
        <w:rPr>
          <w:rFonts w:ascii="Times New Roman"/>
          <w:b w:val="false"/>
          <w:i w:val="false"/>
          <w:color w:val="000000"/>
          <w:sz w:val="28"/>
        </w:rPr>
        <w:t>
      пунктами 17 и 25 Контракта – в размере 2 000 МРП;</w:t>
      </w:r>
    </w:p>
    <w:bookmarkEnd w:id="840"/>
    <w:bookmarkStart w:name="z975" w:id="841"/>
    <w:p>
      <w:pPr>
        <w:spacing w:after="0"/>
        <w:ind w:left="0"/>
        <w:jc w:val="both"/>
      </w:pPr>
      <w:r>
        <w:rPr>
          <w:rFonts w:ascii="Times New Roman"/>
          <w:b w:val="false"/>
          <w:i w:val="false"/>
          <w:color w:val="000000"/>
          <w:sz w:val="28"/>
        </w:rPr>
        <w:t>
      пунктом 27 Контракта – в размере 100 МРП;</w:t>
      </w:r>
    </w:p>
    <w:bookmarkEnd w:id="841"/>
    <w:bookmarkStart w:name="z976" w:id="842"/>
    <w:p>
      <w:pPr>
        <w:spacing w:after="0"/>
        <w:ind w:left="0"/>
        <w:jc w:val="both"/>
      </w:pPr>
      <w:r>
        <w:rPr>
          <w:rFonts w:ascii="Times New Roman"/>
          <w:b w:val="false"/>
          <w:i w:val="false"/>
          <w:color w:val="000000"/>
          <w:sz w:val="28"/>
        </w:rPr>
        <w:t>
      9) за неисполнение, ненадлежащее исполнение одного из показателей проектных документов, указанных в пункте 34 Контракта – __________ МРП;</w:t>
      </w:r>
    </w:p>
    <w:bookmarkEnd w:id="842"/>
    <w:bookmarkStart w:name="z977" w:id="843"/>
    <w:p>
      <w:pPr>
        <w:spacing w:after="0"/>
        <w:ind w:left="0"/>
        <w:jc w:val="both"/>
      </w:pPr>
      <w:r>
        <w:rPr>
          <w:rFonts w:ascii="Times New Roman"/>
          <w:b w:val="false"/>
          <w:i w:val="false"/>
          <w:color w:val="000000"/>
          <w:sz w:val="28"/>
        </w:rPr>
        <w:t>
      Примечание: если начальные геологические запасы по Контракту:</w:t>
      </w:r>
    </w:p>
    <w:bookmarkEnd w:id="843"/>
    <w:bookmarkStart w:name="z978" w:id="844"/>
    <w:p>
      <w:pPr>
        <w:spacing w:after="0"/>
        <w:ind w:left="0"/>
        <w:jc w:val="both"/>
      </w:pPr>
      <w:r>
        <w:rPr>
          <w:rFonts w:ascii="Times New Roman"/>
          <w:b w:val="false"/>
          <w:i w:val="false"/>
          <w:color w:val="000000"/>
          <w:sz w:val="28"/>
        </w:rPr>
        <w:t>
      не превышают сто миллионов тонн нефти или пятьдесят миллиардов кубических метров природного газа, штраф устанавливается в размере 10 000 МРП;</w:t>
      </w:r>
    </w:p>
    <w:bookmarkEnd w:id="844"/>
    <w:bookmarkStart w:name="z979" w:id="845"/>
    <w:p>
      <w:pPr>
        <w:spacing w:after="0"/>
        <w:ind w:left="0"/>
        <w:jc w:val="both"/>
      </w:pPr>
      <w:r>
        <w:rPr>
          <w:rFonts w:ascii="Times New Roman"/>
          <w:b w:val="false"/>
          <w:i w:val="false"/>
          <w:color w:val="000000"/>
          <w:sz w:val="28"/>
        </w:rPr>
        <w:t>
      превышают сто миллионов тонн нефти или пятьдесят миллиардов кубических метров природного газа, штраф устанавливается в размере 20 000 МРП</w:t>
      </w:r>
    </w:p>
    <w:bookmarkEnd w:id="845"/>
    <w:bookmarkStart w:name="z980" w:id="846"/>
    <w:p>
      <w:pPr>
        <w:spacing w:after="0"/>
        <w:ind w:left="0"/>
        <w:jc w:val="both"/>
      </w:pPr>
      <w:r>
        <w:rPr>
          <w:rFonts w:ascii="Times New Roman"/>
          <w:b w:val="false"/>
          <w:i w:val="false"/>
          <w:color w:val="000000"/>
          <w:sz w:val="28"/>
        </w:rPr>
        <w:t>
      10) за приобретение товаров, работ и услуг в нарушение порядка, установленного в соответствии с пунктом 59 Контракта, – 30% от суммы закупок, произведенных с таким нарушением.</w:t>
      </w:r>
    </w:p>
    <w:bookmarkEnd w:id="846"/>
    <w:bookmarkStart w:name="z981" w:id="847"/>
    <w:p>
      <w:pPr>
        <w:spacing w:after="0"/>
        <w:ind w:left="0"/>
        <w:jc w:val="both"/>
      </w:pPr>
      <w:r>
        <w:rPr>
          <w:rFonts w:ascii="Times New Roman"/>
          <w:b w:val="false"/>
          <w:i w:val="false"/>
          <w:color w:val="000000"/>
          <w:sz w:val="28"/>
        </w:rPr>
        <w:t>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847"/>
    <w:bookmarkStart w:name="z982" w:id="848"/>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848"/>
    <w:bookmarkStart w:name="z983" w:id="849"/>
    <w:p>
      <w:pPr>
        <w:spacing w:after="0"/>
        <w:ind w:left="0"/>
        <w:jc w:val="both"/>
      </w:pPr>
      <w:r>
        <w:rPr>
          <w:rFonts w:ascii="Times New Roman"/>
          <w:b w:val="false"/>
          <w:i w:val="false"/>
          <w:color w:val="000000"/>
          <w:sz w:val="28"/>
        </w:rPr>
        <w:t>
      2) более двух нарушений иных обязательств, установленных Контрактом.</w:t>
      </w:r>
    </w:p>
    <w:bookmarkEnd w:id="849"/>
    <w:bookmarkStart w:name="z984" w:id="850"/>
    <w:p>
      <w:pPr>
        <w:spacing w:after="0"/>
        <w:ind w:left="0"/>
        <w:jc w:val="both"/>
      </w:pPr>
      <w:r>
        <w:rPr>
          <w:rFonts w:ascii="Times New Roman"/>
          <w:b w:val="false"/>
          <w:i w:val="false"/>
          <w:color w:val="000000"/>
          <w:sz w:val="28"/>
        </w:rPr>
        <w:t>
      103.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Контракта,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50"/>
    <w:bookmarkStart w:name="z985" w:id="851"/>
    <w:p>
      <w:pPr>
        <w:spacing w:after="0"/>
        <w:ind w:left="0"/>
        <w:jc w:val="left"/>
      </w:pPr>
      <w:r>
        <w:rPr>
          <w:rFonts w:ascii="Times New Roman"/>
          <w:b/>
          <w:i w:val="false"/>
          <w:color w:val="000000"/>
        </w:rPr>
        <w:t xml:space="preserve"> Глава 9. Непреодолимая сила</w:t>
      </w:r>
    </w:p>
    <w:bookmarkEnd w:id="851"/>
    <w:bookmarkStart w:name="z986" w:id="852"/>
    <w:p>
      <w:pPr>
        <w:spacing w:after="0"/>
        <w:ind w:left="0"/>
        <w:jc w:val="both"/>
      </w:pPr>
      <w:r>
        <w:rPr>
          <w:rFonts w:ascii="Times New Roman"/>
          <w:b w:val="false"/>
          <w:i w:val="false"/>
          <w:color w:val="000000"/>
          <w:sz w:val="28"/>
        </w:rPr>
        <w:t>
      104.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852"/>
    <w:bookmarkStart w:name="z987" w:id="853"/>
    <w:p>
      <w:pPr>
        <w:spacing w:after="0"/>
        <w:ind w:left="0"/>
        <w:jc w:val="both"/>
      </w:pPr>
      <w:r>
        <w:rPr>
          <w:rFonts w:ascii="Times New Roman"/>
          <w:b w:val="false"/>
          <w:i w:val="false"/>
          <w:color w:val="000000"/>
          <w:sz w:val="28"/>
        </w:rPr>
        <w:t>
      105. К обстоятельствам непреодолимой силы относятся чрезвычайные и непредотвратимые при данных условиях обстоятельства, как например: чрезвычайное положение, военные конфликты, природные катастрофы, стихийные бедствия (пожары и т.п.). Приведенный перечень не является исчерпывающим.</w:t>
      </w:r>
    </w:p>
    <w:bookmarkEnd w:id="853"/>
    <w:bookmarkStart w:name="z988" w:id="854"/>
    <w:p>
      <w:pPr>
        <w:spacing w:after="0"/>
        <w:ind w:left="0"/>
        <w:jc w:val="both"/>
      </w:pPr>
      <w:r>
        <w:rPr>
          <w:rFonts w:ascii="Times New Roman"/>
          <w:b w:val="false"/>
          <w:i w:val="false"/>
          <w:color w:val="000000"/>
          <w:sz w:val="28"/>
        </w:rPr>
        <w:t>
      106.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854"/>
    <w:bookmarkStart w:name="z989" w:id="855"/>
    <w:p>
      <w:pPr>
        <w:spacing w:after="0"/>
        <w:ind w:left="0"/>
        <w:jc w:val="both"/>
      </w:pPr>
      <w:r>
        <w:rPr>
          <w:rFonts w:ascii="Times New Roman"/>
          <w:b w:val="false"/>
          <w:i w:val="false"/>
          <w:color w:val="000000"/>
          <w:sz w:val="28"/>
        </w:rPr>
        <w:t>
      107.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855"/>
    <w:bookmarkStart w:name="z990" w:id="856"/>
    <w:p>
      <w:pPr>
        <w:spacing w:after="0"/>
        <w:ind w:left="0"/>
        <w:jc w:val="both"/>
      </w:pPr>
      <w:r>
        <w:rPr>
          <w:rFonts w:ascii="Times New Roman"/>
          <w:b w:val="false"/>
          <w:i w:val="false"/>
          <w:color w:val="000000"/>
          <w:sz w:val="28"/>
        </w:rPr>
        <w:t>
      108. Срок действия Контракта продлевается на срок действия обстоятельств непреодолимой силы, при условии соблюдения Сторонами пунктов 106 и 107 Контракта, путем внесения изменений в Контракт.</w:t>
      </w:r>
    </w:p>
    <w:bookmarkEnd w:id="856"/>
    <w:bookmarkStart w:name="z991" w:id="857"/>
    <w:p>
      <w:pPr>
        <w:spacing w:after="0"/>
        <w:ind w:left="0"/>
        <w:jc w:val="left"/>
      </w:pPr>
      <w:r>
        <w:rPr>
          <w:rFonts w:ascii="Times New Roman"/>
          <w:b/>
          <w:i w:val="false"/>
          <w:color w:val="000000"/>
        </w:rPr>
        <w:t xml:space="preserve"> Глава 10. Конфиденциальность</w:t>
      </w:r>
    </w:p>
    <w:bookmarkEnd w:id="857"/>
    <w:bookmarkStart w:name="z992" w:id="858"/>
    <w:p>
      <w:pPr>
        <w:spacing w:after="0"/>
        <w:ind w:left="0"/>
        <w:jc w:val="both"/>
      </w:pPr>
      <w:r>
        <w:rPr>
          <w:rFonts w:ascii="Times New Roman"/>
          <w:b w:val="false"/>
          <w:i w:val="false"/>
          <w:color w:val="000000"/>
          <w:sz w:val="28"/>
        </w:rPr>
        <w:t>
      109.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и (или) Контрактом.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858"/>
    <w:bookmarkStart w:name="z993" w:id="859"/>
    <w:p>
      <w:pPr>
        <w:spacing w:after="0"/>
        <w:ind w:left="0"/>
        <w:jc w:val="both"/>
      </w:pPr>
      <w:r>
        <w:rPr>
          <w:rFonts w:ascii="Times New Roman"/>
          <w:b w:val="false"/>
          <w:i w:val="false"/>
          <w:color w:val="000000"/>
          <w:sz w:val="28"/>
        </w:rPr>
        <w:t>
      110. Стороны не имеют права передавать конфиденциальную информацию третьим лицам без согласия другой Стороны, за исключением случаев:</w:t>
      </w:r>
    </w:p>
    <w:bookmarkEnd w:id="859"/>
    <w:bookmarkStart w:name="z994" w:id="860"/>
    <w:p>
      <w:pPr>
        <w:spacing w:after="0"/>
        <w:ind w:left="0"/>
        <w:jc w:val="both"/>
      </w:pPr>
      <w:r>
        <w:rPr>
          <w:rFonts w:ascii="Times New Roman"/>
          <w:b w:val="false"/>
          <w:i w:val="false"/>
          <w:color w:val="000000"/>
          <w:sz w:val="28"/>
        </w:rPr>
        <w:t>
      1) если такая информация используется в ходе ведения судебного или арбитражного разбирательства;</w:t>
      </w:r>
    </w:p>
    <w:bookmarkEnd w:id="860"/>
    <w:bookmarkStart w:name="z995" w:id="861"/>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выполняющим работы Недропользователю, или планирующим приобрести право недропользования, долю в праве недропользования или объект, связанный с правом недропользования, по Контракту, при условии, что такое третье лицо берет на себя обязательство рассматривать такую информацию как конфиденциальную и использовать ее только в указанных выше целях и на определенный сторонами срок;</w:t>
      </w:r>
    </w:p>
    <w:bookmarkEnd w:id="861"/>
    <w:bookmarkStart w:name="z996" w:id="862"/>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862"/>
    <w:bookmarkStart w:name="z997" w:id="863"/>
    <w:p>
      <w:pPr>
        <w:spacing w:after="0"/>
        <w:ind w:left="0"/>
        <w:jc w:val="both"/>
      </w:pPr>
      <w:r>
        <w:rPr>
          <w:rFonts w:ascii="Times New Roman"/>
          <w:b w:val="false"/>
          <w:i w:val="false"/>
          <w:color w:val="000000"/>
          <w:sz w:val="28"/>
        </w:rPr>
        <w:t>
      4) предоставления информации государственным органам Республики Казахстан по основаниям, предусмотренным в законодательстве Республики Казахстан;</w:t>
      </w:r>
    </w:p>
    <w:bookmarkEnd w:id="863"/>
    <w:bookmarkStart w:name="z998" w:id="864"/>
    <w:p>
      <w:pPr>
        <w:spacing w:after="0"/>
        <w:ind w:left="0"/>
        <w:jc w:val="both"/>
      </w:pPr>
      <w:r>
        <w:rPr>
          <w:rFonts w:ascii="Times New Roman"/>
          <w:b w:val="false"/>
          <w:i w:val="false"/>
          <w:color w:val="000000"/>
          <w:sz w:val="28"/>
        </w:rPr>
        <w:t>
      5) предоставления информации должностным лицам контролирующих органов Республики Казахстан при выполнении ими служебных обязанностей;</w:t>
      </w:r>
    </w:p>
    <w:bookmarkEnd w:id="864"/>
    <w:bookmarkStart w:name="z999" w:id="865"/>
    <w:p>
      <w:pPr>
        <w:spacing w:after="0"/>
        <w:ind w:left="0"/>
        <w:jc w:val="both"/>
      </w:pPr>
      <w:r>
        <w:rPr>
          <w:rFonts w:ascii="Times New Roman"/>
          <w:b w:val="false"/>
          <w:i w:val="false"/>
          <w:color w:val="000000"/>
          <w:sz w:val="28"/>
        </w:rPr>
        <w:t>
      6) аффилированным лицам Недропользователя или обладателей долей в праве недропользования по Контракту на конфиденциальной основе;</w:t>
      </w:r>
    </w:p>
    <w:bookmarkEnd w:id="865"/>
    <w:bookmarkStart w:name="z1000" w:id="866"/>
    <w:p>
      <w:pPr>
        <w:spacing w:after="0"/>
        <w:ind w:left="0"/>
        <w:jc w:val="both"/>
      </w:pPr>
      <w:r>
        <w:rPr>
          <w:rFonts w:ascii="Times New Roman"/>
          <w:b w:val="false"/>
          <w:i w:val="false"/>
          <w:color w:val="000000"/>
          <w:sz w:val="28"/>
        </w:rPr>
        <w:t>
      7) раскрытия информации по соглашению Сторон;</w:t>
      </w:r>
    </w:p>
    <w:bookmarkEnd w:id="866"/>
    <w:bookmarkStart w:name="z1001" w:id="867"/>
    <w:p>
      <w:pPr>
        <w:spacing w:after="0"/>
        <w:ind w:left="0"/>
        <w:jc w:val="both"/>
      </w:pPr>
      <w:r>
        <w:rPr>
          <w:rFonts w:ascii="Times New Roman"/>
          <w:b w:val="false"/>
          <w:i w:val="false"/>
          <w:color w:val="000000"/>
          <w:sz w:val="28"/>
        </w:rPr>
        <w:t>
      8) иных случаях, предусмотренных законодательством Республики Казахстан и (или) Контрактом.</w:t>
      </w:r>
    </w:p>
    <w:bookmarkEnd w:id="867"/>
    <w:bookmarkStart w:name="z1002" w:id="868"/>
    <w:p>
      <w:pPr>
        <w:spacing w:after="0"/>
        <w:ind w:left="0"/>
        <w:jc w:val="both"/>
      </w:pPr>
      <w:r>
        <w:rPr>
          <w:rFonts w:ascii="Times New Roman"/>
          <w:b w:val="false"/>
          <w:i w:val="false"/>
          <w:color w:val="000000"/>
          <w:sz w:val="28"/>
        </w:rPr>
        <w:t>
      111. Положения о конфиденциальности, предусмотренные настоящей главой, действуют в течение срока действия Контракта, если иное не установлено Кодексом или соглашением Сторон.</w:t>
      </w:r>
    </w:p>
    <w:bookmarkEnd w:id="868"/>
    <w:bookmarkStart w:name="z1003" w:id="869"/>
    <w:p>
      <w:pPr>
        <w:spacing w:after="0"/>
        <w:ind w:left="0"/>
        <w:jc w:val="both"/>
      </w:pPr>
      <w:r>
        <w:rPr>
          <w:rFonts w:ascii="Times New Roman"/>
          <w:b w:val="false"/>
          <w:i w:val="false"/>
          <w:color w:val="000000"/>
          <w:sz w:val="28"/>
        </w:rPr>
        <w:t>
      112. Положения настоящей главы не распространяются в отношении геологической информации, раскрываемой в соответствии с пунктом 88 Контракта.</w:t>
      </w:r>
    </w:p>
    <w:bookmarkEnd w:id="869"/>
    <w:bookmarkStart w:name="z1004" w:id="870"/>
    <w:p>
      <w:pPr>
        <w:spacing w:after="0"/>
        <w:ind w:left="0"/>
        <w:jc w:val="both"/>
      </w:pPr>
      <w:r>
        <w:rPr>
          <w:rFonts w:ascii="Times New Roman"/>
          <w:b w:val="false"/>
          <w:i w:val="false"/>
          <w:color w:val="000000"/>
          <w:sz w:val="28"/>
        </w:rPr>
        <w:t>
      113.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70"/>
    <w:bookmarkStart w:name="z1005" w:id="871"/>
    <w:p>
      <w:pPr>
        <w:spacing w:after="0"/>
        <w:ind w:left="0"/>
        <w:jc w:val="left"/>
      </w:pPr>
      <w:r>
        <w:rPr>
          <w:rFonts w:ascii="Times New Roman"/>
          <w:b/>
          <w:i w:val="false"/>
          <w:color w:val="000000"/>
        </w:rPr>
        <w:t xml:space="preserve"> Глава 11. Порядок разрешения споров</w:t>
      </w:r>
    </w:p>
    <w:bookmarkEnd w:id="871"/>
    <w:bookmarkStart w:name="z1006" w:id="872"/>
    <w:p>
      <w:pPr>
        <w:spacing w:after="0"/>
        <w:ind w:left="0"/>
        <w:jc w:val="both"/>
      </w:pPr>
      <w:r>
        <w:rPr>
          <w:rFonts w:ascii="Times New Roman"/>
          <w:b w:val="false"/>
          <w:i w:val="false"/>
          <w:color w:val="000000"/>
          <w:sz w:val="28"/>
        </w:rPr>
        <w:t>
      114. В случае спора, разногласия или претензии, возникших на основании либо в связи с настоящим Контрактом, (далее – "Спор") между Сторонами, Сторона, которая намерена передать Спор на разрешение, должна начать процесс разрешения Спора, направив другой Стороне письменное уведомление о наличии Спора (далее – "Уведомление о споре"). В Уведомлении о споре должны быть указаны Стороны Спора, а также должно содержаться краткое изложение характера Спора.</w:t>
      </w:r>
    </w:p>
    <w:bookmarkEnd w:id="872"/>
    <w:bookmarkStart w:name="z1007" w:id="873"/>
    <w:p>
      <w:pPr>
        <w:spacing w:after="0"/>
        <w:ind w:left="0"/>
        <w:jc w:val="both"/>
      </w:pPr>
      <w:r>
        <w:rPr>
          <w:rFonts w:ascii="Times New Roman"/>
          <w:b w:val="false"/>
          <w:i w:val="false"/>
          <w:color w:val="000000"/>
          <w:sz w:val="28"/>
        </w:rPr>
        <w:t>
      Если Спор не разрешен путем переговоров в течение тридцати (30) календарных дней после Уведомления о споре, то любая из Сторон вправе инициировать процедуру разрешения споров в соответствии с пунктом 115 Контракта. Указанный срок может быть продлен по соглашению Сторон.</w:t>
      </w:r>
    </w:p>
    <w:bookmarkEnd w:id="873"/>
    <w:bookmarkStart w:name="z1008" w:id="874"/>
    <w:p>
      <w:pPr>
        <w:spacing w:after="0"/>
        <w:ind w:left="0"/>
        <w:jc w:val="both"/>
      </w:pPr>
      <w:r>
        <w:rPr>
          <w:rFonts w:ascii="Times New Roman"/>
          <w:b w:val="false"/>
          <w:i w:val="false"/>
          <w:color w:val="000000"/>
          <w:sz w:val="28"/>
        </w:rPr>
        <w:t>
      115. Спор, не разрешенный путем переговоров, может быть передан на рассмотрение в __________________ [указать способ разрешения спора: (а) судах Республики Казахстан или (b) арбитраже]</w:t>
      </w:r>
    </w:p>
    <w:bookmarkEnd w:id="874"/>
    <w:bookmarkStart w:name="z1009" w:id="875"/>
    <w:p>
      <w:pPr>
        <w:spacing w:after="0"/>
        <w:ind w:left="0"/>
        <w:jc w:val="both"/>
      </w:pPr>
      <w:r>
        <w:rPr>
          <w:rFonts w:ascii="Times New Roman"/>
          <w:b w:val="false"/>
          <w:i w:val="false"/>
          <w:color w:val="000000"/>
          <w:sz w:val="28"/>
        </w:rPr>
        <w:t>
      116. Местом арбитражного разбирательства будет являться [указать место арбитража: (a) Международный финансовый центр "Астана" (МФЦА), Республика Казахстан; (b) г. Лондон, Великобритания; (c) г. Женева, Швейцария; (d) г.Сингапур, Сингапур].</w:t>
      </w:r>
    </w:p>
    <w:bookmarkEnd w:id="875"/>
    <w:bookmarkStart w:name="z1010" w:id="876"/>
    <w:p>
      <w:pPr>
        <w:spacing w:after="0"/>
        <w:ind w:left="0"/>
        <w:jc w:val="both"/>
      </w:pPr>
      <w:r>
        <w:rPr>
          <w:rFonts w:ascii="Times New Roman"/>
          <w:b w:val="false"/>
          <w:i w:val="false"/>
          <w:color w:val="000000"/>
          <w:sz w:val="28"/>
        </w:rPr>
        <w:t>
      Состав арбитража состоит из 3 (трех) арбитров, которые назначаются в соответствии с Регламентом ЮНСИТРАЛ (далее – "Состав арбитража"). Каждая сторона назначает по одному арбитру и указывает его кандидатуру в уведомлении об арбитраже и ответе на уведомление об арбитраже, соответственно. Назначенные таким образом два арбитра избирают третьего арбитра, который выступает в качестве арбитра-председателя Состава арбитража. Для целей исполнения Регламента ЮНСИТРАЛ назначающим органом будет являться ________________________________________________________________ [указать (a) Генеральный секретарь Постоянной палаты третейского суда в Гааге в случае выбора местом арбитражного разбирательства гг. Лондона, Женевы, Стокгольма или Сингапура; (b) Председатель Международного арбитражного центра МФЦА в случае выбора местом арбитражного разбирательства МФЦА]. Каждый арбитр, назначенный в Состав арбитража, должен свободно владеть английским языком.</w:t>
      </w:r>
    </w:p>
    <w:bookmarkEnd w:id="876"/>
    <w:bookmarkStart w:name="z1011" w:id="877"/>
    <w:p>
      <w:pPr>
        <w:spacing w:after="0"/>
        <w:ind w:left="0"/>
        <w:jc w:val="both"/>
      </w:pPr>
      <w:r>
        <w:rPr>
          <w:rFonts w:ascii="Times New Roman"/>
          <w:b w:val="false"/>
          <w:i w:val="false"/>
          <w:color w:val="000000"/>
          <w:sz w:val="28"/>
        </w:rPr>
        <w:t>
      Физическим местом проведения арбитражных слушаний будет являться место арбитражного разбирательства, если иное не согласовано Сторонами либо Состав арбитража не потребует проведение слушаний в другом месте.</w:t>
      </w:r>
    </w:p>
    <w:bookmarkEnd w:id="877"/>
    <w:bookmarkStart w:name="z1012" w:id="878"/>
    <w:p>
      <w:pPr>
        <w:spacing w:after="0"/>
        <w:ind w:left="0"/>
        <w:jc w:val="both"/>
      </w:pPr>
      <w:r>
        <w:rPr>
          <w:rFonts w:ascii="Times New Roman"/>
          <w:b w:val="false"/>
          <w:i w:val="false"/>
          <w:color w:val="000000"/>
          <w:sz w:val="28"/>
        </w:rPr>
        <w:t>
      Примечание: пункт 116 включается в Контракт в случае выбора арбитража в качестве способа разрешения спора.</w:t>
      </w:r>
    </w:p>
    <w:bookmarkEnd w:id="878"/>
    <w:bookmarkStart w:name="z1013" w:id="879"/>
    <w:p>
      <w:pPr>
        <w:spacing w:after="0"/>
        <w:ind w:left="0"/>
        <w:jc w:val="left"/>
      </w:pPr>
      <w:r>
        <w:rPr>
          <w:rFonts w:ascii="Times New Roman"/>
          <w:b/>
          <w:i w:val="false"/>
          <w:color w:val="000000"/>
        </w:rPr>
        <w:t xml:space="preserve"> Глава 12. Изменение и прекращение действия Контракта</w:t>
      </w:r>
    </w:p>
    <w:bookmarkEnd w:id="879"/>
    <w:bookmarkStart w:name="z1014" w:id="880"/>
    <w:p>
      <w:pPr>
        <w:spacing w:after="0"/>
        <w:ind w:left="0"/>
        <w:jc w:val="both"/>
      </w:pPr>
      <w:r>
        <w:rPr>
          <w:rFonts w:ascii="Times New Roman"/>
          <w:b w:val="false"/>
          <w:i w:val="false"/>
          <w:color w:val="000000"/>
          <w:sz w:val="28"/>
        </w:rPr>
        <w:t xml:space="preserve">
      117. Изменения и дополнения в Контракт оформляются дополнением к Контракту, заключаемым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Кодекса. Указанные изменения и дополнения вносятся в порядке и на условиях, предусмотренных Кодексом с учетом положений Контракта.</w:t>
      </w:r>
    </w:p>
    <w:bookmarkEnd w:id="880"/>
    <w:bookmarkStart w:name="z1015" w:id="881"/>
    <w:p>
      <w:pPr>
        <w:spacing w:after="0"/>
        <w:ind w:left="0"/>
        <w:jc w:val="both"/>
      </w:pPr>
      <w:r>
        <w:rPr>
          <w:rFonts w:ascii="Times New Roman"/>
          <w:b w:val="false"/>
          <w:i w:val="false"/>
          <w:color w:val="000000"/>
          <w:sz w:val="28"/>
        </w:rPr>
        <w:t>
      Дополнение является неотъемлемой частью Контракта. Дополнения к Контракту подлежат регистрации в Компетентном органе.</w:t>
      </w:r>
    </w:p>
    <w:bookmarkEnd w:id="881"/>
    <w:bookmarkStart w:name="z1016" w:id="882"/>
    <w:p>
      <w:pPr>
        <w:spacing w:after="0"/>
        <w:ind w:left="0"/>
        <w:jc w:val="both"/>
      </w:pPr>
      <w:r>
        <w:rPr>
          <w:rFonts w:ascii="Times New Roman"/>
          <w:b w:val="false"/>
          <w:i w:val="false"/>
          <w:color w:val="000000"/>
          <w:sz w:val="28"/>
        </w:rPr>
        <w:t xml:space="preserve">
      118. Действие Контракта на недропользование прекращается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Кодекса, за исключением положений, предусмотренных в параграфах 6, 8 и 10 Главы 8, Главы 10 и Главы 11 Контракта, которые сохраняют свое действие до полного исполнения Сторонами своих обязательств.</w:t>
      </w:r>
    </w:p>
    <w:bookmarkEnd w:id="882"/>
    <w:bookmarkStart w:name="z1017" w:id="883"/>
    <w:p>
      <w:pPr>
        <w:spacing w:after="0"/>
        <w:ind w:left="0"/>
        <w:jc w:val="both"/>
      </w:pPr>
      <w:r>
        <w:rPr>
          <w:rFonts w:ascii="Times New Roman"/>
          <w:b w:val="false"/>
          <w:i w:val="false"/>
          <w:color w:val="000000"/>
          <w:sz w:val="28"/>
        </w:rPr>
        <w:t>
      119. Контракт досрочно прекращает свое действие в следующих случаях:</w:t>
      </w:r>
    </w:p>
    <w:bookmarkEnd w:id="883"/>
    <w:bookmarkStart w:name="z1018" w:id="884"/>
    <w:p>
      <w:pPr>
        <w:spacing w:after="0"/>
        <w:ind w:left="0"/>
        <w:jc w:val="both"/>
      </w:pPr>
      <w:r>
        <w:rPr>
          <w:rFonts w:ascii="Times New Roman"/>
          <w:b w:val="false"/>
          <w:i w:val="false"/>
          <w:color w:val="000000"/>
          <w:sz w:val="28"/>
        </w:rPr>
        <w:t>
      1) досрочного прекращения действия Контракта на недропользование компетентным органом в одностороннем порядке в случаях, предусмотренных пунктами 102 и (или) 120 Контракта;</w:t>
      </w:r>
    </w:p>
    <w:bookmarkEnd w:id="884"/>
    <w:bookmarkStart w:name="z1019" w:id="885"/>
    <w:p>
      <w:pPr>
        <w:spacing w:after="0"/>
        <w:ind w:left="0"/>
        <w:jc w:val="both"/>
      </w:pPr>
      <w:r>
        <w:rPr>
          <w:rFonts w:ascii="Times New Roman"/>
          <w:b w:val="false"/>
          <w:i w:val="false"/>
          <w:color w:val="000000"/>
          <w:sz w:val="28"/>
        </w:rPr>
        <w:t>
      2) возврата Недропользователем всего участка недр до истечения срока действия Контракта;</w:t>
      </w:r>
    </w:p>
    <w:bookmarkEnd w:id="885"/>
    <w:bookmarkStart w:name="z1020" w:id="886"/>
    <w:p>
      <w:pPr>
        <w:spacing w:after="0"/>
        <w:ind w:left="0"/>
        <w:jc w:val="both"/>
      </w:pPr>
      <w:r>
        <w:rPr>
          <w:rFonts w:ascii="Times New Roman"/>
          <w:b w:val="false"/>
          <w:i w:val="false"/>
          <w:color w:val="000000"/>
          <w:sz w:val="28"/>
        </w:rPr>
        <w:t>
      3) в иных случаях, предусмотренных законодательством Республики Казахстан.</w:t>
      </w:r>
    </w:p>
    <w:bookmarkEnd w:id="886"/>
    <w:bookmarkStart w:name="z1021" w:id="887"/>
    <w:p>
      <w:pPr>
        <w:spacing w:after="0"/>
        <w:ind w:left="0"/>
        <w:jc w:val="both"/>
      </w:pPr>
      <w:r>
        <w:rPr>
          <w:rFonts w:ascii="Times New Roman"/>
          <w:b w:val="false"/>
          <w:i w:val="false"/>
          <w:color w:val="000000"/>
          <w:sz w:val="28"/>
        </w:rPr>
        <w:t>
      120. Компетентный орган досрочно прекращает действие Контракта в одностороннем порядке в случаях:</w:t>
      </w:r>
    </w:p>
    <w:bookmarkEnd w:id="887"/>
    <w:bookmarkStart w:name="z1022" w:id="888"/>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 по Контракту;</w:t>
      </w:r>
    </w:p>
    <w:bookmarkEnd w:id="888"/>
    <w:bookmarkStart w:name="z1023" w:id="889"/>
    <w:p>
      <w:pPr>
        <w:spacing w:after="0"/>
        <w:ind w:left="0"/>
        <w:jc w:val="both"/>
      </w:pPr>
      <w:r>
        <w:rPr>
          <w:rFonts w:ascii="Times New Roman"/>
          <w:b w:val="false"/>
          <w:i w:val="false"/>
          <w:color w:val="000000"/>
          <w:sz w:val="28"/>
        </w:rPr>
        <w:t>
      2) проведения операций по недропользованию без соответствующих утвержденных Недропользователем и получивших положительные заключения предусмотренных законодательством экспертиз проектных документов;</w:t>
      </w:r>
    </w:p>
    <w:bookmarkEnd w:id="889"/>
    <w:bookmarkStart w:name="z1024" w:id="890"/>
    <w:p>
      <w:pPr>
        <w:spacing w:after="0"/>
        <w:ind w:left="0"/>
        <w:jc w:val="both"/>
      </w:pPr>
      <w:r>
        <w:rPr>
          <w:rFonts w:ascii="Times New Roman"/>
          <w:b w:val="false"/>
          <w:i w:val="false"/>
          <w:color w:val="000000"/>
          <w:sz w:val="28"/>
        </w:rPr>
        <w:t>
      3) нарушения требований пункта 1 статьи 44 Кодекса, повлекшего угрозу национальной безопасности;</w:t>
      </w:r>
    </w:p>
    <w:bookmarkEnd w:id="890"/>
    <w:bookmarkStart w:name="z1025" w:id="891"/>
    <w:p>
      <w:pPr>
        <w:spacing w:after="0"/>
        <w:ind w:left="0"/>
        <w:jc w:val="both"/>
      </w:pPr>
      <w:r>
        <w:rPr>
          <w:rFonts w:ascii="Times New Roman"/>
          <w:b w:val="false"/>
          <w:i w:val="false"/>
          <w:color w:val="000000"/>
          <w:sz w:val="28"/>
        </w:rPr>
        <w:t>
      4) по решению Правительства в случаях и в порядке, предусмотренных статьей 106 Кодекса.</w:t>
      </w:r>
    </w:p>
    <w:bookmarkEnd w:id="891"/>
    <w:bookmarkStart w:name="z1026" w:id="892"/>
    <w:p>
      <w:pPr>
        <w:spacing w:after="0"/>
        <w:ind w:left="0"/>
        <w:jc w:val="both"/>
      </w:pPr>
      <w:r>
        <w:rPr>
          <w:rFonts w:ascii="Times New Roman"/>
          <w:b w:val="false"/>
          <w:i w:val="false"/>
          <w:color w:val="000000"/>
          <w:sz w:val="28"/>
        </w:rPr>
        <w:t>
      121.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892"/>
    <w:bookmarkStart w:name="z1027" w:id="893"/>
    <w:p>
      <w:pPr>
        <w:spacing w:after="0"/>
        <w:ind w:left="0"/>
        <w:jc w:val="left"/>
      </w:pPr>
      <w:r>
        <w:rPr>
          <w:rFonts w:ascii="Times New Roman"/>
          <w:b/>
          <w:i w:val="false"/>
          <w:color w:val="000000"/>
        </w:rPr>
        <w:t xml:space="preserve"> Глава 13. Заключительные положения</w:t>
      </w:r>
    </w:p>
    <w:bookmarkEnd w:id="893"/>
    <w:bookmarkStart w:name="z1028" w:id="894"/>
    <w:p>
      <w:pPr>
        <w:spacing w:after="0"/>
        <w:ind w:left="0"/>
        <w:jc w:val="both"/>
      </w:pPr>
      <w:r>
        <w:rPr>
          <w:rFonts w:ascii="Times New Roman"/>
          <w:b w:val="false"/>
          <w:i w:val="false"/>
          <w:color w:val="000000"/>
          <w:sz w:val="28"/>
        </w:rPr>
        <w:t>
      122. Применимым правом по Контракту является право Республики Казахстан.</w:t>
      </w:r>
    </w:p>
    <w:bookmarkEnd w:id="894"/>
    <w:bookmarkStart w:name="z1029" w:id="895"/>
    <w:p>
      <w:pPr>
        <w:spacing w:after="0"/>
        <w:ind w:left="0"/>
        <w:jc w:val="both"/>
      </w:pPr>
      <w:r>
        <w:rPr>
          <w:rFonts w:ascii="Times New Roman"/>
          <w:b w:val="false"/>
          <w:i w:val="false"/>
          <w:color w:val="000000"/>
          <w:sz w:val="28"/>
        </w:rPr>
        <w:t>
      123. К сделкам по переходу права недропользования применяется право Республики Казахстан.</w:t>
      </w:r>
    </w:p>
    <w:bookmarkEnd w:id="895"/>
    <w:bookmarkStart w:name="z1030" w:id="896"/>
    <w:p>
      <w:pPr>
        <w:spacing w:after="0"/>
        <w:ind w:left="0"/>
        <w:jc w:val="both"/>
      </w:pPr>
      <w:r>
        <w:rPr>
          <w:rFonts w:ascii="Times New Roman"/>
          <w:b w:val="false"/>
          <w:i w:val="false"/>
          <w:color w:val="000000"/>
          <w:sz w:val="28"/>
        </w:rPr>
        <w:t>
      124. Контракт составлен на казахском и русском языках, по одному экземпляру на казахском и русском языках для каждой из сторон, имеющих одинаковую юридическую силу.</w:t>
      </w:r>
    </w:p>
    <w:bookmarkEnd w:id="896"/>
    <w:bookmarkStart w:name="z1031" w:id="897"/>
    <w:p>
      <w:pPr>
        <w:spacing w:after="0"/>
        <w:ind w:left="0"/>
        <w:jc w:val="both"/>
      </w:pPr>
      <w:r>
        <w:rPr>
          <w:rFonts w:ascii="Times New Roman"/>
          <w:b w:val="false"/>
          <w:i w:val="false"/>
          <w:color w:val="000000"/>
          <w:sz w:val="28"/>
        </w:rPr>
        <w:t xml:space="preserve">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124 Контракта излагается в следующей редакции: </w:t>
      </w:r>
    </w:p>
    <w:bookmarkEnd w:id="897"/>
    <w:bookmarkStart w:name="z1032" w:id="898"/>
    <w:p>
      <w:pPr>
        <w:spacing w:after="0"/>
        <w:ind w:left="0"/>
        <w:jc w:val="both"/>
      </w:pPr>
      <w:r>
        <w:rPr>
          <w:rFonts w:ascii="Times New Roman"/>
          <w:b w:val="false"/>
          <w:i w:val="false"/>
          <w:color w:val="000000"/>
          <w:sz w:val="28"/>
        </w:rPr>
        <w:t>
      "124. Контракт составлен на английском, казахском и русском языках, по одному экземпляру на английском, казахском и русском языках для каждой из сторон, преимущественную силу имеет текст Контракта на казахском и русском языках.".</w:t>
      </w:r>
    </w:p>
    <w:bookmarkEnd w:id="898"/>
    <w:bookmarkStart w:name="z1033" w:id="899"/>
    <w:p>
      <w:pPr>
        <w:spacing w:after="0"/>
        <w:ind w:left="0"/>
        <w:jc w:val="both"/>
      </w:pPr>
      <w:r>
        <w:rPr>
          <w:rFonts w:ascii="Times New Roman"/>
          <w:b w:val="false"/>
          <w:i w:val="false"/>
          <w:color w:val="000000"/>
          <w:sz w:val="28"/>
        </w:rPr>
        <w:t>
      125.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языках.</w:t>
      </w:r>
    </w:p>
    <w:bookmarkEnd w:id="899"/>
    <w:bookmarkStart w:name="z1034" w:id="900"/>
    <w:p>
      <w:pPr>
        <w:spacing w:after="0"/>
        <w:ind w:left="0"/>
        <w:jc w:val="both"/>
      </w:pPr>
      <w:r>
        <w:rPr>
          <w:rFonts w:ascii="Times New Roman"/>
          <w:b w:val="false"/>
          <w:i w:val="false"/>
          <w:color w:val="000000"/>
          <w:sz w:val="28"/>
        </w:rPr>
        <w:t xml:space="preserve">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125 Контракта излагается в следующей редакции: </w:t>
      </w:r>
    </w:p>
    <w:bookmarkEnd w:id="900"/>
    <w:bookmarkStart w:name="z1035" w:id="901"/>
    <w:p>
      <w:pPr>
        <w:spacing w:after="0"/>
        <w:ind w:left="0"/>
        <w:jc w:val="both"/>
      </w:pPr>
      <w:r>
        <w:rPr>
          <w:rFonts w:ascii="Times New Roman"/>
          <w:b w:val="false"/>
          <w:i w:val="false"/>
          <w:color w:val="000000"/>
          <w:sz w:val="28"/>
        </w:rPr>
        <w:t>
      "125. Техническая документация и информация относительно проведения операций по недропользованию по Контракту составляются казахском или русском языках, техническая документация также может составляться на иностранном языке по выбору Недропользователя.".</w:t>
      </w:r>
    </w:p>
    <w:bookmarkEnd w:id="901"/>
    <w:bookmarkStart w:name="z1036" w:id="902"/>
    <w:p>
      <w:pPr>
        <w:spacing w:after="0"/>
        <w:ind w:left="0"/>
        <w:jc w:val="both"/>
      </w:pPr>
      <w:r>
        <w:rPr>
          <w:rFonts w:ascii="Times New Roman"/>
          <w:b w:val="false"/>
          <w:i w:val="false"/>
          <w:color w:val="000000"/>
          <w:sz w:val="28"/>
        </w:rPr>
        <w:t>
      126. При изменении почтового адреса по Контракту каждая из Сторон обязана представить письменное уведомление другой Стороне в течение семи (7)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902"/>
    <w:bookmarkStart w:name="z1037" w:id="903"/>
    <w:p>
      <w:pPr>
        <w:spacing w:after="0"/>
        <w:ind w:left="0"/>
        <w:jc w:val="both"/>
      </w:pPr>
      <w:r>
        <w:rPr>
          <w:rFonts w:ascii="Times New Roman"/>
          <w:b w:val="false"/>
          <w:i w:val="false"/>
          <w:color w:val="000000"/>
          <w:sz w:val="28"/>
        </w:rPr>
        <w:t>
      127.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903"/>
    <w:bookmarkStart w:name="z1038" w:id="904"/>
    <w:p>
      <w:pPr>
        <w:spacing w:after="0"/>
        <w:ind w:left="0"/>
        <w:jc w:val="both"/>
      </w:pPr>
      <w:r>
        <w:rPr>
          <w:rFonts w:ascii="Times New Roman"/>
          <w:b w:val="false"/>
          <w:i w:val="false"/>
          <w:color w:val="000000"/>
          <w:sz w:val="28"/>
        </w:rPr>
        <w:t>
      128. Определения и термины, используемые в Контракте, имеют значения, определенные для них в Кодексе и (или) в соответствующих нормативных правовых актах Республики Казахстан.</w:t>
      </w:r>
    </w:p>
    <w:bookmarkEnd w:id="904"/>
    <w:bookmarkStart w:name="z1039" w:id="905"/>
    <w:p>
      <w:pPr>
        <w:spacing w:after="0"/>
        <w:ind w:left="0"/>
        <w:jc w:val="both"/>
      </w:pPr>
      <w:r>
        <w:rPr>
          <w:rFonts w:ascii="Times New Roman"/>
          <w:b w:val="false"/>
          <w:i w:val="false"/>
          <w:color w:val="000000"/>
          <w:sz w:val="28"/>
        </w:rPr>
        <w:t>
      129. Отношения Сторон, их права и обязанности, не урегулированные Контрактом, регулируются законодательством Республики Казахстан.</w:t>
      </w:r>
    </w:p>
    <w:bookmarkEnd w:id="905"/>
    <w:bookmarkStart w:name="z1040" w:id="906"/>
    <w:p>
      <w:pPr>
        <w:spacing w:after="0"/>
        <w:ind w:left="0"/>
        <w:jc w:val="both"/>
      </w:pPr>
      <w:r>
        <w:rPr>
          <w:rFonts w:ascii="Times New Roman"/>
          <w:b w:val="false"/>
          <w:i w:val="false"/>
          <w:color w:val="000000"/>
          <w:sz w:val="28"/>
        </w:rPr>
        <w:t>
      130. Настоящий Контракт заключен ____ (дня), __________________ (месяца) 20___ года в г. ___________ (Республика Казахстан), уполномоченными представителями Сторон.</w:t>
      </w:r>
    </w:p>
    <w:bookmarkEnd w:id="906"/>
    <w:bookmarkStart w:name="z1041" w:id="907"/>
    <w:p>
      <w:pPr>
        <w:spacing w:after="0"/>
        <w:ind w:left="0"/>
        <w:jc w:val="both"/>
      </w:pPr>
      <w:r>
        <w:rPr>
          <w:rFonts w:ascii="Times New Roman"/>
          <w:b w:val="false"/>
          <w:i w:val="false"/>
          <w:color w:val="000000"/>
          <w:sz w:val="28"/>
        </w:rPr>
        <w:t>
      131. Юридические адреса и подписи Сторон:</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r>
              <w:br/>
            </w:r>
            <w:r>
              <w:rPr>
                <w:rFonts w:ascii="Times New Roman"/>
                <w:b w:val="false"/>
                <w:i w:val="false"/>
                <w:color w:val="000000"/>
                <w:sz w:val="20"/>
              </w:rPr>
              <w:t>по сложным проектам</w:t>
            </w:r>
          </w:p>
        </w:tc>
      </w:tr>
    </w:tbl>
    <w:bookmarkStart w:name="z1046" w:id="908"/>
    <w:p>
      <w:pPr>
        <w:spacing w:after="0"/>
        <w:ind w:left="0"/>
        <w:jc w:val="left"/>
      </w:pPr>
      <w:r>
        <w:rPr>
          <w:rFonts w:ascii="Times New Roman"/>
          <w:b/>
          <w:i w:val="false"/>
          <w:color w:val="000000"/>
        </w:rPr>
        <w:t xml:space="preserve"> Пространственные границы участка (участков) недр</w:t>
      </w:r>
    </w:p>
    <w:bookmarkEnd w:id="908"/>
    <w:bookmarkStart w:name="z1047" w:id="909"/>
    <w:p>
      <w:pPr>
        <w:spacing w:after="0"/>
        <w:ind w:left="0"/>
        <w:jc w:val="both"/>
      </w:pPr>
      <w:r>
        <w:rPr>
          <w:rFonts w:ascii="Times New Roman"/>
          <w:b w:val="false"/>
          <w:i w:val="false"/>
          <w:color w:val="000000"/>
          <w:sz w:val="28"/>
        </w:rPr>
        <w:t>
      Наименование региона.</w:t>
      </w:r>
    </w:p>
    <w:bookmarkEnd w:id="909"/>
    <w:bookmarkStart w:name="z1048" w:id="910"/>
    <w:p>
      <w:pPr>
        <w:spacing w:after="0"/>
        <w:ind w:left="0"/>
        <w:jc w:val="both"/>
      </w:pPr>
      <w:r>
        <w:rPr>
          <w:rFonts w:ascii="Times New Roman"/>
          <w:b w:val="false"/>
          <w:i w:val="false"/>
          <w:color w:val="000000"/>
          <w:sz w:val="28"/>
        </w:rPr>
        <w:t>
      Наименование участка недр.</w:t>
      </w:r>
    </w:p>
    <w:bookmarkEnd w:id="910"/>
    <w:bookmarkStart w:name="z1049" w:id="911"/>
    <w:p>
      <w:pPr>
        <w:spacing w:after="0"/>
        <w:ind w:left="0"/>
        <w:jc w:val="both"/>
      </w:pPr>
      <w:r>
        <w:rPr>
          <w:rFonts w:ascii="Times New Roman"/>
          <w:b w:val="false"/>
          <w:i w:val="false"/>
          <w:color w:val="000000"/>
          <w:sz w:val="28"/>
        </w:rPr>
        <w:t>
      Угловые координаты участка недр.</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r>
              <w:br/>
            </w:r>
            <w:r>
              <w:rPr>
                <w:rFonts w:ascii="Times New Roman"/>
                <w:b w:val="false"/>
                <w:i w:val="false"/>
                <w:color w:val="000000"/>
                <w:sz w:val="20"/>
              </w:rPr>
              <w:t>по сложным проектам</w:t>
            </w:r>
          </w:p>
        </w:tc>
      </w:tr>
    </w:tbl>
    <w:bookmarkStart w:name="z1054" w:id="912"/>
    <w:p>
      <w:pPr>
        <w:spacing w:after="0"/>
        <w:ind w:left="0"/>
        <w:jc w:val="left"/>
      </w:pPr>
      <w:r>
        <w:rPr>
          <w:rFonts w:ascii="Times New Roman"/>
          <w:b/>
          <w:i w:val="false"/>
          <w:color w:val="000000"/>
        </w:rPr>
        <w:t xml:space="preserve"> Дополнительные обязательства недропользователя</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