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b286" w14:textId="7f5b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24 января 2023 года № 33. Зарегистрирован в Министерстве юстиции Республики Казахстан 25 января 2023 года № 31773.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33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февраля 2016 года № 38 "Об утверждении форм, предназначенных для сбора административных данных в сфере религиозной деятельности" (зарегистрирован в Реестре государственной регистрации нормативных правовых актов за № 13449):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(сооружений), утвержденных указанным приказом: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изложить в следующей редакции: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ОИ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 в Пояснении по заполнению формы, предназначенной для сбора административных данных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 (Индекс: 1 – ОИ, ежеквартальная, с нарастающим итогом по году)":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культовых зданиях (сооружениях), используемых религиозными объединениями, их филиалами и представительствами, утвержденных указанным приказом: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–КЗ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культовых зданиях (сооружениях), используемых религиозными объединениями, их филиалами и представительствами (Индекс: 2 – КЗ, ежеквартальная, с нарастающим итогом по году)":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миссионерах, утвержденных указанным приказом: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миссионерах (Индекс: 3 – М, ежеквартальная, с нарастающим итогом по году)":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назначения, утвержденных указанным приказом: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4-ИМ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 (Индекс: 4-ИМ, ежеквартальная, с нарастающим итогом по году)":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духовных (религиозных) организациях образования, утвержденных указанным приказом: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–ДО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духовных (религиозных) организациях образования (Индекс: 5 – ДО, ежеквартальная, с нарастающим итогом по году)":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помещениях для проведения религиозных мероприятий за пределами культовых зданий (сооружений), утвержденных указанным приказом: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–П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Пояснении по заполнению формы, предназначенной для сбора административных данных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помещениях для проведения религиозных мероприятий за пределами культовых зданий (сооружений) (Индекс: 6 – П, ежеквартальная, с нарастающим итогом по году)":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Сведениях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сфере религиозной деятельности, утвержденных указанным приказом: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изложить в следующей редакции: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"Форма, размещена на интернет-ресурсе: www.qogam.gov.kz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– АП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об административных правонарушениях в сфере религиозной деятельности (Индекс: 7 – АП, ежеквартальная, с нарастающим итогом по году)":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заполняется на казахском и русском языках.".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00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открытых данных</w:t>
            </w:r>
          </w:p>
        </w:tc>
      </w:tr>
    </w:tbl>
    <w:bookmarkStart w:name="z15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 использованию инструмента по переводу открытых данных в формат JSON, XML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