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681f" w14:textId="475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26 января 2023 года № 19. Зарегистрирован в Министерстве юстиции Республики Казахстан 26 января 2023 года № 31778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под № 13288)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Данные Правила определяют порядок обеспечения учебниками и УМК обучающихся и воспитанников государственных организаций образования, сроки исполнения, закрепление функций Министерства просвещения Республики Казахстан (далее – Министерство), его подведомственной организации – Республиканского научно-практического центра экспертизы содержания образования (далее – РНП ЦЭСО), территориальных департаментов Комитета по обеспечению качества в сфере образования Министерства (далее – Департаменты), местных исполнительных органов в области образования и организаций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Методические объединения организаций образования или педагоги организаций образования, в которых отсутствуют методические объединения в соответствии с Правилами выбора учебников и учебно-методических комплексов педагогами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(зарегистрирован в Реестре государственной регистрации нормативных правовых актов под № 31060) осуществляют выбор учебников и УМК на предстоящий учебный год и заполняют заявки по форме согласно приложению 1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Местные исполнительные органы ежегодно до 25 апреля заключают договоры с издательствами, осуществляющими выпуск учебников и УМК, согласно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с указанием условий, предусмотренных пунктами 24 и 24-1 настоящих Правил, на основании заявок организаций образования.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нормативных правовых актов за № 25657).";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При сдаче учебников на экспертизу в соответствии с Правилами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(зарегистрирован в Реестре нормативных правовых актов за № 7876) издательства направляют в РНП ЦЭСО электронную версию учебника для размещения на его интернет-ресурсе с целью общественного обсуждения.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РНП ЦЭСО совместно с Департаментами проводит ежедекадный мониторинг в период с 1 июня по 10 сентября, в ходе которого местные исполнительные органы представляют сведения о доставке, издательства – об отгрузке.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Издательство заменяет учебники и УМК, приобретенные местными исполнительными органами по договору о государственных закупках за счет собственных средств в случаях: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полиграфического брака;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ошибки (ошибок) и (или) других недостатков, допущенных в результате отступления издательством от версии, утвержденной предметной экспертной комиссией.";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При обнаружении полиграфического брака издательство осуществляет замену учебников и УМК с полиграфическим браком.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в результате отступления издательством от версии, утвержденной предметной экспертной комиссией издательство осуществляет замену всего тиража после устранения обнаруженных ошибок.";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РНП ЦЭСО с 10 сентября по 10 ноября осуществляет мониторинг соответствия приобретенных учебников и УМК заявкам методических объединений или педагогов (при отсутствии методических объединений) согласно данным НОБД.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РНП ЦЭСО через НОБД на постоянной основе осуществляет мониторинг состояния школьных библиотек и процесса пополнения фондов школьных библиотек учебниками и УМК, в том числе электронными учебниками, художественной, научно-популярной и учебно-методической литературой, по его результатам представляет рекомендации местным исполнительным органам.".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