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a846" w14:textId="ff2a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9 июля 2015 года № 4-4/631 "Об утверждении форм и Правил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января 2023 года № 35. Зарегистрирован в Министерстве юстиции Республики Казахстан 26 января 2023 года № 31783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июля 2015 года № 4-4/631 "Об утверждении форм и Правил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биотоплива" (зарегистрирован в Реестре государственной регистрации нормативных правовых актов № 12107)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13-2) статьи 6 Закона Республики Казахстан "О государственном регулировании производства и оборота биотоплива" и подпунктом 2) пункта 3 статьи 16 Закона Республики Казахстан "О государственной статистике" ПРИКАЗЫВАЮ:";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об объеме реализованного сырья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отчета об объеме произведенного биотоплива согласно приложению 1-1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отчета о приходе биотоплива от других поставщиков согласно приложению 1-2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 и 1-2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 и столицы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объеме реализованного сырья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ОРС-1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 ____ года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производители биотоплива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до 20 числа месяца, следующего за отчетным кварталом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 согласно коду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сырья,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выращенное пищевое сырье, использованное в производстве биотоплива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пищевого сырья, место происхождения (область, район)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договора по поставке пищевого сырья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 сырья,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сырья, тонн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форме, предназначенной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"Отчет 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 сырья"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объеме реализованного сырья" 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объеме реализованного сырья" (далее – Форма).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производителем биотоплива.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главным бухгалтером производителя биотоплива.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производителем биотоплива в местный исполнительный орган области, города республиканского значения и столицы, ежеквартально, до 20 (двадцатого) числа месяца, следующего за отчетным кварталом.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3"/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вид сырья согласно коду товарной номенклатуры внешнеэкономической деятельности Евразийского экономического союза. Для пшеницы дополнительно указываются класс пшеницы, номер и дата документа по оценке соответствия в области технического регулирования на данную партию пшеницы.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общий объем поступившего сырья, в тоннах.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собственного выращенного пищевого сырья, использованного в производстве биотоплива, в случае, если предусматривается его выращивание.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наименование поставщика пищевого сырья, место происхождения (область, район).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дата, номер договора поставки пищевого сырья.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использованные остатки, в тоннах.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переработанного сырья, в тоннах.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испорченного, утраченного сырья, в тоннах.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 и столицы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объеме произведенного биотоплива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ОПБ-2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 ____ года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производители биотоплива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до 20 числа месяца, следующего за отчетным кварталом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номер- код биотоплива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производителем, тонн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литров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биотоплива,литров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производству биотоплива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компаундирование нефтепродуктов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продукции химической и связанных с ней отраслей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производственные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 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форме, предназначенной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"Отчет 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произведенного биотоплива"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объеме произведенного биотоплива" </w:t>
      </w:r>
    </w:p>
    <w:bookmarkEnd w:id="54"/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объеме произведенного биотоплива" (далее – Форма).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производителем биотоплива.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главным бухгалтером производителя биотоплива.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производителем биотоплива в местный исполнительный орган области, города республиканского значения и столицы, ежеквартально, до 20 (двадцатого) числа месяца, следующего за отчетным кварталом.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60"/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персональный идентификационный номер-код биотоплива.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количество, реализованного биотоплива (графа 3 = графа 4 + графа 5 + графа 6 + графа 7 + графа 8), в литрах.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биотоплива, реализованного лицам по производству биотоплива, в литрах.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биотоплива, реализованного на компаундирование нефтепродуктов, в литрах.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биотоплива, реализованного на производство продукции химической и связанных с ней отраслей промышленности, в литрах.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биотоплива, использованного на собственные производственные нужды, в литрах.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биотоплива, реализованного на экспорт, в литрах.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испорченного, утраченного биотоплива производителем, в литрах.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количество возвращенного биотоплива производителю, в литрах.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 и столицы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73"/>
    <w:bookmarkStart w:name="z9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приходе биотоплива от других поставщиков 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ПБП-2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 ____ года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производитель биотоплива 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формы административных данных: ежеквартально, до 20 числа месяца, следующего за отчетным кварталом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поставки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поставки биотоплива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поставленной продукции, литров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" w:id="80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Наименование_________________________Адрес___________________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      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 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форме, предназначенной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"Отчет о приходе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биотоплива 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поставщиков"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приходе биотоплива от других поставщиков"</w:t>
      </w:r>
    </w:p>
    <w:bookmarkEnd w:id="81"/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приходе биотоплива от других поставщиков" (далее – Форма).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производителем биотоплива.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главным бухгалтером производителя биотоплива.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производителем биотоплива в местный исполнительный орган области, города республиканского значения и столицы, ежеквартально, до 20 (двадцатого) числа месяца, следующего за отчетным кварталом.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87"/>
    <w:bookmarkStart w:name="z10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 строки.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тип поставки биотоплива (импорт, поставки внутреннего рынка).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цель поставки биотоплива (для переработки в другие виды биотоплива, для технических нужд, возврат ранее поставленной продукции).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индивидуальный идентификационный номер / бизнес-идентификационный номер поставщика биотоплива.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наименование поставщика биотоплива.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объем поставленного поставщиком в течение отчетного периода биотоплива, как импортного, так и внутреннего производства, в литрах.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код бюджетной классификации.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код товарной номенклатуры внешнеэкономической деятельности Евразийского экономического союза, присваиваемый товару при пересечении таможенной границы Евразийского экономического союза. Графа заполняется при условии, что поставленное биотопливо является импортом.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номер декларации на товары (далее – ДТ) к ввозимому биотопливу. Графа заполняется при условии, что поставленное биотопливо является импортом.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дата оформления ДТ к ввозимому биотопливу. Графа заполняется при условии, что поставленное биотопливо является импортом.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4-4/631</w:t>
            </w:r>
          </w:p>
        </w:tc>
      </w:tr>
    </w:tbl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</w:t>
      </w:r>
    </w:p>
    <w:bookmarkEnd w:id="99"/>
    <w:bookmarkStart w:name="z12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производства и оборота биотоплива"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Производители биотоплива представляют отчеты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биотоплива, по формам согласно приложению 1 к настоящему приказу (далее – отчеты по производству биотоплива).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мониторинга представленных отчетов по производству биотоплива местный исполнительный орган области, города республиканского значения и столицы представляет в уполномоченный орган в области производства биотоплива аналитическую информацию по итогам года.</w:t>
      </w:r>
    </w:p>
    <w:bookmarkEnd w:id="103"/>
    <w:bookmarkStart w:name="z12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отчетов по производству биотоплива не допускаются исправления, подчистки и помарки.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по производству биотоплива направляются производителями биотоплива посредством информационной системы, по почте заказным письмом с уведомлением о вручении, либо вносятся нарочно в службу документационного обеспечения местного исполнительного органа области, города республиканского значения и столицы.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Отчеты по производству биотоплива представляются в местный исполнительный орган области, города республиканского значения и столицы ежеквартально до 20 числа месяца, следующего за отчетным кварталом.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