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d7df" w14:textId="e7cd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оснований получения органами государственных доходов из системы информационного обмена правоохранительных, специальных государственных и иных органов информации, необходимой для осуществления налогового и таможенного контроля в форме налоговых и таможенных выездных проверок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Генерального Прокурора Республики Казахстан от 26 января 2023 года № 41 и Заместителя Премьер-Министра - Министра финансов Республики Казахстан от 26 января 2023 года № 69. Зарегистрирован в Министерстве юстиции Республики Казахстан 27 января 2023 года № 31785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16-1 Закона Республики Казахстан "О государственной правовой статистике и специальных учетах" ПРИКАЗЫВАЕМ: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 получения органами государственных доходов из системы информационного обмена правоохранительных, специальных государственных и иных органов информации, необходимой для осуществления налогового и таможенного контроля в форме налоговых и таможенных выездных проверок.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правовой статистике и специальным учетам Генеральной прокуратуры Республики Казахстан в установленном законодательством Республики Казахстан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официальных интернет-ресурсах Генеральной прокуратуры Республики Казахстан и Министерства финансов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совместный приказ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Заместитель Премьер-Министра - 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Министр финансов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__________Е. Жамаубаев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0"/>
                    <w:ind w:left="0"/>
                    <w:jc w:val="left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Генеральный Прокурор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__________Б. Асылов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0"/>
                    <w:ind w:left="0"/>
                    <w:jc w:val="left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2023 года №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2023 года № 41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основания получения органами государственных доходов из системы информационного обмена правоохранительных, специальных государственных и иных органов информации, необходимой для осуществления налогового и таможенного контроля в форме налоговых и таможенных выездных проверок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основания получения органами государственных доходов из системы информационного обмена правоохранительных, специальных государственных и иных органов информации, необходимой для осуществления налогового и таможенного контроля в форме налоговых и таможенных выездных проверок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16-1 Закона Республики Казахстан "О государственной правовой статистике и специальных учетах" и определяют порядок и основания получения информации из системы информационного обмена правоохранительных, специальных государственных и иных органов (далее – сведения) органами государственных доходов (далее – ОГД) при осуществлении налогового и таможенного контроля в форме налоговых и таможенных выездных проверок.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получения сведений из СИО ПСО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Получение сведений из системы информационного обмена правоохранительных, специальных государственных и иных органов (далее – СИОПСО) осуществляется зарегистрированными в СИО ПСО пользователями ОГД посредством Единой транспортной среды государственных органов с использованием средств электронной цифровой подписи Национального удостоверяющего центра Республики Казахстан (далее – ЭЦП) в соответствии с Перечнем распределения ролей системы информационного обмена правоохранительных, специальных государственных и иных органов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Правами доступа к сервисам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Доступ к СИО ПСО предоставляется при соблюдении условий для работы с СИО ПСО, изложенных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формирования, доступа, использования, хранения, защиты и уничтожения сведений из системы информационного обмена правоохранительных, специальных государственных и иных органов, утвержденным приказом Генерального Прокурора Республики Казахстан от 13 января 2023 года № 21 (зарегистрирован в Реестре государственной регистрации нормативных правовых актов за № 31702) (далее – Правила ГП РК № 21).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 по правовой статистике и специальным учетам Генеральной прокуратуры Республики Казахстан (далее – КПСиСУ), выступающий в роли оператора СИО ПСО (далее – оператор), осуществляет регистрацию, блокировку, редактирование пользователей на основании заявки на организацию доступа к СИО ПСО, поданной в электронном формате (далее – Заявка)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ГП РК № 21.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Вход в СИО ПСО начинается с прохождения пользователем ОГД процедуры аутентификации, которая осуществляется посредством ЭЦП пользователя.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Передача средств ЭЦП другим лицам не допускается.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первичном входе пользователь подписывает средствами ЭЦП согласие на условия использования СИО ПСО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ГП РК № 21.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Пользователь успешно прошедший аутентификацию получает доступ к СИО ПСО, а также возможность отправки запроса по сервисам, реализованным в СИО ПСО.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Пользователи обеспечивают обоснованность запроса сведений, соблюдение законодательства Республики Казахстан о персональных данных и их защите, иной охраняемой законом тайны, а также их использование исключительно в целях, заявленных в запросе.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Оператор в течение суток с момента поступления Заявки определяет роль пользователя в СИО ПСО в соответствии с Заявкой, наличие регистрации пользователя в СИО ПСО, либо направляет мотивированный отказ в регистрации, подписанный средствами ЭЦП, зарегистрированной на КПСиСУ, посредством портала СИО ПСО.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заявки на блокировку пользователя оператор незамедлительно блокирует доступ данного пользователя.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Оператор не регистрирует и не предоставляет пользователю доступ к СИО ПСО, в случаях, если сведения, указанные в Заявке на получение доступа к СИО ПСО, являются не достоверными, неполными или неактуальными.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Оператором не допускается распространение личной информации о пользователях,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частью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Уголовно-процессуального кодекса Республики Казахстан.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изменения прав пользователя по причине перевода на другую должность или подразделение пользователь в течение суток со дня подписания приказа направляет посредством портала СИО ПСО электронную Заявку.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Учетная запись подлежит автоматической блокировке, в случае, если пользователем более 60 дней не производятся запросы в СИО ПСО.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Должностные лица, ответственные за обеспечение обоснованности запросов, организацию работы с электронными информационными ресурсами, полученными из СИО ПСО, и их использованием (далее – должностные лица) незамедлительно направляют посредством портала СИО ПСО Заявку на блокирование пользователя при его увольнении или отстранения от должности.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определяются приказом руководителя ОГД.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лица обеспечивают ведомственный контроль за обоснованностью запросов в СИО ПСО.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Ведомственный контроль заключается в периодическом, но не менее одного раза в месяц, мониторинге запросов посредством функционала "Отчеты", в котором отображаются все запросы пользователей.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нарушении пользователем Единых требований в области информационно-коммуникационных технологий и обеспечения информационной безопасности,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 (далее – Единые требования), требований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ГП РК № 21 и настоящих Правил, должностные лица принимают меры по блокировке доступа и рассмотрению вопроса об ответственности, установленные законами Республики Казахстан.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Основания получения сведений из СИО ПСО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Основанием получения сведений из СИО ПСО является запрос с указанием номера налоговой и таможенной выездной проверки, зарегистрированной в Едином реестре субъектов и объектов проверок" (далее – ЕРСОП) КПСиСУ.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Запрос на получение сведений из СИО ПСО в форме электронного документа равнозначен документу на бумажном носителе.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Обоснованность запроса подлежит проверке оператором путем автоматической сверки указанного пользователем номера налоговой и таможенной выездной проверки со сведениями ЕРСОП.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Сведения, полученные из СИО ПСО, приобщаются к соответствующим материалам, при этом электронные копии полученных из СИО ПСО сведений, загруженных на локальное устройство, подлежат незамедлительному уничтожению.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Сроки, условия хранения сведений определяются, исходя из содержания основного материала. Сведения подлежат уничтожению вместе с соответствующими материалами.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Электронные запросы и результаты их обработки, хранятся в СИО ПСО постоянно.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После получения сведений из СИО ПСО, пользователь обеспечивает их конфиденциальность.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работе с СИО ПСО пользователем соблюдаются Единые требования, а также требования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ГП РК № 21 и настоящих Правил.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 незаконные сбор и обработку, а также разглашение сведений, полученных из СИО ПСО, отнесенных к персональным данным пользователь несет ответственность, установленную законами Республики Казахстан.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Доступ пользователям предоставляется круглосуточно, кроме времени простоя при аварийных ситуациях или проведении плановых технических работ, опубликованных на портале СИО ПСО, которое фиксируется оператором СИО ПСО в Журнале аварийных ситуаций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ГП РК № 21.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Фиксация всех параметров в процессе эксплуатации СИО ПСО производится по времени города Астаны.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Все запросы пользователей ОГД фиксируются в журнале регистрации событий (далее – Log-журнал) и архивируются по мере заполнения.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 Log-журналов СИО ПСО содержит данные о запросах и результатах их обработки за все время работы СИО ПСО.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случае выявления в рамках администрирования СИО ПСО нарушений пользователями Единых требований, а также требований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ГП РК № 21 и настоящих Правил, оператор незамедлительно блокирует им доступ, с последующим уведомлением о выявленном нарушении прокурора и руководства ОГД.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Прокурор в пределах и формах,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прокуратуре" (далее – Конституционный закон "О прокуратуре"), осуществляет надзор за законностью получения пользователями сведений из СИО ПСО.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проверки по вопросу соблюдения законности получения пользователями сведений из СИО ПСО прокурор выносит соответствующее постановление.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Прокурор в ходе осуществления надзора за законностью полученных сведений из СИО ПСО вправе запрашивать от оператора информацию о запросах, направленных пользователями и полученных сведений из СИО ПСО.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предоставляет информацию прокурору на основании запроса с приложением постановления о производстве проверки либо иного документа, послужившим основанием для запроса.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При выявлении в ходе проверки фактов незаконного получения сведений пользователями, а также при поступлении информации от оператора о выявленных нарушениях Единых требований, а также требований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ГП РК № 21 и настоящих Правил пользователями, прокурором принимаются меры прокурорского надзора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Конституционного закона "О прокуратуре" и другие меры, предусмотренные уголовным и административным законодательством Республики Казахстан.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основаниям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органами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из системы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правоохранительных,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органов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необходимой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 и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в форме налоговых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таможенных выездных проверок</w:t>
            </w:r>
          </w:p>
        </w:tc>
      </w:tr>
    </w:tbl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распределения ролей системы информационного обмена правоохранительных, специальных государственных и иных органов по основаниям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Перечень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Основание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органов государственных доходов (руководители управлений и отделов)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и таможенная выездная проверка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основаниям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органами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из системы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правоохранительных,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органов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необходимой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 и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в форме налоговых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выездных проверок</w:t>
            </w:r>
          </w:p>
        </w:tc>
      </w:tr>
    </w:tbl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Права доступа к сервисам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Перечень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 доступа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 "Физические лица"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 "Юридические лица"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"Регистр недвижимости"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"Земельный участок"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"Транспортные средства"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"Зарегистрированное оружие"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"Железнодорожный транспорт"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"Речные и маломерные суда"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"Морские суда"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"Сельхозтехника"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"Пенсионные отчисления"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усеченный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"Инвалидность"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"Специальные учеты"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"Единый реестр досудебных расследований"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усеченный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"Судебные органы"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"Судебные карточки"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на госслужащего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</w:tbl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ГБД – государственная база данных, БД – база данных.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Усеченный сервис Государственного центра по выплате пенсий – без указания размера поступлений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Усеченный сервис - получение сведений по экономическим уголовным правонарушениям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без отражения сведений о лицах, предметах, фактах, событиях и обстоятельствах уголовных дел.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