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c05f" w14:textId="7e6c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января 2023 года № 27. Зарегистрирован в Министерстве юстиции Республики Казахстан 30 января 2023 года № 31806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архивов Республики Казахстан" (зарегистрирован в Реестре государственной регистрации нормативных правовых актов под № 13943)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в целях установления единых требований к должностям руководителей и специалистов государственных архивов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архивов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177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государственных архивов Республики Казахстан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 и специалистов государственных архивов Республики Казахстан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данных категорий работников и предъявляемых к ним квалификационных требований по категориям оплаты труда.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инженера, главного инженера, инженера по защите информации, контрольно-измерительных приборов и автоматики, по научно-технической информации, безопасности и охране труда, пожарной безопасности, комплектации оборудования, ремонту, инженера-программиста (программиста), инженера-лаборанта, инженера-электрика, инженера-электроника, инспектора по кадрам, документоведа, старшего научного сотрудника, менеджера по государственным закупкам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устанавливаются требования к необходимой специальной подготовке работников, с указанием перечня работ, которые свойственны соответствующей должности в конкретных организационно-технических условиях.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государственного архива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государственного архива (далее – архив);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внедрение в работу архива автоматизированных технологий;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архива;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архива и механизм ее реализации;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формированию, хранению, учету и использованию документов Национального архивного фонда Республики Казахстан и других архивных документов в интересах государства и общества;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архива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распоряжения, приказы и дает поручения, обязательные для всех работников;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обязанности заместителей, руководителей и работников структурных подразделений;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архива, организует и контролирует их выполнение;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и представление планово-отчетной документации в вышестоящий орган;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выдает доверенности;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иные интересы архива в суде, государственных органах и иных организациях;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внедрению в практику рациональных форм и методов работы, развитию материально-технической базы архива;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мобилизационную подготовку архива, разработку и осуществление мероприятий по укрытию и эвакуации документов в период мобилизации, военного положения и в военное время, спасению документов в чрезвычайных ситуациях;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правил трудового распорядка, требований безопасности и охраны труда в государственных архивах (далее – требования безопасности и охраны труда),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июня 2016 года № 165 (зарегистрирован в Реестре государственной регистрации нормативных правовых актов под № 14042), правил пожарной безопасности (далее – правила пожарной безопасности),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под № 26867), санитарных правил "Санитарно-эпидемиологические требования к административным и жилым зданиям" (далее – санитарные правила),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2022 года № ҚР ДСМ-52 (зарегистрирован в Реестре государственной регистрации нормативных правовых актов под № 28525), технической эксплуатации приборов, оборудования и механизмов, соблюдение режима охраны архива.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Бюджетный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– АППК); 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Правительства № 1193);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(или послевузовское) образование по одному из направлений подготовки кадров: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архива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директора в соответствии с распределением обязанностей;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архива по курируемому направлению;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в работу архива автоматизированных технологий;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планов, контролирует работу по их выполнению;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достоверной отчетности;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научных исследований, разработку методических документов в области архивного дела, археографии и документоведения;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своевременность исполнения приказов и решений директора архива;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 архива, его эффективное и рациональное использование;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и совершенствование существующих организационных форм и методов работы работников, направленного на развитие и совершенствование деятельности по формированию, хранению, учету и использованию документов Национального архивного фонда Республики Казахстан и других архивных документов;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мероприятий по проведению аттестации работников и рационализации рабочих мест;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архива и рекомендует их директору архива;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работников;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трудового распорядка, требований безопасности и охраны труда, правил пожарной безопасности, санитарных правил, технической эксплуатации приборов, оборудования и механизмов, соблюдение режима охраны архива.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№ 1193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(или послевузовское) образование по одному из направлений подготовки кадров: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</w:r>
    </w:p>
    <w:bookmarkEnd w:id="80"/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хранитель фондов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структурных подразделений архива по обеспечению сохранности и государственному учету документов Национального архивного фонда Республики Казахстан и других архивных документов, находящихся на государственном хранении, анализирует состояние их работы;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документов, организует прием и учет документов в соответствии с Правилами комплектования, хранения, учета и использования документов Национального архивного фонда Республики Казахстан, других архивных документов государственными и специальными государственными архивами,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2018 года № 576 (далее – Правила государственных архивов);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планы и отчеты о работе;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комплекса мер по сохранению, улучшению физического состояния архивных фондов, реставрации, консервации и страховому копированию документов;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для рассекречивания архивных документов, во внедрении автоматизированных архивных технологий;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приему документов на государственное хранение;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мобилизационной подготовки архива, разработке и осуществлению мероприятий по укрытию и эвакуации документов в период мобилизации, военного положения и в военное время, спасению документов в чрезвычайных ситуациях;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выдачу дел из архивохранилищ и их возврат, соблюдение норм,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архивов, требованиями безопасности и охраны труда и правилами пожарной безопасности;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с научными докладами, статьями, обзорами;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дирекции, экспертно-проверочной и методической комиссий и других консультативно-совещательных органов архива.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 "История", "Архивоведение, документоведение и документационное обеспечение", "Автоматизация и управление", "Государственное и местное управление", "Филология", "Юриспруденция";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в сфере архивного дела не менее пяти лет.</w:t>
      </w:r>
    </w:p>
    <w:bookmarkEnd w:id="101"/>
    <w:bookmarkStart w:name="z12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Руководитель структурного подразделения (службы, отдела)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соответствующим направлениям деятельности архива;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 (службе, отделе);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работы структурного подразделения (службы, отдела) и готовит предложения к проектам программ развития и планов работы архива по направлению деятельности структурного подразделения (службы, отдела);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участвует в выполнении перспективных и текущих планов работы структурного подразделения (службы, отдела);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плановые задания работникам структурного подразделения (службы, отдела), контролирует их выполнение;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(службы, отдела) руководству архива;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структурного подразделения (службы, отдела) с другими структурными подразделениями архива;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научно-исследовательских тем и методических документов по направлению деятельности структурного подразделения (службы, отдела), во внедрении автоматизированных архивных технологий, в работе экспертно-проверочной, методической комиссий, дирекции и других консультативно-совещательных органов архива;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представление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работ и консультирует по вопросам, относящимся к деятельности структурного подразделения (службы, отдела);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с научными докладами, статьями, лекциями и сообщениями;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трудового распорядка, требования безопасности и охраны труда, правила пожарной безопасности, санитарных правил, технической эксплуатации приборов, оборудования и механизмов, соблюдение режима охраны архива, участвует в организации мобилизационной подготовки архива.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четырех лет в сфере архивного дела или на руководящих должностях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126"/>
    <w:bookmarkStart w:name="z1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структурного подразделения (службы, отдела)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соответствующим направлениям деятельности архива;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 (службе, отделе);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выполнении перспективных и текущих планов работы структурного подразделения (службы, отдела);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(службы, отдела);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структурного подразделения (службы, отдела) с другими структурными подразделениями архива;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научно-исследовательских тем и методических документов по направлению деятельности структурного подразделения (службы, отдела), во внедрении автоматизированных архивных технологий, в работе экспертно-проверочной, методической комиссий, дирекции и других консультативно-совещательных органов архива;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работ и консультирует по вопросам, относящимся к деятельности структурного подразделения (службы, отдела);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работников структурного подразделения (службы, отдела);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с научными докладами, статьями, лекциями и сообщениями;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трудового распорядка, требований безопасности и охраны труда, правил пожарной безопасности, санитарных правил, технической эксплуатации приборов, оборудования и механизмов, соблюдение режима охраны архива, участвует в организации мобилизационной подготовки архива.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149"/>
    <w:bookmarkStart w:name="z17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Заведующий архивохранилищем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архивохранилища;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архивных фондов и документов на государственное хранение;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документов Национального архивного фонда Республики Казахстан и других архивных документов, хранящихся в архивохранилищах;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представление отчетов о работе архивохранилища;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размещение, учет и сохранность архивных фондов и документов в архивохранилище;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комплекса мер по улучшению физического состояния архивных фондов, реставрации, консервации и страховому копированию документов;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рассекречивания архивных документов;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проверке наличия документов, их физического состояния, экспертизе научной ценности и топографированию;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обеспыливание, шифровку и перешифровку дел, нумерацию листов, оформление ярлыков, обложек дел, картонирование,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дел из архивохранилищ в читальный зал, учреждениям и организациям – во временное пользование, контролирует их возврат в архивохранилище;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режимов и норм хранения архивных документов, установленные Правилами государственных архивов;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учету и розыску необнаруженных дел, оформляет результаты этих работ;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обеспечению температурно-влажностного режима архивохранилища;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документы с целью отнесения их к объектам национального достояния Республики Казахстан и особо ценным документам;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пожарной безопасности и режима охраны в архивохранилище; 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мобилизационной подготовки архива, разработке и осуществлению мероприятий по укрытию и эвакуации документов в период мобилизации, военного положения и в военное время, спасению документов в чрезвычайных ситуациях;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научно-исследовательских тем и методических документов по работе архивохранилища;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архивохранилище автоматизированных технологий;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трех лет в сфере архивного дела или не менее одного года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без предъявления требований к стажу работы к лицам, завершившим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181"/>
    <w:bookmarkStart w:name="z21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182"/>
    <w:bookmarkStart w:name="z21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Главный эксперт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проведением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 Республики Казахстан;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по определению сроков хранения документов, не предусмотренных действующим Перечнем типовых документов, образующихся в деятельности государственных и негосударственных организаций, с указанием сроков 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(зарегистрированным в Реестре государственной регистрации нормативных правовых актов за № 15997), а также по вопросам изменения установленных сроков хранения документов;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208"/>
    <w:bookmarkStart w:name="z24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Ведущий эксперт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 Республики Казахстан;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самоуправление", "Филология", "Юриспруденция";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234"/>
    <w:bookmarkStart w:name="z27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эксперт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фонда;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 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1"/>
    <w:bookmarkStart w:name="z2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52"/>
    <w:bookmarkStart w:name="z2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53"/>
    <w:bookmarkStart w:name="z2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54"/>
    <w:bookmarkStart w:name="z2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bookmarkEnd w:id="255"/>
    <w:bookmarkStart w:name="z2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для республиканских государственных архивов,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258"/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Эксперт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республики, и дает экспертные заключения по ним;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фонда;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 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273"/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279"/>
    <w:bookmarkStart w:name="z3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</w:t>
      </w:r>
    </w:p>
    <w:bookmarkEnd w:id="280"/>
    <w:bookmarkStart w:name="z32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81"/>
    <w:bookmarkStart w:name="z3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предъявления требований к стажу работы.</w:t>
      </w:r>
    </w:p>
    <w:bookmarkEnd w:id="282"/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Советник</w:t>
      </w:r>
    </w:p>
    <w:bookmarkEnd w:id="283"/>
    <w:bookmarkStart w:name="z32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284"/>
    <w:bookmarkStart w:name="z3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и организационно-техническую поддержку научно-производственной и административно-распорядительной деятельности директора архива;</w:t>
      </w:r>
    </w:p>
    <w:bookmarkEnd w:id="285"/>
    <w:bookmarkStart w:name="z32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собирает, обрабатывает и представляет информацию при подготовке и принятии решений директору архива;</w:t>
      </w:r>
    </w:p>
    <w:bookmarkEnd w:id="286"/>
    <w:bookmarkStart w:name="z33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директора подготавливает информации, справки и доклады по перспективным и оперативным вопросам деятельности архива и привлекает для этих целей соответствующие структурные подразделения;</w:t>
      </w:r>
    </w:p>
    <w:bookmarkEnd w:id="287"/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исполнением приказов и поручений директора;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согласованием с директором проверяет соответствие подготавливаемых в архиве проектов документов требованиям вышестоящих органов, иным нормативным правовым актам;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от руководителей структурных подразделений и ответственных исполнителей справки и материалы, а также информации об исполнении приказов и поручений директора;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созываемых руководством совещаний и организует их обслуживание;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 делегаций, деловых визитов и встреч;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5"/>
    <w:bookmarkStart w:name="z3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96"/>
    <w:bookmarkStart w:name="z3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97"/>
    <w:bookmarkStart w:name="z3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299"/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</w:t>
      </w:r>
    </w:p>
    <w:bookmarkEnd w:id="300"/>
    <w:bookmarkStart w:name="z3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в сфере архивного дела не менее трех лет.</w:t>
      </w:r>
    </w:p>
    <w:bookmarkEnd w:id="302"/>
    <w:bookmarkStart w:name="z34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Архивист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организациям по вопросам документационного обеспечения управления, экспертизы научной и практической ценности документов, хранения документов Национального архивного фонда Республики Казахстан, других архивных документов;</w:t>
      </w:r>
    </w:p>
    <w:bookmarkEnd w:id="305"/>
    <w:bookmarkStart w:name="z3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ценности документов личного происхождения и обеспечивает пополнение ими Национального архивного фонда Республики Казахстан;</w:t>
      </w:r>
    </w:p>
    <w:bookmarkEnd w:id="306"/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учет архивных фондов и документов;</w:t>
      </w:r>
    </w:p>
    <w:bookmarkEnd w:id="307"/>
    <w:bookmarkStart w:name="z3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архивные фонды и документы на государственное хранение;</w:t>
      </w:r>
    </w:p>
    <w:bookmarkEnd w:id="308"/>
    <w:bookmarkStart w:name="z35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проверке физического состояния документов, экспертизе их ценности;</w:t>
      </w:r>
    </w:p>
    <w:bookmarkEnd w:id="309"/>
    <w:bookmarkStart w:name="z35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дел из архивохранилищ в читальный зал, организациям – во временное пользование;</w:t>
      </w:r>
    </w:p>
    <w:bookmarkEnd w:id="310"/>
    <w:bookmarkStart w:name="z35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организациями – источниками комплектования архива норм, установленные Правилами государственных архивов;</w:t>
      </w:r>
    </w:p>
    <w:bookmarkEnd w:id="311"/>
    <w:bookmarkStart w:name="z3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запросы физических и юридических лиц, выдает архивные справки и копии архивных документов, необходимых им для защиты прав и законных интересов;</w:t>
      </w:r>
    </w:p>
    <w:bookmarkEnd w:id="312"/>
    <w:bookmarkStart w:name="z3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для рассекречивания архивных документов;</w:t>
      </w:r>
    </w:p>
    <w:bookmarkEnd w:id="313"/>
    <w:bookmarkStart w:name="z3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информационных писем, содержащих сведения об имеющихся в архиве документах по определенной тематике;</w:t>
      </w:r>
    </w:p>
    <w:bookmarkEnd w:id="314"/>
    <w:bookmarkStart w:name="z3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топографированию документов;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предложений к проектам планов работы структурного подразделения архива и их реализации;</w:t>
      </w:r>
    </w:p>
    <w:bookmarkEnd w:id="316"/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автоматизированных архивных технологий, в организации выставок документов, подготовке материалов для периодических изданий и средств массовой информации;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выявлению и отбору документов для документальных публикаций, в археографическом оформлении, комментировании документов, составлении научно-справочного аппарата к документальным публикациям;</w:t>
      </w:r>
    </w:p>
    <w:bookmarkEnd w:id="318"/>
    <w:bookmarkStart w:name="z3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ведении наблюдательных дел архивов организаций;</w:t>
      </w:r>
    </w:p>
    <w:bookmarkEnd w:id="319"/>
    <w:bookmarkStart w:name="z3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ведению каталогов и баз данных, подготовке справочно-информационных изданий о составе и содержании документов архива;</w:t>
      </w:r>
    </w:p>
    <w:bookmarkEnd w:id="320"/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обеспыливание, шифровку и перешифровку дел, нумерацию листов, оформление ярлыков, обложек дел, картонирование,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состояния;</w:t>
      </w:r>
    </w:p>
    <w:bookmarkEnd w:id="321"/>
    <w:bookmarkStart w:name="z3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методических документов и их внедрении;</w:t>
      </w:r>
    </w:p>
    <w:bookmarkEnd w:id="322"/>
    <w:bookmarkStart w:name="z3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работ и принимает участие в их обсуждении;</w:t>
      </w:r>
    </w:p>
    <w:bookmarkEnd w:id="323"/>
    <w:bookmarkStart w:name="z3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324"/>
    <w:bookmarkStart w:name="z37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6"/>
    <w:bookmarkStart w:name="z37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327"/>
    <w:bookmarkStart w:name="z3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328"/>
    <w:bookmarkStart w:name="z3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329"/>
    <w:bookmarkStart w:name="z3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330"/>
    <w:bookmarkStart w:name="z38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331"/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332"/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333"/>
    <w:bookmarkStart w:name="z3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34"/>
    <w:bookmarkStart w:name="z38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республиканских,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36"/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самоуправление", "Филология", "Юриспруденция";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340"/>
    <w:bookmarkStart w:name="z39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республиканских,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1"/>
    <w:bookmarkStart w:name="z3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2"/>
    <w:bookmarkStart w:name="z39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343"/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4"/>
    <w:bookmarkStart w:name="z39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345"/>
    <w:bookmarkStart w:name="z39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республиканских,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6"/>
    <w:bookmarkStart w:name="z39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без предъявления требований к стажу работы;</w:t>
      </w:r>
    </w:p>
    <w:bookmarkEnd w:id="347"/>
    <w:bookmarkStart w:name="z39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348"/>
    <w:bookmarkStart w:name="z39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самоуправление", "Филология", "Юриспруденция";</w:t>
      </w:r>
    </w:p>
    <w:bookmarkEnd w:id="349"/>
    <w:bookmarkStart w:name="z39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предъявления требований к стажу работы; </w:t>
      </w:r>
    </w:p>
    <w:bookmarkEnd w:id="350"/>
    <w:bookmarkStart w:name="z40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уровня квалификации:</w:t>
      </w:r>
    </w:p>
    <w:bookmarkEnd w:id="351"/>
    <w:bookmarkStart w:name="z40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352"/>
    <w:bookmarkStart w:name="z40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353"/>
    <w:bookmarkStart w:name="z40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должностях архивариуса или делопроизводителя не менее трех лет;</w:t>
      </w:r>
    </w:p>
    <w:bookmarkEnd w:id="354"/>
    <w:bookmarkStart w:name="z4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355"/>
    <w:bookmarkStart w:name="z4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356"/>
    <w:bookmarkStart w:name="z4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должностях архивариуса или делопроизводителя не менее двух лет;</w:t>
      </w:r>
    </w:p>
    <w:bookmarkEnd w:id="357"/>
    <w:bookmarkStart w:name="z4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358"/>
    <w:bookmarkStart w:name="z40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359"/>
    <w:bookmarkStart w:name="z4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должностях архивариуса или делопроизводителя не менее одного года;</w:t>
      </w:r>
    </w:p>
    <w:bookmarkEnd w:id="360"/>
    <w:bookmarkStart w:name="z4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361"/>
    <w:bookmarkStart w:name="z4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End w:id="362"/>
    <w:bookmarkStart w:name="z41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Археограф</w:t>
      </w:r>
    </w:p>
    <w:bookmarkEnd w:id="363"/>
    <w:bookmarkStart w:name="z4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364"/>
    <w:bookmarkStart w:name="z4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научному использованию и публикации документов Национального архивного фонда Республики Казахстан, других архивных документов;</w:t>
      </w:r>
    </w:p>
    <w:bookmarkEnd w:id="365"/>
    <w:bookmarkStart w:name="z4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документальные публикации и архивные справочники (путеводители, каталоги, обзоры, указатели) о составе и содержании документов архива;</w:t>
      </w:r>
    </w:p>
    <w:bookmarkEnd w:id="366"/>
    <w:bookmarkStart w:name="z4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выявление документов, определяет их научную ценность и актуальность, осуществляет археографическое оформление и комментирование документов;</w:t>
      </w:r>
    </w:p>
    <w:bookmarkEnd w:id="367"/>
    <w:bookmarkStart w:name="z41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исторические, археографические предисловия, научно-справочный аппарат к сборникам;</w:t>
      </w:r>
    </w:p>
    <w:bookmarkEnd w:id="368"/>
    <w:bookmarkStart w:name="z4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архива по теории и методике археографии;</w:t>
      </w:r>
    </w:p>
    <w:bookmarkEnd w:id="369"/>
    <w:bookmarkStart w:name="z4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исследования и разработку методических пособий, внедряет результаты исследований, методические пособия в практику;</w:t>
      </w:r>
    </w:p>
    <w:bookmarkEnd w:id="370"/>
    <w:bookmarkStart w:name="z4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доклады, сообщения, статьи;</w:t>
      </w:r>
    </w:p>
    <w:bookmarkEnd w:id="371"/>
    <w:bookmarkStart w:name="z4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документальных публикаций и принимает участие в их обсуждении;</w:t>
      </w:r>
    </w:p>
    <w:bookmarkEnd w:id="372"/>
    <w:bookmarkStart w:name="z4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планы работы и отчеты о проделанной работе;</w:t>
      </w:r>
    </w:p>
    <w:bookmarkEnd w:id="373"/>
    <w:bookmarkStart w:name="z4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374"/>
    <w:bookmarkStart w:name="z4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6"/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382"/>
    <w:bookmarkStart w:name="z4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383"/>
    <w:bookmarkStart w:name="z4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384"/>
    <w:bookmarkStart w:name="z4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трех лет;</w:t>
      </w:r>
    </w:p>
    <w:bookmarkEnd w:id="385"/>
    <w:bookmarkStart w:name="z44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386"/>
    <w:bookmarkStart w:name="z44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387"/>
    <w:bookmarkStart w:name="z44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в сфере архивного дела не менее </w:t>
      </w:r>
    </w:p>
    <w:bookmarkEnd w:id="388"/>
    <w:bookmarkStart w:name="z44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лет;</w:t>
      </w:r>
    </w:p>
    <w:bookmarkEnd w:id="389"/>
    <w:bookmarkStart w:name="z4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390"/>
    <w:bookmarkStart w:name="z44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391"/>
    <w:bookmarkStart w:name="z4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одного года;</w:t>
      </w:r>
    </w:p>
    <w:bookmarkEnd w:id="392"/>
    <w:bookmarkStart w:name="z4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393"/>
    <w:bookmarkStart w:name="z4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394"/>
    <w:bookmarkStart w:name="z4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395"/>
    <w:bookmarkStart w:name="z45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Палеограф</w:t>
      </w:r>
    </w:p>
    <w:bookmarkEnd w:id="396"/>
    <w:bookmarkStart w:name="z45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397"/>
    <w:bookmarkStart w:name="z4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выявление, чтение, датировку, описание документов ранних исторических эпох для документальных публикаций, учебных пособий, материалов информационного характера;</w:t>
      </w:r>
    </w:p>
    <w:bookmarkEnd w:id="398"/>
    <w:bookmarkStart w:name="z4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подлинность, палеографические, языковые и иные особенности документов;</w:t>
      </w:r>
    </w:p>
    <w:bookmarkEnd w:id="399"/>
    <w:bookmarkStart w:name="z4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архива по работе с документами ранних исторических эпох;</w:t>
      </w:r>
    </w:p>
    <w:bookmarkEnd w:id="400"/>
    <w:bookmarkStart w:name="z4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систематизирует печати, имеющиеся на документах;</w:t>
      </w:r>
    </w:p>
    <w:bookmarkEnd w:id="401"/>
    <w:bookmarkStart w:name="z4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документы с целью отнесения их к объектам национального достояния Республики Казахстан и особо ценным документам;</w:t>
      </w:r>
    </w:p>
    <w:bookmarkEnd w:id="402"/>
    <w:bookmarkStart w:name="z4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исследования и разработку методических пособий в области палеографии, внедряет результаты исследований, методические пособия в практику;</w:t>
      </w:r>
    </w:p>
    <w:bookmarkEnd w:id="403"/>
    <w:bookmarkStart w:name="z4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доклады, сообщения, статьи по документам архива;</w:t>
      </w:r>
    </w:p>
    <w:bookmarkEnd w:id="404"/>
    <w:bookmarkStart w:name="z45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предложений к проектам планов структурного подразделения архива и их реализации;</w:t>
      </w:r>
    </w:p>
    <w:bookmarkEnd w:id="405"/>
    <w:bookmarkStart w:name="z46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406"/>
    <w:bookmarkStart w:name="z46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6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8"/>
    <w:bookmarkStart w:name="z46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409"/>
    <w:bookmarkStart w:name="z46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410"/>
    <w:bookmarkStart w:name="z46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411"/>
    <w:bookmarkStart w:name="z47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412"/>
    <w:bookmarkStart w:name="z47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413"/>
    <w:bookmarkStart w:name="z47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414"/>
    <w:bookmarkStart w:name="z47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415"/>
    <w:bookmarkStart w:name="z47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16"/>
    <w:bookmarkStart w:name="z47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трех лет;</w:t>
      </w:r>
    </w:p>
    <w:bookmarkEnd w:id="417"/>
    <w:bookmarkStart w:name="z47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418"/>
    <w:bookmarkStart w:name="z47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19"/>
    <w:bookmarkStart w:name="z47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двух лет;</w:t>
      </w:r>
    </w:p>
    <w:bookmarkEnd w:id="420"/>
    <w:bookmarkStart w:name="z47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421"/>
    <w:bookmarkStart w:name="z48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22"/>
    <w:bookmarkStart w:name="z48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архивного дела не менее одного года;</w:t>
      </w:r>
    </w:p>
    <w:bookmarkEnd w:id="423"/>
    <w:bookmarkStart w:name="z48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424"/>
    <w:bookmarkStart w:name="z48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25"/>
    <w:bookmarkStart w:name="z48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426"/>
    <w:bookmarkStart w:name="z48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Художник-реставратор архивных документов</w:t>
      </w:r>
    </w:p>
    <w:bookmarkEnd w:id="427"/>
    <w:bookmarkStart w:name="z48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428"/>
    <w:bookmarkStart w:name="z48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работы, в том числе особо сложные, наиболее сложные, средней сложности по реставрации и консервации документов Национального архивного фонда Республики Казахстан, других архивных документов;</w:t>
      </w:r>
    </w:p>
    <w:bookmarkEnd w:id="429"/>
    <w:bookmarkStart w:name="z48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осмотр и описание состояния реставрируемого объекта, выясняет его первоначальный вид, определяет историю изменения;</w:t>
      </w:r>
    </w:p>
    <w:bookmarkEnd w:id="430"/>
    <w:bookmarkStart w:name="z48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причины и характер разрушений реставрируемого объекта на основании результатов химических, физических и биологических исследований;</w:t>
      </w:r>
    </w:p>
    <w:bookmarkEnd w:id="431"/>
    <w:bookmarkStart w:name="z49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методику проведения реставрационных работ, подбирает материалы для их ведения;</w:t>
      </w:r>
    </w:p>
    <w:bookmarkEnd w:id="432"/>
    <w:bookmarkStart w:name="z49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документирование хода реставрационных работ;</w:t>
      </w:r>
    </w:p>
    <w:bookmarkEnd w:id="433"/>
    <w:bookmarkStart w:name="z49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фотографирование до начала работ, в процессе и после окончания реставрации;</w:t>
      </w:r>
    </w:p>
    <w:bookmarkEnd w:id="434"/>
    <w:bookmarkStart w:name="z49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фотографов по документальной фотофиксации отдельных процессов реставрационных работ;</w:t>
      </w:r>
    </w:p>
    <w:bookmarkEnd w:id="435"/>
    <w:bookmarkStart w:name="z49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реставрации произведений живописи и графики осуществляет укрепление основы, грунта и красочного слоя, а также удаление позднейших наслоений, скрывающих или искажающих авторскую работу;</w:t>
      </w:r>
    </w:p>
    <w:bookmarkEnd w:id="436"/>
    <w:bookmarkStart w:name="z49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физического и технического состояния архивных документов;</w:t>
      </w:r>
    </w:p>
    <w:bookmarkEnd w:id="437"/>
    <w:bookmarkStart w:name="z49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консультации по вопросам, входящим в его компетенцию;</w:t>
      </w:r>
    </w:p>
    <w:bookmarkEnd w:id="438"/>
    <w:bookmarkStart w:name="z49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439"/>
    <w:bookmarkStart w:name="z49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0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1"/>
    <w:bookmarkStart w:name="z5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442"/>
    <w:bookmarkStart w:name="z5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технику, технологию, основные методы реставрации архивных документов и способы их применения;</w:t>
      </w:r>
    </w:p>
    <w:bookmarkEnd w:id="443"/>
    <w:bookmarkStart w:name="z5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стилистические особенности документальных памятников;</w:t>
      </w:r>
    </w:p>
    <w:bookmarkEnd w:id="444"/>
    <w:bookmarkStart w:name="z5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и способы их применения для ведения реставрационных работ с учетом особенностей архивных документов;</w:t>
      </w:r>
    </w:p>
    <w:bookmarkEnd w:id="445"/>
    <w:bookmarkStart w:name="z5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датировки и атрибуции;</w:t>
      </w:r>
    </w:p>
    <w:bookmarkEnd w:id="446"/>
    <w:bookmarkStart w:name="z5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разрушение документов;</w:t>
      </w:r>
    </w:p>
    <w:bookmarkEnd w:id="447"/>
    <w:bookmarkStart w:name="z5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области реставрации архивных документов;</w:t>
      </w:r>
    </w:p>
    <w:bookmarkEnd w:id="448"/>
    <w:bookmarkStart w:name="z5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449"/>
    <w:bookmarkStart w:name="z5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450"/>
    <w:bookmarkStart w:name="z5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</w:t>
      </w:r>
    </w:p>
    <w:bookmarkEnd w:id="451"/>
    <w:bookmarkStart w:name="z5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452"/>
    <w:bookmarkStart w:name="z5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453"/>
    <w:bookmarkStart w:name="z5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54"/>
    <w:bookmarkStart w:name="z5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должности художника-реставратора архивных документов I категории не менее одного года;</w:t>
      </w:r>
    </w:p>
    <w:bookmarkEnd w:id="455"/>
    <w:bookmarkStart w:name="z5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456"/>
    <w:bookmarkStart w:name="z5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57"/>
    <w:bookmarkStart w:name="z5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должности художника-реставратора архивных документов II категории не менее одного года;</w:t>
      </w:r>
    </w:p>
    <w:bookmarkEnd w:id="458"/>
    <w:bookmarkStart w:name="z5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459"/>
    <w:bookmarkStart w:name="z5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60"/>
    <w:bookmarkStart w:name="z5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должности художника-реставратора архивных документов без категории не менее одного года;</w:t>
      </w:r>
    </w:p>
    <w:bookmarkEnd w:id="461"/>
    <w:bookmarkStart w:name="z5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462"/>
    <w:bookmarkStart w:name="z5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63"/>
    <w:bookmarkStart w:name="z5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464"/>
    <w:bookmarkStart w:name="z5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уровня квалификации:</w:t>
      </w:r>
    </w:p>
    <w:bookmarkEnd w:id="465"/>
    <w:bookmarkStart w:name="z5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466"/>
    <w:bookmarkStart w:name="z5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67"/>
    <w:bookmarkStart w:name="z5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художника-реставратора архивных документов I категории не менее одного года;</w:t>
      </w:r>
    </w:p>
    <w:bookmarkEnd w:id="468"/>
    <w:bookmarkStart w:name="z5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469"/>
    <w:bookmarkStart w:name="z5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70"/>
    <w:bookmarkStart w:name="z5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художника-реставратора архивных документов II категории не менее одного года;</w:t>
      </w:r>
    </w:p>
    <w:bookmarkEnd w:id="471"/>
    <w:bookmarkStart w:name="z5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472"/>
    <w:bookmarkStart w:name="z5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73"/>
    <w:bookmarkStart w:name="z5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художника-реставратора архивных документов без категории не менее одного года;</w:t>
      </w:r>
    </w:p>
    <w:bookmarkEnd w:id="474"/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475"/>
    <w:bookmarkStart w:name="z5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76"/>
    <w:bookmarkStart w:name="z5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4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