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c616" w14:textId="2acc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 органов по делам государственной службы Республики Казахстан, уязвимых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27 января 2023 года № 22. Зарегистрирован в Министерстве юстиции Республики Казахстан 30 января 2023 года № 31808.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органов по делам государственной службы Республики Казахстан, уязвимых в террористическом отношении,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Агентства Республики Казахстан по делам государственной службы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22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 органов по делам государственной службы Республики Казахстан, уязвимых в террористическом отношении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 органов по делам государственной службы Республики Казахстан, уязвимых в террористическом отношении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"О противодействии терроризму" и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305, и устанавливает обязательные для выполнения мероприятия по обеспечению антитеррористической защищенности объектов.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 органов по делам государственной службы, отнесенные к объектам, уязвимым в террористическом отношении,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критериями отнесения объектов к уязвимым в террористическом отношении, утвержденными постановлением Правительства Республики Казахстан от 12 апреля 2021 года № 234.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предназначена для использования руководителями объектов органов по делам государственной службы и работниками, обеспечивающими проведение мероприятий по антитеррористической защищенности объектов органов по делам государственной службы, руководителями и сотрудниками (работниками) субъектов охранной деятельности, заключивших договор об оказании услуг по объектам органов по делам государственной службы, сотрудниками органов внутренних дел, национальной безопасности, членами антитеррористических комиссий при осуществлении контроля, оценки, а также изучении состояния антитеррористической защищенности объектов органов по делам государственной службы.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инструкции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 – лица, осваивающие программу послевузовского образования (магистранты, докторанты), государственные служащие, проходящие курсы переподготовки и повышения квалификации;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средство подачи тревоги (Тревожная кнопка) – техническое устройство (стационарное и ручное), направленное на предупреждение и оповещение (звуковое и визуальное) об опасности при неправомерных действиях на объекте;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освещения – совокупность технических средств, позволяющих обеспечить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частная охранная организация – коммерческая организация, оказывающая охранные услуги в качестве своей предпринимательской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посетитель – гражданин Республики Казахстан, иностранец или лицо без гражданства, находящийся в здании органа по делам государственной службы;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 охранной деятельности – специализированные охранные подразделения органов внутренних дел Республики Казахстан и частные охранные организации;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 (пункт) охраны (пропуска) – специально оборудованное место при входе в здание, предназначенное для обеспечения пропускного режима, на котором лица, обеспечивающие безопасность объекта выполняют возложенные на них служебные обязанности;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системы и средства досмотра – это совокупность технических средств, предназначенных для обнаружения несанкционированного проноса или провоза запрещенных предметов и веществ;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металлодетектор – электронный прибор, позволяющий обнаруживать металлические предметы в нейтральной или слабопроводящей среде за счет их проводимости;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органы по делам государственной службы – уполномоченный орган, его территориальные подразделения и организации, подведомственные уполномоченному органу;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периметр объекта – граница объекта согласно правоустанавливающим документам;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лица, обеспечивающие безопасность объекта – работники объекта органов по делам государственной службы, отвечающие за функции безопасности и соблюдения пропускного режима на объектах или сотрудники (работники) субъектов охранной деятельности, заключившие договор об оказании охранных услуг с руководителями объектов органов по делам государственной службы;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оценка антитеррористической защиты объекта – мероприятие, направленное на оценивание пропускного режима, готовности объектов органов по делам государственной службы, а также субъектов, осуществляющих охранную деятельность на них, к воспрепятствованию совершению акта терроризма, обеспечению минимизации и ликвидации последствий;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объект, уязвимый в террористическом отношении – здание органов по делам государственной службы в городах областного, республиканского значения и столицы, относящееся к особо важным государственным объектам (объектам массового скопления людей), включенное в перечень объектов, уязвимых в террористическом отношении, требующих обязательной организации антитеррористической защиты;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эвакуация при угрозе акта терроризма (далее – эвакуация) – организованное перемещение персонала, обучающихся и посетителей с объекта или его части в безопасные места (помещения, участки местности);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Председателя Агентства РК по делам государственной службы от 06.08.2024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организации антитеррористической защиты объектов органов по делам государственной службы является разработка и внедрение комплекса мероприятий по противодействию терроризму и обеспечению безопасности объектов органов по делам государственной службы посредством создания условий, препятствующих совершению акта терроризма (снижение риска совершения акта терроризма на территории объекта), и направленных на предотвращение потерь среди персонала, обучающихся и посетителей, минимизацию возможного материального ущерба, а также ликвидацию последствий возможных террористических угроз на объектах.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Антитеррористическая защищенность объектов обеспечивается созданием условий, направленных на: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объекты, что достигается принятием мер по: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установлению пропускного режима на объектах и его неукоснительного соблюдения;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объекта в инженерно-техническом отношении средствами, позволяющими выявить неправомерное проникновение на объект;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что достигается принятием мер по: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контролю за обстановкой на объектах и близлежащей территории на предмет выявления подозрительных лиц и предметов;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материально-технической базы в плане инженерно-технического оснащения объектов;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пресечение попыток совершения актов терроризма на объектах, что достигается постредством принятия мер по: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моделированию возможных для объекта угроз террористического характера и разработкой соответствующих алгоритмов реагирования на них;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потенциально опасных участков объекта (критических зон, мест возможного массового пребывания людей на объекте);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объектов с заключением договора с субъектами охранной деятельности, имеющими разрешительные документы по охране объектов, уязвимых в террористическом отношении;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постоянного контроля за доступом на объекты посетителей и транспортных средств;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коллектива культуры безопасности;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спланированных мероприятий, которыми обеспечивается антитеррористическая безопасность объектов;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минимизацию и ликвидацию последствий возможных террористических угроз на объектах, что достигается принятием мер по: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алгоритмов реагирования на возможные угрозы террористического характера, адекватных особенностям объектов органов по делам государственной службы;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работников объекта и лиц, обеспечивающих безопасность объекта в отношении их действий при совершении акта терроризма и после него;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уполномоченных органов, персонала объекта органа по делам государственной службы в случае совершения акта терроризма на объекте;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Антитеррористическую защищенность объектов органов по делам государственной службы организуют их первые руководители.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Приказом руководителя объекта определяется лицо, обеспечивающее проведение мероприятий по антитеррористической защищенности объекта и лицо, его замещающее, либо структурное подразделение. Выбор и назначение ответственного работника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соответствующих специфике антитеррористической деятельности. Руководителем объекта издается соответствующий акт, а новая функция добавляется в список его служебных обязанностей.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или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осуществляющего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 в соответствии с требованиями настоящей Инструкции.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документов в области антитеррористической защиты для объектов органов по делам государственной службы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Настоящая Глава определяет требования к организации пропускного режима на объектах органов по делам государственной службы, соответствующие целям обеспечения антитеррористической защищенности объектов.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Пропускной и внутриобъектовый режимы на объекте органа по делам государственной службы устанавливаются его руководителем, за исключением здания Республиканского государственного казенного предприятия "Академия государственного управления при Президенте Республики Казахстан" (далее – Академия государственного управления).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пропускного и внутриобъектового режимов в здании Академии государственного управления определен совместным приказом Председателя Агентства Республики Казахстан по делам государственной службы и противодействию коррупции от 12 мая 2017 года № 5дсп и Министра внутренних дел Республики Казахстан от 29 мая 2017 года № 90дсп "Об утверждении Правил по обеспечению пропускного и внутриобъектового режимов в административном здании Республиканского государственного казенного предприятия "Академия государственного управления при Президенте Республики Казахстан" и прилегающей к нему территории" (зарегистрирован в Реестре государственной регистрации нормативных правовых актов за № 15316).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Пропускной режим на объекте органа по делам государственной службы обеспечивает исключение: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проникновения на объект или его части (зоны) посторонних лиц с противоправными намерениями;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вноса (ввоза) и выноса (вывоза) с территории объекта предметов и веществ легковоспламеняющихся, отравляющих веществ, огнестрельного оружия и предметов, использование которых представляет опасность для объекта и находящихся лиц. Перечень предметов и веществ, запрещенных к проносу на объекты органов по делам государственной службы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Пропускной режим объекта органа по делам государственной службы предусматривает: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пункта и (или) поста охраны и (или) пропуска с функцией контроля на входах (выходах) на объект;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пропуска на объект и (или) его части (зоны) работников и посетителей;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зонирование объекта: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зона – здания, помещения, территории, доступ в которые персоналу и посетителям не ограничен;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зона – помещения доступ, в которые разрешен ограниченному составу персонала и посетителям объекта по разовым пропускам или в сопровождении персонала объекта;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зона – специальные помещения объекта, доступ в которые имеют строго определенный персонал и руководитель объекта.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перечня лиц, имеющих право беспрепятственного допуска на объект, утвержденного приказом руководителя объекта органа по делам государственной службы;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перечня лиц, допускаемых в зоны ограниченного доступа и специальные помещения, утвержденного приказом руководителя объекта органа по делам государственной службы;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введение и (или) организацию пропускной системы, способной обеспечить контроль управления допуском работников, обучающихся и посетителей на объект и его зоны согласно установленному порядку;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определение вносимых (выносимых), ввозимых (вывозимых) на (с) территорию (территории) объекта органа по делам государственной службы запрещенных предметов и веществ,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охрану критических зон объекта;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местами возможного массового пребывания людей на объекте.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заключении договора об оказании охранных услуг с субъектом охранной деятельности руководитель объекта органа по делам государственной службы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допуска работников, обучающихся и посетителей на объект органа по делам государственной службы или его части (зоны);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пропуска транспортных средств на объект органа по делам государственной службы;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 территории объекта органа по делам государственной службы лиц с противоправными намерениями, а также предметов и веществ, которые могут быть использованы для их реализации;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объекта, защита критических зон, в том числе исключения бесконтрольного пребывания на них посторонних лиц;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местами возможного массового пребывания людей на объекте;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учебных мероприятий с лицами, обеспечивающими безопасность объекта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надлежащее использование технических средств защиты, установленных на объекте органа по делам государственной службы.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договора об оказании охранных услуг с субъектом охранной деятельности руководитель объекта определяет структурное подразделение объекта, ответственное за его деятельность и контроль, а также назначает лиц, ответственных за непосредственное выполнение пропускного режима.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входе посетителей на объекты органов по делам государственной службы осуществляется их технический контроль с использованием системы и средств досмотра. Системы и средства досмотра также используются при осмотре ручной клади и личных вещей посетителей.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срабатывания системы и средств досмотра, лицо, обеспечивающие безопасность объекта предлагает посетителю, подвергнутому техническому контролю, показать содержимое ручной клади для визуального осмотра.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прохождение технического контроля или досмотра посетителем является основанием для отказа в его допуске на объекты органов по делам государственной службы.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исключения выноса (проноса) на объекты органов по делам государственной службы взрывчатых, легковоспламеняющихся, отравляющих веществ, огнестрельного оружия и предметов, использование которых предоставляет опасность, работники, обучающиеся и посетители объектов органов по делам государственной службы, подвергаются контролю на наличие у них указанных веществ и предметов, посредством предъявления на визуальный осмотр предметов, предназначенных для переноса вещей и (или) прохождения через стационарный металлодетектор, обследованию ручным металлодетектором.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визуальным осмотром предметов, представляющих повышенную опасность (оружие, боеприпасы, взрывчатые вещества) информируются территориальные органы внутренних дел и национальной безопасности Республики Казахстан.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соответствии с установленными пропускным и внутриобъектовым режимами на каждом объекте органа по делам государственной службы, с учетом присущих ему особенностей, руководитель организации или начальник охраны разрабатывает вариативную часть должностной инструкции для лиц, обеспечивающих безопасность объекта, которая предусматривает: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 и характер ввозимых (вывозимых) грузов при пропуске на территорию (с территории) объекта автотранспортных средств;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регулярный обход (согласно графика обхода) территории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немедленный доклад руководителю объекта органа по делам государственной службы и своему непосредственному руководителю субъекта охранной деятельности о всех обнаруженных нарушениях;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требований пропускного режима проникнуть на территорию объекта и (или) совершить противоправные действия в отношении работников, при обнаружении неизвестного автотранспорта, длительное время припаркованного в непосредственной близости у периметра объекта органа по делам государственной службы.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Уведомления об основных правилах пропускного режима, ограничивающего права граждан, разъясняющих правомерность требований лица, обеспечивающего безопасность объекта размещаются администрацией при входе на объект в местах, доступных для всеобщего обозрения.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повышения уровня антитеррористической защищенности при осуществлении охраны и пропускного режима на объектах территориальных органов Агентства и филиалов Академии государственного управления области, города республиканского значения и столицы, дежурные подразделения по обеспечению безопасности объекта могут быть усилены сотрудниками частных охранных организаций, имеющими разрешительные документы на осуществление деятельности по охране объектов, уязвимых в террористическом отношении.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Руководителям органов по делам государственной службы в случае заключения с частными охранными организациями договора на оказание охранных услуг необходимо предусмотреть выполнение следующих мероприятий по антитеррористической защищенности объекта: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пропускного режима в административном здании органа по делам государственной службы, утвержденного руководителем объекта и согласованного с субъектом охранной деятельности;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охраны объекта, сохранности имущества, материальных ценностей и соблюдения общественного порядка;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исключение проникновения посторонних лиц в здание и служебные помещения объекта;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несанкционированного вноса (выноса), ввоза (вывоза), проноса (провоза) запрещенных предметов, а также товарно-материальных ценностей без соответствующего разрешения;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выявление угроз безопасности и потенциально опасных условий, способствующих нанесению ущерба, а также эффективного реагирования в случае возникновения чрезвычайных ситуаций социального характера на объекте и прилегающих к ним территории;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допущение самостоятельного прохождения посетителей на объект без сопровождения работника органа по делам государственной службы.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Целью профилактических мероприятий является создание на объекте органа по делам государственной службы условий, способствующих минимизации совершения на нем акта терроризма.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Целью учебных мероприятий является формирование у работников и обучающихся объекта органа по делам государственной службы антитеррористического сознания, выработки навыков грамотного и рационального поведения при угрозе совершения акта терроризма и после его совершения.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Профилактические и учебные мероприятия проводятся в виде инструктажей, занятий (практические и теоретические) и экспериментов с: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и обучающимися объекта;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лицами, обеспечивающими безопасность объекта.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Планирование профилактических и учебных мероприятий с работниками, обучающимися объекта и с лицами, обеспечивающими безопасность объекта осуществляется ответственным лицом за антитеррористическую защищенность объекта.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проведению данных мероприятий могут привлекаться представители центральных государственных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объекта, а также наиболее подготовленные работники объекта.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Варианты тематик профилактических и учебных мероприятий по вопросам антитеррористической безопасности объектов органов по делам государственной службы,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Планирование и проведение профилактических и учебных мероприятий с лицами, обеспечивающими безопасность объекта, из числа работников субъекта охранной деятельности, заключившего договор об оказании охранных услуг, организуется руководителем субъекта охранной деятельности.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лицами, обеспечивающими безопасность объекта проводятся дополнительные занятия по приобретению и (или) совершенствованию ими навыков использования инженерно-технических средств, технике осмотра помещений и по выявлению возможных мест закладки взрывных устройств.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Занятия (практические и теоретические) проводятся в соответствии с графиками проведения, утвержденным руководителем объекта органа по делам государственной службы или руководителем субъекта охранной деятельности.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Лицом, ответственным за проведение мероприятий по антитеррористической защищенности объекта составляется план мероприятий для отдельных групп работников и обучающихся, с учетом их деятельности.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Теоретические занятия направлены на приобретение необходимых знаний в области противодействия терроризму, формирования неприятия идеологии терроризма в различных ее проявлениях и антитеррористического сознания среди работников, обучающихся, лиц, обеспечивающих безопасность объекта органа по делам государственной службы.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Практические занятия направлены на обеспечение максимальной слаженности и четкости действий работников, обучающихся и лиц, обеспечивающих безопасность объекта органа по делам государственной службы.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проводится не менее одного раза в год при координации антитеррористической комиссии.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работников и лиц, обеспечивающих безопасность объекта, расположение объекта), на объекте уточняются алгоритмы действия различного круга лиц объекта на возможные угрозы террористического характера,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Проведению практических занятий с охватом всего коллектива объекта должны предшествовать проведение теоретических занятий, плановых инструктажей с отдельными группами работников, обучающихся, лиц, обеспечивающих безопасность объекта, направленных на формирование у них знаний алгоритмов действий различного круга лиц объектов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Проведение инструктажа предназначено для ознакомления работников, обучающихся и лиц, обеспечивающих безопасность объекта с требованиями антитеррористической защиты объектов органов по делам государственной службы, указанных в настоящей Инструкции, выработки у них навыков грамотного и рационального поведения.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Плановый инструктаж проводится не реже двух раз в год для каждой из групп коллектива объекта (работников, обучающихся и лиц, обеспечивающих безопасность объекта).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Внеплановый инструктаж проводится при: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введении в регионе, где находится объект, одного из уровня террористической 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 (далее – Правила оповещения):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подготовке к антитеррористическим учениям, тренировкам, оценке объекта органа по делам государственной службы при координации оперативного штаба по борьбе с терроризмом;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подготовке к проведению охранных мероприятий при координации Службы государственной охраны Республики Казахстан.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Допустимо ведение инструктажа для группы работников и обучающихся органа по делам государственной службы или индивидуально (для лиц, поступивших на работу).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проведения профилактических и учебных мероприятий используется вмещающее всех или определенную группу работников помещение, в котором выделяют места для размещения специальной наглядной информации (стендов, плакатов), проектора для демонстрации тематических слайдов, использование аудиотехники или видеотехники.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Организация и проведение экспериментов на объектах органа по делам государственной службы осуществляется оперативным штабом по борьбе с терроризмом и заключается в оценке режима, готовности объектов юстиции к воспрепятствованию совершению акта терроризма, обеспечению минимизации и ликвидации последствий.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завершения мероприятий его результаты заносятся в журнал учета учебных мероприятий по антитеррористической подготовке (далее – журнал) по форме согласно приложению 5 к настоящей Инструкции.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проведения эксперимента подтверждается актом о результатах проведения эксперимента, который хранится у руководителя объекта органа по делам государственной службы.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акта о результатах эксперимента на объекте органов по делам государственной службы его руководитель, иное должностное лицо принимают соответствующие меры реагирования, в том числе и внесение изменений в содержание обучения.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Журнал прошнуровывается и скрепляется печатью, а также подписью первого руководителя. Заполнение журнала производится с соблюдением строгой последовательности.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Ведение журнала осуществляется лицом, ответственным за проведение мероприятий по антитеррористической защищенности объекта.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инструктажа или занятии документирование указанного мероприятия осуществляется в виде протокола.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Взаимодействие с антитеррористической комиссией осуществляется на всех этапах антитеррористической защиты объектов, построение которой начинается с уточнения наиболее вероятных для объекта угроз террористического характера.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Алгоритмы действия различного круга лиц объекта на возможные угрозы террористического характера,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учений, тренировок, оценки антитеррористической защиты объекта (эксперимент), проводимых согласно планам оперативных штабов по борьбе с терроризмом.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задействования объекта оперативным штабом по борьбе с терроризмом в проведении антитеррористических учений, тренировок, проведения оценки объекта органа по делам государственной службы к воспрепятствованию совершения акта терроризма и минимизации (ликвидации) его последствий руководитель объекта, а также руководитель субъекта охранной деятельности, заключивший договор об оказании охранных услуг объекту оказывают содействие, обеспечивают привлечение и участие необходимых групп работников и лиц, обеспечивающих безопасность объекта к проведению указанных мероприятий.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мер, направленных на их недопущение.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угрозу совершения или совершение акта (актов) терроризма разрабатывают алгоритмы первичного реагирования: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с органов национальной безопасности и внутренних дел об угрозе совершения или совершении акта (актов) терроризма;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работниками и лицами, обеспечивающими безопасность объекта оружия, деталей для изготовления самодельных взрывных устройств, а также о местах их хранения.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Руководители, работники объектов органов по делам государственной службы, лица, обеспечивающие безопасность объектов при совершении акта терроризма или об угрозе его совершения информируют территориальные органы национальной безопасности, внутренних дел и заинтересованных лиц согласно алгоритмам действий различного круга лиц объектов на возможные угрозы террористического характера.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 и занимаемая им должность.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объектов от немедленного доклада.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соответствии с уровнем террористической опасности, установленными Правилами оповещения, руководителями или должностными лицами объектов органов по делам государственной службы, уязвимых в террористическом отношении, применяются следующие меры безопасности: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умеренном ("желтом") уровне террористической опасности: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 органа по делам государственной службы;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режимных мер в ходе проведения досмотровых мероприятий посетителей, персонала и транспортных средств с использованием специальных технических средств;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лиц из числа персонала, подразделений, обеспечивающих безопасность объекта, осуществляющих функции по локализации кризисных ситуаций;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персонала и работников объектов, осуществляющих функции по локализации кризисных ситуаций, с привлечением в зависимости от полученной информации работников в соответствующей сфере;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персонала о возможной угрозе совершения акта терроризма и соответствующих действиях;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высоком ("оранжевом")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персонала, подразделений объекта, осуществляющего функции по локализации кризисных ситуаций, отработка их возможных действий по пресечению акта терроризма и спасению людей;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охраны объектов субъектом охранной деятельности, заключивших договор об оказании охранных услуг, персонала и работников объектов, осуществляющих функции по локализации кризисных ситуаций;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за передвижением транспортных средств по территории объекта, проведение досмотра транспортных средств с применением технических средств обнаружения оружия и взрывчатых веществ;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критического ("красного")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спасанию людей, содействие бесперебойной работе спасательных служб и формирований;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объекта в чрезвычайный режим.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Паспорт антитеррористической защищенности объекта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Паспорт является документом, содержащим служебную информацию ограниченного распространения, и имеет пометку "Для служебного пользования".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объектах органов по делам государственной службы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32950), (далее – типовой паспорт) в двух экземплярах с одновременной разработкой электронного варианта.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и.о. Председателя Агентства РК по делам государственной службы от 06.08.2024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случаях, когда объект располагается в здании (комплексе зданий), имеющим несколько правообладателей, составление паспорта осуществляется по письменному соглашению между ними, совместно всеми правообладателями объектов или одним из них.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 и столицы (далее – территориальный перечень).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случае невозможности разработать паспорт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(с учетом сложности объекта), руководитель объекта направляет в аппарат (отдел) антитеррористической комиссии обоснованное обращение о продлении сроков составления паспорта.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Разработанный проект паспорта согласовывается с руководителем территориального органа внутренних дел по месту нахождения объекта в течение десяти календарных дней после составления.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пятнадцати рабочих дней со дня поступления паспорта должностному лицу, указанному в типовом паспорте.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от согласующего лица к проекту паспорта, срок доработки не превышает более пятнадцати рабочих дней со дня возврата.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повторном возврате проект паспорта согласовывается с руководителями территориальных органов внутренних дел в течение семи рабочих дней.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течение десяти рабочих дней после согласования паспорт утверждается (в том числе при его обновлении) руководителем объекта.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одним правообладателем паспорт утверждается им по согласованию с другими правообладателями объекта.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паспорта – подлежит утверждению всеми правообладателями объекта.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опись в двух экземплярах.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описи вместе с паспортом передается в оперативный штаб, осуществляющий руководство антитеррористической операцией. Второй экземпляр описи остается у лица, ответственного за хранение паспорта.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Второй экземпляр паспорта и электронный вариант паспорта (в формате PDF на электронном носителе информации) в срок не позднее десяти календарных дней со дня его утверждения или корректировки направляются в территориальные органы внутренних дел Республики Казахстан для хранения.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Паспорт подлежит корректировке в случае изменения: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 органа по делам государственной службы;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 органа по делам государственной службы;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 органа по делам государственной службы;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и инженерных систем, если были произведены изменения в конструкции;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Изменения вносятся в течение двадцати календарных дней после возникновения оснований для корректировки.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сроков разработки паспорта, внесения коррективов в него руководитель объекта органа по делам государственной службы обращается в антитеррористическую комиссию с соответствующим обращением.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паспорте работником, ответственным за хранение, делаются отметки о внесенных изменениях и дополнениях с указанием причин и дат изменения, заверенных подписью руководителя объекта или лица, уполномоченного подписывать паспорт.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Замене подлежат паспорта, где внесены изменения и дополнения.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заменой электронного варианта паспорта.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Паспорт подлежит полной замене: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Утративший силу паспорт подлежит уничтожению в комиссионном порядке с составлением соответствующего акта.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 органов по делам государственной службы, уязвимых в террористическом отношении инженерно-техническим оборудованием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Все объекты органов по делам государственной службы оснащаются охранными телевизионными системами и системами оповещения.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Оснащение объектов органов по делам государственной службы, подлежащих государственной охране, обеспечивается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На объектах органов по делам государственной службы, не подлежащие государственной охране, дополнительно к мероприятиям, предусмотренным пунктом 74 настоящей Инструкции, используются следующие инженерно-технические средства: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(физический барьер);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(посты) пропуска (охраны) для осуществления санкционированного пропуска лиц на объекты органов по делам государственной службы;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укрепленность зданий (укрепленность стен зданий и его оконных проемов);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управления доступом;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охранного освещения и система охранной сигнализации;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связи;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 (в том числе мобильные либо стационарные средства подачи тревоги);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досмотра;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и средства резервного, бесперебойного электроснабжения, обеспечивающие работу системы безопасности.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Ограждения периметра объекта оборудуются с тыльной стороны, охватывая заезд служебного автотранспорта, зон и отдельных участков объекта в соответствии с общим ансамблем городской архитектуры. Ограждения выполняются из железобетонных и сетчатых конструкций, усиленными в противоподкопном отношении железобетонным цоколем или арматурной сеткой с заглублением в землю на 200-400 миллиметра. Ограждение территории имеет высоту не менее 2,5 метра из железобетонных плит или металлического листа толщиной не менее 2 миллиметров. Допускается выполнение ограждений из металлических конструкций (металлический решетчатый забор, выполненный из прута толщиной не менее 18 миллиметров, с просветом между прутами не превышающим 100 миллиметра).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Ограждение периметра выполняется в соответствии со следующими характеристиками: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факторам, простота в конструкции, высокую прочность и долговечность;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выполняется в виде прямолинейных участков с минимальным количеством изгибов и поворотов, ограничивающих наблюдение и затрудняющих применение технических систем безопасности;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примыкание к ограждению каких-либо пристроек, кроме зданий, являющихся продолжением периметра объекта (территории). Окна первых этажей зданий, выходящие на неохраняемую территорию, оборудуются металлическими решетками;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ограждении не допускается наличие лазов, проломов и других повреждений, а также не запираемых дверей, ворот и калиток;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оборудуется системой охранного освещения и видеонаблюдения;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входа (въезда) на объект (территорию) оборудуются воротами и смотровыми площадками для досмотра автотранспорта;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ворота с электроприводом и дистанционным управлением оборудуются устройствами аварийной остановки, и открытия вручную на случай неисправности или отключения электропитания;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шлагбаум с внутренней стороны вороты с электроприводом и дистанционным управлением.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Для осуществления санкционированного пропуска лиц на объекты органов по делам государственной службы оборудуются пункты (посты) пропуска (охраны), где предусматриваются: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 для хранения и оформления пропусков;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камера хранения личных вещей лиц, обеспечивающих безопасность объекта и посетителей;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помещение для отдыха и помещение для размещения технических систем безопасности;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устройства управления механизмами открывания, прохода (проезда), освещением и стационарными средствами досмотра размещаются в помещении пункта (поста) пропуска (охраны) или на его наружной стене с внутренней стороны периметра объекта;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коридор, оборудованный турникетами для прохода людей.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Окна и двери пункта (поста) пропуска (охраны) оборудуются защитными конструкциями. Входные наружные двери на объекте обеспечиваются системой открывания наружу. В случае если все оконные проемы помещения оборудуются решетками, одна из них делается открывающейся (распашной, раздвижной).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Системой охранной телевизионной оборудуются: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посты (пункты) охраны (пропуска);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периметр территории, прилегающий к объекту;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и запасные входы;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и помещения с потенциально опасными участками, помещения (места), коридоры ведущие к ним;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возможного массового пребывания людей на объекте;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помещения по усмотрению руководителя объекта;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объект, занимающий отдельное здание (в этом случае системой видеонаблюдения охватываются места возможного массового пребывания людей на объекте, главный и запасный входы (при его наличии)).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Технические требования к системам видеонаблюдения объекта, соответствуют минимальным техническим возможностям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(далее – Правила функционирования Национальной системы видеомониторинга) (зарегистрирован в Реестре государственной регистрации нормативных правовых актов за № 21693).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Cистемы видеонаблюдения, охватывающие наружные стороны объектов органов по делам государственной службы, уязвимых в террористическом отношении, для повышения уровня антитеррористической защищенности, должны быть интегрированы с центрами оперативного управления территориальных подразделений органов внутренних дел области, города республиканского значения и столицы Министерства внутренних дел Республики Казахстан по месту их дислокации.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Система охранная телевизионная обеспечивает: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визуальной информации на мониторы локального пункта наблюдения в специально выделенном помещении подразделения по обеспечению безопасности либо пункта централизованной охраны в автоматизированном режиме;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оценки ситуации на объекте в режиме реального времени;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видеоинформации для последующего анализа событий (срок хранения информации составляет не менее 30 суток);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подключение к Национальной системе видеомониторинга в порядке и на условиях, определенных Правилами функционирования Национальной системы видеомониторинга;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оперативный доступ к видеозаписи.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Камеры видеонаблюдения устанавливаются таким образом, чтобы охватывал все входы (выходы), коридоры и весь периметр территории объекта, изображение камер было четко распознаваемым и без искажения отображал картину.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Пульт централизованного наблюдения размещается в служебных помещениях подразделений охраны или специально оборудованных для этих целей помещениях.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координации их действий.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Оповещение персонала, обучающихся и посетителей объекта осуществляется по внутренним линиям связи, с помощью технических и подвижных средств связи (сигнализация) в соответствии с заранее разработанным планом, которые должны обеспечивать: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других действиях, направленных на обеспечение безопасности персонала, обучающихся и посетителей объекта. Система оповещения об эвакуации и блокировании помещений отличаются сигналами.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Количество оповещателей и их мощность должны обеспечивать необходимую слышимость во всех местах постоянного или временного пребывания людей, в случае проведения эвакуации действовать в течение расчетного времени, необходимого для ее проведения.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Средство подачи тревоги (мобильное либо стационарное) позволяет скрыто подавать сигнал на пульт централизованного наблюдения субъектов охранной деятельности и устанавливается в целях своевременного оповещения уполномоченных органов об угрозе совершения акта терроризма на объекте.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Средством подачи тревоги в обязательном порядке оснащаются пункты (посты) пропуска (охраны) и входы на объект, предназначенные для массового пропуска.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целях предотвращения несанкционированного пропуска на объект его входы оборудуются системами контроля и управления доступом.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Система контроля и управления доступом с учетом зон доступа, определенных порядком организации пропускного и внутриобъектового режимов объекта должна обеспечивать: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доступа работников и посетителей объекта в охраняемые помещения через пункты контроля;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фиксацию времени прихода и ухода каждого работника и посетителя объекта;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защиту от несанкционированного доступа к программным средствам устройства управления для изменения (добавления, удаления) идентификационных признаков;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защиту технических и программных средств от несанкционированного доступа к элементам управления, установки режимов и информации;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сохранение настроек и базы данных идентификационных признаков при отключении электропитания;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ручное, полуавтоматическое или автоматическое открывание преграждающих устройств для прохода при чрезвычайных ситуациях, пожаре, технических неисправностях в соответствии с правилами установленного режима и правилами противопожарной безопасности;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регистрацию и протоколирование текущих и тревожных событий.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Системой контроля и управления доступом объекта необходимо оборудовать: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и служебные входы на объект, в зависимости от частоты использования служебных входов, доступ через служебные входы может контролироваться как посредством системы контроля и управления доступом, так и альтернативными системами, которые позволяют проводить аудит использования служебных входов;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двери в критические служебные помещения;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пункты (посты) пропуска (охраны), если они используются круглосуточно и в нем постоянно находятся лица, обеспечивающие безопасность объекта, выполняющие свои непосредственные обязанности, то оборудовать их системой контроля и управления доступом не требуется;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и служебные входы помещения пульта централизованного наблюдения;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помещения по усмотрению руководства объекта.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целях обнаружения предметов и веществ, запрещенных к несанкционированному вносу на объект, посты охраны объекта на всех входах оснащаются техническими средствами досмотра.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 техническим средствам досмотра относятся стационарные и ручные металлодетекторы.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Объекты оснащаются системами и средствами резервного электроснабжения для обеспечения не менее 24 часов бесперебойной работы системы охранной и тревожной сигнализации, контроля и управления доступом, освещения и видеонаблюдения.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Объекты оборудуются системой освещения. Система освещения обеспечивает освещенность объекта органов по делам государственной службы в темное время суток в любой точке периметра, образовывая сплошную полосу шириной 3-4 метра.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Система связи обеспечивает двустороннюю радиосвязь между дежурным на посту (пункте) охраны (пропуска) и нарядами по обеспечению безопасности на территории обслуживания, а также между ними в пределах территории обслуживания.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По решению собственника, владельца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Инженерно-техническое оборудование объекта поддерживается в рабочем состоянии.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случае невозможности оснастить объект инженерно-техническим оборудованием в течение шести месяцев после включения его в перечень объектов, уязвимых в террористическом отношении, руководством объекта принимаются меры для планирования средств республиканского и (или) местных бюджетов,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антитеррористичеcкой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органов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уязвимых в террористическом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29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в области антитеррористической защиты для объектов органов по делам государственной службы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о назначении ответственных лиц за организацию и проведение мероприятий антитеррористической защиты в органе по делам государственной службы (с указанием функциональных обязанностей) либо должностная инструкция, в том числе ответственных за проведение инструктажей по антитеррористической защите.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учета учебных мероприятий по антитеррористической подготовке.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Алгоритмы первичного реагирования: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работниками, лицами, обеспечивающими безопасность объекта оружия, деталей для изготовления самодельных взрывных устройств, а также о местах их хранения.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Алгоритмы действий различного круга лиц объекта на угрозы террористического характера.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Журнал приема, сдачи дежурств, обхода территории, помещений подразделениями по обеспечению безопасности, сторожами (вахтерами) (при его наличии).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Паспорт безопасности объекта органа по делам государственной службы, приказ о назначении ответственного лица за хранение паспорта безопасности.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Планы и порядок эвакуации работников и посетителей органа по делам государственной службы при пожаре, в случае получения информации об угрозе совершения акта терроризма, и чрезвычайных ситуаций.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 о проведении учений, тренировок по безопасной и своевременной эвакуации работников и посетителей объекта из зданий, с графиком проведения тренировок.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Программы, протоколы обучения работников органа по делам государственной службы способам защиты и действиям при угрозе совершения террористического акта или при его совершении.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Договора на охрану объектов органов по делам государственной службы (копии лицензий на осуществление охранной деятельности первого подвида, "все виды охранных услуг, в том числе охрана объектов, уязвимых в террористическом отношении"), обслуживание систем охранной сигнализации, видеонаблюдения, кнопок тревожной сигнализации.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Инструкция по действиям руководителей (собственников) объектов при установлении уровней террористической опасности.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оповещения работников органа по делам государственной службы при установлении уровней террористической опасности.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органов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уязвимых в террористическом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31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веществ, запрещенных к проносу на объекты органа по делам государственной службы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патронами травматического, газового и светозвукового действия;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газовое; 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 и иные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 и иные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предметы, имитирующие вышеперечисленные виды оружия;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предметы, которые могут быть использованы в качестве оружия (предметы ударно-дробящего, метательного и колюще-режущего действия);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боеприпасы к оружию и составные части к нему.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другие устройства, снаряженные слезоточивым, раздражающим и другим негативным воздействием на организм человека.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ядовитые;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радиоактивные;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едкие;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органов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уязвимых в террористическом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34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профилактических и учебных мероприятий по вопросам антитеррористической безопасности объектов органа по делам государственной службы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Варианты тематик учебных занятий (теоретических):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законодательства по вопросам антитеррористической безопасности;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общественная опасность терроризма, ответственность за совершение действий террористического характера;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возможных источниках террористической угрозы;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алгоритмов действий различного круга лиц объекта органа по делам государственной службы на возможные угрозы террористического характера и общее ознакомление с ними.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Варианты тематик инструктажей: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детализированное ознакомление каждого из работников объекта с алгоритмами персонального поведения и действиями в обстановке совершения акта терроризма или угрозы его совершения в пределах территории объекта;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работников и обучающихся объекта о мерах безопасности при проведении эвакуации.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Варианты тематик практических занятий: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практических действия работников объекта органа по делам государственной службы, лиц, обеспечивающих безопасность объекта: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организации осмотров помещений с целью обнаружения бесхозных вещей и подозрительных предметов;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при обнаружении бесхозных вещей, подозрительных предметов и получении сообщений о минировании;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порядку информирования органов внутренних дел, уполномоченных органов при обнаружении бесхозных вещей, подозрительных предметов и получении сообщения о минировании объекта;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оповещения персонала и посетителей объекта;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организации эвакуации персонала и посетителей объекта;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организации действий при эвакуации людей.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органов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уязвимых в террористическом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36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объекта на возможные угрозы террористического характера</w:t>
      </w:r>
    </w:p>
    <w:bookmarkEnd w:id="352"/>
    <w:bookmarkStart w:name="z36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Алгоритм действий при вооруженном нападении на посетителей и персонал объекта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обучающихся и посетителей: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правоохранительные и (или) специальные государственные органы, лиц, обеспечивающих безопасность объекта, персонал, руководство объекта о факте и обстоятельствах вооруженного нападения.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персонала: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лиц, обеспечивающих безопасность объекта, персонал, руководство объекта о факте и обстоятельствах вооруженного нападения;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лиц, обеспечивающих безопасность объекта: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правоохранительных и (или) специальных государственных органов о факте вооруженного нападения;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барьеров);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объекта: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внештатной ситуации на объекте);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сотрудниками оперативного штаба по борьбе с терроризмом.</w:t>
      </w:r>
    </w:p>
    <w:bookmarkEnd w:id="369"/>
    <w:bookmarkStart w:name="z38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действий при захвате заложников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обучающихся и посетителей: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объекта: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лиц, обеспечивающих безопасность объекта: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(их) продвижение к местам массового пребывания людей на объекте;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руководство объекта, правоохранительные и (или) специальные государственные органы о фактах и обстоятельствах покушения на захват заложников;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другие);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объекта: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и (или) третьих лиц доступным способом о фактах и обстоятельствах попытки захвата заложников;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при захвате в заложники: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успокоится, не паниковать. Разговаривать спокойным голосом;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подготовится физически и морально к суровому испытанию;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выполнять все указания захватчиков. Спрашивать разрешения у захватчиков на совершение любых действий;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оказывайте активного сопротивления. Это усугубить ваше положение;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захватчиков (количество,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по обеспечению безопасности объекта;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была. Это поможет сохранить силы и здоровье;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медицинскую помощь;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захватчики перестали себя контролировать;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захватчиков. Это необходимо для обеспечения вашей безопасности в случае штурма помещения, стрельбы снайперов на поражение захватчиков;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проемов дверей и окон;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оказывать сопротивление спасителям (подразделению по противодействию терроризму), если при штурме и захвате с заложниками (до установления личности) поступить несколько некорректно, как с вероятным захватчиком.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спецподразделений (до окончательной идентификации всех лиц и выявления истинных преступников) оправданы.</w:t>
      </w:r>
    </w:p>
    <w:bookmarkEnd w:id="407"/>
    <w:bookmarkStart w:name="z41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Алгоритм действий при закладке взрывных устройств и взрывчатых веществ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Признаки, которые указывают на взрывное устройство: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различных видов источников питания, проволока, по внешним признакам, схожая с антенной.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лицам, обеспечивающих безопасность объекта, персоналу объекта либо в дежурные части территориальных органов внутренних дел и национальной безопасности;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колонна, толстое дерево, автомашина и другие);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лиц, обеспечивающих безопасность объекта, правоохранительных и (или) специальных государственных органов о подозрительных лицах (количество, внешние признаки наличия самодельных взрывных устройств, оружия, оснащение, возраст, клички, национальность и другие);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укрыться за капитальным сооружением и на необходимом удалении.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лицам, обеспечивающих безопасность объекта, персоналу объекта либо в дежурные части территориальных органов национальной безопасности и внутренних дел;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ограничение доступа посторонних лиц к подозрительному предмету и опасной зоне с лицами, обеспечивающих безопасность объекта;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колонна, толстое дерево, автомашина и другие), вести наблюдение;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лиц, обеспечивающих безопасность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самодельных взрывных устройств, оружия, оснащение, возраст, клички, национальность и другие);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лицам, обеспечивающих безопасность объекта в организации эвакуации посетителей;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на необходимом удалении.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лиц, обеспечивающих безопасность объекта при обнаружении подозрительного предмета: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руководству и персоналу объекта либо в дежурные части территориальных органов национальной безопасности и внутренних дел;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колонна, толстое дерево, автомашина и другие), вести наблюдение;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руководства и персонала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самодельных взрывных устройств, оружия, оснащение, возраст, клички, национальность и другие).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руководства: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внештатной ситуации на объекте;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прибывающими силами оперативного штаба по борьбе с терроризмом, представление им необходимой информации.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Расстояние удаления и оцепления при обнаружении взрывного устройства или предмета, похожего на взрывное устройство: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– 50-200 метров; тротиловая шашка массой 200 грамм – 45 метров; пивная банка 0,33 литра – 60 метров; дипломат (кейс) – 230 метров; дорожный чемодан – 350 метров; автомашина легковая – 460-580 метров; автобус – 920 метров; грузовая машина (фургон) – 1240 метров.</w:t>
      </w:r>
    </w:p>
    <w:bookmarkEnd w:id="459"/>
    <w:bookmarkStart w:name="z470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Алгоритм действий при атаке с применением террористов-смертников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обучающихся и посетителей: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правоохранительных органов;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лиц, обеспечивающих безопасность объекта, персонал, руководство объекта о факте и обстоятельствах вооруженного нападения.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персонала: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правоохранительных органов;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лиц, обеспечивающих безопасность объекта, руководство объекта о факте и обстоятельствах вооруженного нападения.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лиц, обеспечивающих безопасность объекта: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(их) продвижение к местам массового пребывания людей на объекте;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государственных органов о выявлении подозрительного лица или группы лиц;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за передвижением подозрительного лица или группы лиц по объекту (лично, либо через систему видеонаблюдения);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руководства: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добросовестная попытка)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477"/>
    <w:bookmarkStart w:name="z48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Алгоритм действий при поступлении угрозы по телефону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(руководитель, работник, лицо, обеспечивающее безопасность объекта):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теле- или радиоаппаратуры, голоса, другое), характер звонка (городской, междугородный);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или представляет какую-то группу лиц?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решений или совершения каких-либо действий;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органа по делам государственной службы о телефонной угрозе.</w:t>
      </w:r>
    </w:p>
    <w:bookmarkEnd w:id="495"/>
    <w:bookmarkStart w:name="z50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Алгоритм действий в случае получения подозрительных почтовых отправлений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подозрительного почтового отправления работникам объекта органов по делам государственной службы необходимо: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самостоятельно вскрыть емкость, пакет, контейнер;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не брать в руки подозрительное письмо или бандероль;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сообщить об этом факте руководству объекта органа по делам государственной службы;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убедиться, что подозрительная почта отделена от других писем и бандеролей;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предпринять меры, исключающие возможность попадания неизвестного вещества из вскрытого отправления в вентиляционную систему здания;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приезда специалистов поместить подозрительные отправления в герметичную тару (стеклянный сосуд с плотно прилегающей крышкой или в многослойные пластиковые пакеты). При этом следует пользоваться подручными средствами индивидуальной защиты кожи (резиновые перчатки, полиэтиленовые пакеты) и дыхательных путей (респиратор, ватно-марлевая повязка);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приезда специалистов герметично закрытую тару хранить в недоступном для посторонних людей месте;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составить список всех лиц, кто непосредственно контактировал с подозрительной корреспонденцией (их адреса, телефоны);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контактировавшим с подозрительной корреспонденцией, неукоснительно выполнить мероприятия личной гигиены (вымыть руки с мылом, по возможности принять душ).</w:t>
      </w:r>
    </w:p>
    <w:bookmarkEnd w:id="506"/>
    <w:bookmarkStart w:name="z51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Телефоны служб экстренного реагирования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готовящемся или совершенном преступлении необходимо немедленно сообщить об этом в территориальные органы Комитета национальной безопасности или Министерства внутренних дел Республики Казахстан по месту дислокации объекта органа по делам государственной службы, либо по телефону доверия или на адрес электронной почты.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органов национальной безопасности: 110 Телефон единой дежурно-диспетчерской службы: 112 Телефон противопожарной службы: 101 Телефон дежурной службы органов внутренних дел: 102 Телефон скорой медицинской помощи: 103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5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органов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уязвимых в террористическом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52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проведения учебных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511"/>
    <w:bookmarkStart w:name="z52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(титульный лист)</w:t>
      </w:r>
    </w:p>
    <w:bookmarkEnd w:id="512"/>
    <w:bookmarkStart w:name="z524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</w:t>
      </w:r>
      <w:r>
        <w:br/>
      </w:r>
      <w:r>
        <w:rPr>
          <w:rFonts w:ascii="Times New Roman"/>
          <w:b/>
          <w:i w:val="false"/>
          <w:color w:val="000000"/>
        </w:rPr>
        <w:t>учета проведения учебных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антитеррористической подготовке</w:t>
      </w:r>
    </w:p>
    <w:bookmarkEnd w:id="513"/>
    <w:bookmarkStart w:name="z52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Дата начала ведения журнала "___" _____ 20__ года.</w:t>
      </w:r>
    </w:p>
    <w:bookmarkEnd w:id="514"/>
    <w:bookmarkStart w:name="z5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Дата окончания ведения журнала "___" _____ 20__ года. </w:t>
      </w:r>
    </w:p>
    <w:bookmarkEnd w:id="515"/>
    <w:bookmarkStart w:name="z52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(внутренняя сторона)</w:t>
      </w:r>
    </w:p>
    <w:bookmarkEnd w:id="516"/>
    <w:bookmarkStart w:name="z52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Инструктажи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(отчество 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(отчество при его наличии),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2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8"/>
    <w:bookmarkStart w:name="z53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плановых инструктажей до работников доводятся алгоритмы действий при всех возможных ситуациях в случае акта терроризма, а тематика внеплановых инструктажей зависит от тематики проводимых учений и тренировок;</w:t>
      </w:r>
    </w:p>
    <w:bookmarkEnd w:id="519"/>
    <w:bookmarkStart w:name="z53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документальное оформление проводимых плановых инструктажей антитеррористической направленности допускается осуществлять как рукописным способом, так и комбинированным – рукописным и печатным. В печатном виде допускается заполнять графы: 3, 4 и 5 (если инструктаж проводит один и тот же работник), остальные графы журнала заполняются лично лицом, прослушавшим инструктаж;</w:t>
      </w:r>
    </w:p>
    <w:bookmarkEnd w:id="520"/>
    <w:bookmarkStart w:name="z53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проведения указывается полностью (число, месяц и год);</w:t>
      </w:r>
    </w:p>
    <w:bookmarkEnd w:id="521"/>
    <w:bookmarkStart w:name="z53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проведения внепланового инструктажа с персоналом объекта его также документируют в данном журнале, а в графе "Вид инструктажа" допускается произвести запись: "Внеплановый по письму исх.: №__", "Внеплановый по уровню террористической опасности".</w:t>
      </w:r>
    </w:p>
    <w:bookmarkEnd w:id="522"/>
    <w:bookmarkStart w:name="z53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Занятия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присутствовавших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лица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Тема занятий и учебные вопросы четко конкретизируются и не носит общий характер.</w:t>
      </w:r>
    </w:p>
    <w:bookmarkEnd w:id="524"/>
    <w:bookmarkStart w:name="z53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5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