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6f7f" w14:textId="2b96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транспорта и коммуникаций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января 2023 года № 64. Зарегистрирован в Министерстве юстиции Республики Казахстан 1 февраля 2023 года № 31826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 года № 64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24 февраля 2011 года № 88 "Об утверждении Правил организации курсов специальной подготовки водителей автотранспортных средств, осуществляющих перевозки опасных грузов" (зарегистрирован в Реестре государственной регистрации нормативных правовых актов за № 6828):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курсов специальной подготовки водителей автотранспортных средств, осуществляющих перевозки опасных грузов, утвержденных указанным приказом: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"1-1. Индивидуальный предприниматель или юридическое лицо перед началом осуществления деятельности по специальной подготовке водителей автотранспортных средств, осуществляющих перевозки опасных грузов в международном и внутриреспубликанском сообщениях, направляют уведомление установленной формы в местный исполнительный орган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206 "Об утверждении Правил организации и осуществления перевозок крупногабаритных и тяжеловесных грузов на территории Республики Казахстан" (зарегистрирован в Реестре государственной регистрации нормативных правовых актов за № 11395):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осуществления перевозок крупногабаритных и тяжеловесных грузов на территории Республики Казахстан, утвержденных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Наличие автомобиля прикрытия обязательно при проезде тяжеловесного и (или) крупногабаритного автотранспортного средства по территории Республики Казахстан, имеющего специальное разрешение во всех случаях, когда: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3,5 метра;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длина крупногабаритного автотранспортного средства превышает 24 метра;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высота крупногабаритного автотранспортного средства от поверхности дороги превышает 4,5 метра;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общая масса автотранспортных средств, превышающая установленную допустимую общую массу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№ 342 "Об утверждении допустимых параметров автотранспортных средств, предназначенных для передвижения по автомобильным дорогам Республики Казахстан" (зарегистрированный в Реестре государственной регистрации нормативных правовых актов за № 11009);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других случаях, когда в Специальном разрешении в графе "Особые условия движения" указано, что движение по какому-либо дорожному сооружению, находящемуся на маршруте следования, разрешается в одиночном порядке или указаны другие условия, требующие оперативного воздействия на организацию движения на отдельных участках маршрута следования.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Наличие автомобиля сопровождения при проезде тяжеловесного и (или) крупногабаритного автотранспортного средства по территории Республики Казахстан, имеющего специальное разрешение обязательно исключительно в населенных пунктах в случаях, когда: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ширина крупногабаритного автотранспортного средства превышает 5,0 метра;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длина крупногабаритного автотранспортного средства превышает 40,0 метра;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крупногабаритное и (или) тяжеловесное автотранспортное средство при движении вынуждено хотя бы частично занимать полосу встречного движения.";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Автомобиль прикрытия или сопровождения в целях обеспечения безопасности дорожного движения передвигается впереди крупногабаритного и (или) тяжеловесного автотранспортного средства на расстоянии 10-20 метр уступом с левой стороны таким образом, чтобы его левая сторона выступала за левую сторону сопровождаемого крупногабаритного и (или) тяжеловесного автотранспортного средства.";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согласно приложению 4 к настоящим Правилам (далее - Перечень основных требований).";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обращении через портал услугополучателю в "личный кабинет" направляется статус о принятии запроса на государственную услугу.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поступлении заявления услугодателю производится его регистрация и проверка содержащихся в нем сведений на предмет полноты предоставленной информации, соответствия технических характеристик автотранспортного средства, предъявляемого к перевозке груза.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представленных документов, в кабинет услугополучателя направляется в форме электронного документа, удостоверенного ЭЦП уполномоченного лица услугодателя один из следующих результатов: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специальное разрешение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дальнейшем рассмотрении документов;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об отказе в оказании государственной услуги;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замена транспортного средства по ранее выданному специальному разрешению;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продление срока действия специального разрешения.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 предусмотрены пунктом 9 Перечня основных требований к оказанию государственной услуги "Выдача специального разрешения на проезд тяжеловесных и (или) крупногабаритных автотранспортных средств".";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353 "Об утверждении Правил применения разрешительной системы автомобильных перевозок в Республике Казахстан в международном сообщении" (зарегистрирован в Реестре государственной регистрации нормативных правовых актов за № 11704):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разрешительной системы автомобильных перевозок в Республике Казахстан в международном сообщении, утвержденных указанным приказом: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Отечественные разрешения выдаются иностранным перевозчикам компетентными органами их государств из числа разрешений, обмененных на соответствующий год.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отечественных разрешений определяется уполномоченным органом в соответствии с пунктом 11 настоящих Правил, если иное не оговорено международными договорами.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сроки возврата иностранных разрешений определен в пункте 25 настоящих Правил.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Международные автомобильные перевозки грузов, выполняемые перевозчиками, зарегистрированными на территории одного из государств-членов Евразийского экономического союза, осуществляются на безразрешительной основе: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 государством-членом Евразийского экономического союза, на территории которого перевозчики зарегистрированы и другим государством-членом;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транзитом через территории других государств-членов Евразийского экономического союза;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 другими государствами-членами Евразийского экономического союза.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груза в Республику Казахстан или транзитом по территории Республики Казахстан, перевозчиками иностранного государства в соответствии с международными договорами, ратифицированными Республикой Казахстан, осуществляются на основе разрешений, выдаваемых компетентными органами страной регистрации иностранного перевозчика.".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 в Реестре государственной регистрации нормативных правовых актов за № 11779):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транспортом, утвержденных указанным приказом: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Перечень основных требований к оказанию государственной услуги "Выдача специального разрешения на перевозку опасного груза классов 1, 6 и 7",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"Выдача специального разрешения на перевозку опасного груза классов 1, 6 и 7" предусмотрено в приложении 6 к настоящим Правилам в Перечне основных требований к оказанию государственной услуги (далее – Перечень основных требований).";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контакт-центр.";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Перечень основных требований к оказанию государственной услуги "Выдача свидетельства о допущении транспортного средства к перевозке опасных грузов в международном сообщении", включающий характеристики процесса, формы, содержание и результат оказания, а также иные сведения с учетом особенностей предоставления государственной услуги "Выдача свидетельства о допущении транспортного средства к перевозке опасных грузов в международном сообщении" предусмотрено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Перечне основных требований к оказанию государственной услуги (далее - Перечень основных требований).";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"51. При наличии диагностической карты технического осмотра и ее действительности, в соответствии с установленной периодичностью прохождения обязательного технического осмотра, услугодатель в срок один рабочий день проверяет на соответствие услугополучателя, сведения указанные в них необходимых для оказания государственной услуги, согласно требованиям настоящих Правил и оформляет свидетельство о допущении транспортного средства к перевозке опасных грузов в международном сообщении,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либо мотивированный ответ об отказе в оказании государственной услуги в случаях и по основаниям, указанных в пункте 9 Перечне основных требований, который направляется в форме электронного документа в "личный кабинет" услугополучателя.</w:t>
      </w:r>
    </w:p>
    <w:bookmarkEnd w:id="58"/>
    <w:bookmarkStart w:name="z8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16.00 часов кроме выходных (суббота и воскресенье) и праздничных дней, государственная услуга "Выдача свидетельства о допущении транспортного средства к перевозке опасных грузов в международном сообщении" оказывается следующим рабочим днем.";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Выдача свидетельства о допущении транспортного средства к перевозке опасных грузов в международном сообщении осуществляется через некоммерческое акционерное общество Государственная корпорация "Правительство для граждан" (далее - Государственная корпорация).";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1"/>
    <w:bookmarkStart w:name="z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62"/>
    <w:bookmarkStart w:name="z8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области транспорта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контакт-центр".";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крупногабаритных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тяжеловесных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9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специального разрешения на проезд тяжеловесных и (или) крупногабаритных автотранспортных средств"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специального разрешения на проезд тяжеловесных и (или) крупногабаритных автотранспортных средств".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специального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Замена транспортного средства по ранее выданному специальному разрешению;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Продление срока действия специального разрешения.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 и органами государственных доходов в пунктах пропуска автотранспортных средств через Государственную границу Республики Казахстан, совпадающую с таможенной границей Евразийского экономического союза, а также в иных местах перемещения товаров через таможенную границу Евразийского экономического союза (далее –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Выдача специального разрешения – выдача уведомления о результате рассмотрения документов: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требуется согласование маршрута перевозки – 2 (два) рабочих дня;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не требуется согласование маршрута перевозки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 привлечения автотранспортных средств для ликвидации чрезвычайных ситуаций природного или техногенного характера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специального разрешения на проезд тяжеловесных и (или) крупногабаритных автотранспортных средств по территории Республики Казахстан (далее – специальное разрешение) (с момента поступления услугодателю в течение пяти рабочих дней платежного документа, подтверждающего оплату суммы сбора в республиканский бюджет) либо мотивированный ответ об отказе –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Замена транспортного средства по ранее выданному специальному разрешению - 1 (один) рабочий день.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Продление срока действия специального разрешения - 1 (один)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электронная (полностью автоматизированная);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специальное разрешение либо мотивированный ответ об отказе. Результат оказания государственной услуги направляется услугополучателю в кабинет пользователя в форме электронного документа, подписанного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Проверить подлинность результата оказания государственной услуги можно на портале.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кабинете пользователя отображается статус о принятии запроса для оказания государственной услуги с указанием адреса и даты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заявителя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Выдача специального разрешения – государственная услуга оказывается на платной основе. Сбор за проезд отечественных и иностранных крупногабаритных и (или) тяжеловесных автотранспортных средств по территории Республики Казахстан оплачивается в республиканский бюджет по ставке сбора, установленный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554 Кодекса Республики Казахстан "О налогах и других обязательных платежах в бюджет" (Налоговый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Замена транспортного средства по ранее выданному специальному разрешению – бесплатно;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Продление срока действия специального разрешения –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до 17.30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 Государственная услуга оказывается по месту регистрации услугополучателя, в порядке очереди без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портала – круглосуточно, за исключением технических перерывов в связи с проведением ремонтных работ. 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на портале в форме электронного документа, подписанный электронной цифровой подписью (далее – ЭЦП) услугополучателя. Сведения о документах, удостоверяющих личность, о государственной регистрации (перерегистрации) индивидуального предпринимателя или юридического лица, правоустанавливающих документах на движимое имущество, документе подтверждающем оплату в бюджет суммы сбора за проезд отечественных и иностранных крупногабаритных и (или) тяжеловесных автотранспортных средств по территории Республики Казахстан (в случае оплаты через ПШЭП), услугодатель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Правилами, а также допустимых параметров автотранспортных средств, предназначенных для передвижения по автомобильным дорогам Республики Казахстан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№ 342 (зарегистрированный в Реестре государственной регистрации нормативных правовых актов за № 11009);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отрицательный ответ согласующих организаций на запрос о согласовании, который требуется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если технические характеристики автотранспортного средства, установленные заводом-изготовителем, не позволяют осуществлять заявленного к перевозке крупногабаритного и (или) тяжеловесного груза;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отсутствия оплаты суммы сбора за проезд автотранспортных средств в течение пяти рабочих дней со дня уведомления перевозчика выдача специального разрешения;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Адреса мест оказания государственной услуги размещены на интернет-ресурсах: Министерства – www.miid.gov.kz, раздел "Государственные услуги", раздела "Комитет транспорта";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Единого контакт-центра по вопросам оказания государственных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1414, 8 800 080 7777.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Услугополучатель получает государственную услугу в электронной форме через портал при условии наличия ЭЦП.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bookmarkStart w:name="z12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специального разрешения на перевозку опасного груза классов 1, 6 и 7"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специального разрешения на перевозку опасного груза классов 1, 6 и 7"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разрешение на перевозку опасного груза классов 1, 6 и 7 либо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электронно-цифровой подписью (далее - ЭЦП) уполномоченного лица услугодателя.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услугодателя Министерства – www.miid.gov.kz, раздел Комитет транспорта, подраздел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в форме электронного документа, удостоверенного ЭЦП, по форме, согласно приложению 5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подготовке водителя транспортного средства, перевозящего опасные грузы (свидетельство о допуске водителя к перевозке опасных грузов автотранспортными средствами);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данной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опасных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bookmarkStart w:name="z132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свидетельства о допущении транспортного средства к перевозке опасных грузов в международном сообщении"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"Выдача свидетельства о допущении транспортного средства к перевозке опасных грузов в международном сообщении"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 (далее - услугодатель).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заявлений на оказание государственной услуги осуществляется через портал;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осуществляется через Государственную корпорацию.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рабочий день.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допущении транспортного средства к перевозке опасных грузов в международном сообщении либо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бумажная.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корпорации выдача готовых документов осуществляется при предъявлении документа, удостоверяющего личность (либо его представителя по нотариально заверенной доверенности) либо электронного документа из сервиса цифровых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корпорация обеспечивает хранение документов, в течение одного месяца, после чего передает их услугодателю для дальнейшего 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Государственной корпорации -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 Казахстан.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заявлений и выдача результатов оказания государственной услуги осуществляется следующим рабочим днем). Адреса мест оказания государственной услуги размещены на: интернет-ресурсе услугодателя Министерства – www.miid.gov.kz, раздел Комитет транспорта, подраздел "Государственные услуги"; интернет-ресурсе Государственной корпорации www.gov4c.kz.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Заявление, согласно приложению 7 к настоящим Правилам в форме электронного документа, подписанный ЭЦП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документов, удостоверяющих личность, о государственной регистрации (перерегистрации) индивидуального предпринимателя или юридического лица, сведения о регистрации транспортного средства, услугодатель получает из соответствующих государственных информационных систем через шлюз "электронного правительства", сведения о диагностической карте из единой информационной системы обязательного технического осмотра механических транспортерных средств и прицепов к ним.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данных (сведений), представленных услугополучателем для получения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данных и сведений, необходимых для оказания государственной услуги, требованиям,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17 апреля 2015 года № 460 "Об утверждении Правил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Казахстан" (зарегистрированный в Реестре государственной регистрации нормативных правовых актов за № 11779).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использования цифрового документа 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контакт-центра: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