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21a3" w14:textId="b7d2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по чрезвычайным ситуациям Республики Казахстан от 4 октября 2021 года № 493 "Об утверждении типовых учебных планов образовательных программ, реализуемых в специальном учебном заведении Министерства по чрезвычайным ситуациям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30 января 2023 года № 47. Зарегистрирован в Министерстве юстиции Республики Казахстан 1 февраля 2023 года № 31829. Утратил силу приказом и.о. Министра по чрезвычайным ситуациям Республики Казахстан от 12 июня 2023 года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12.06.2023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4 октября 2021 года № 493 "Об утверждении типовых учебных планов образовательных программ, реализуемых в специальном учебном заведении Министерства по чрезвычайным ситуациям Республики Казахстан" (зарегистрирован в Реестре государственной регистрации нормативных правовых актов под № 24633)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типовой учебный план образовательной программы "7М12304 – Защита в чрезвычайных ситуациях" (научно-педагогическое направление) согласно приложению 6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типовой учебный план образовательной программы "7М12305 – Защита в чрезвычайных ситуациях" (профильное направление) согласно приложению 8 к настоящему приказу;";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8), 9) и 10)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типовой учебный план образовательной программы "8D12303 – Пожарная безопасность" (профильное направление) согласно приложению 9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типовой учебный план образовательной программы "8D12304 – Защита в чрезвычайных ситуациях" (научно-педагогическое направление) согласно приложению 10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типовой учебный план образовательной программы "8D12305 – Защита в чрезвычайных ситуациях" (профильное направление) согласно приложению 11 к настоящему приказу.";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5-1)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6-1)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8), 9) и 10)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"6В12302 – Пожарная безопасность"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общеобразовательных дисциплин (ООД)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базовых дисциплин (БД)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профилирующих дисциплин (ПД)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"6В12303 – Защита в чрезвычайных ситуациях"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общеобразовательных дисциплин (ООД)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базовых дисциплин (БД)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профилирующих дисциплин (ПД)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"6В12191 – Командная тактическая сил гражданской обороны"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общеобразовательных дисциплин (ООД)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базовых дисциплин (БД)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профилирующих дисциплин (ПД)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"6В12304 – Пожаротушение и аварийно-спасательное дело"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и дисциплин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общеобразовательных дисциплин (ООД)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(Русский) язык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 (на английском языке)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социально-политических знаний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базовых дисциплин (БД)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Цикл профилирующих дисциплин (ПД)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Вузовский компонент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"7М12302 – Пожарная безопасность" (научно-педагогическое направление)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 в академических кредитах,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 вузовский компонент;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46 %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прохождение стажировки и выполнение магистерского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государственный экзамен (КГЭ)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 (ОиЗМД)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 кредитов</w:t>
            </w:r>
          </w:p>
        </w:tc>
      </w:tr>
    </w:tbl>
    <w:p>
      <w:pPr>
        <w:spacing w:after="0"/>
        <w:ind w:left="0"/>
        <w:jc w:val="both"/>
      </w:pPr>
      <w:bookmarkStart w:name="z44" w:id="2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циклов базовых и профилирующих дисциплин установлен в соответствии с пунктами 6 и 8 Государственного общеобязательного стандарта послевузовского образования и с приложением 2 к указанному стандарту,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учебный план образовательной программы "7М12304 – Защита в чрезвычайных ситуациях" (научно-педагогическое направление)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 в академических кредитах,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 вузовский компонент;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 вузовский компонент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46 %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магистранта, включая прохождение стажировки и выполнение магистерского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государственный экзамен (КГЭ)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магистерской диссертации (ОиЗМД)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 кредитов</w:t>
            </w:r>
          </w:p>
        </w:tc>
      </w:tr>
    </w:tbl>
    <w:p>
      <w:pPr>
        <w:spacing w:after="0"/>
        <w:ind w:left="0"/>
        <w:jc w:val="both"/>
      </w:pPr>
      <w:bookmarkStart w:name="z49" w:id="2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циклов базовых и профилирующих дисциплин установлен в соответствии с пунктами 6 и 8 Государственного общеобязательного стандарта послевузовского образования и приложением 2 к указанному стандарту,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"Типовой учебный план образовательной программы "7М12303 – Пожарная безопасность" (профильное направление)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1,5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 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47 %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государственный экзамен (КГЭ)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 (ОиЗМП)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 кредитов</w:t>
            </w:r>
          </w:p>
        </w:tc>
      </w:tr>
    </w:tbl>
    <w:p>
      <w:pPr>
        <w:spacing w:after="0"/>
        <w:ind w:left="0"/>
        <w:jc w:val="both"/>
      </w:pPr>
      <w:bookmarkStart w:name="z54" w:id="3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циклов базовых и профилирующих дисциплин установлен в соответствии с пунктами 7 и 9 Государственного общеобязательного стандарта послевузовского образования и приложением 4 к указанному стандарту,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этом, срок обучения 1 год предусмотрен для лиц, освоивших образовательные программы высшего образования, предусмотренные Перечнем образовательных программ, реализуемых в специальном учебном заведении Министерства по чрезвычайным ситуациям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августа 2021 года № 411 (зарегистрирован в Реестре государственной регистрации нормативных правовых актов № 24092).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обучения 1,5 года предусмотрен для лиц, освоивших другие образовательные программы высшего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"Типовой учебный план образовательной программы "7М12305 – Защита в чрезвычайных ситуациях" (профильное направление)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 1,5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 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 вузовский компонент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47 %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магистранта, включая выполнение магистерского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практика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государственный экзамен (КГЭ)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и защита магистерского проекта (ОиЗМП)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кредитов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 кредитов</w:t>
            </w:r>
          </w:p>
        </w:tc>
      </w:tr>
    </w:tbl>
    <w:p>
      <w:pPr>
        <w:spacing w:after="0"/>
        <w:ind w:left="0"/>
        <w:jc w:val="both"/>
      </w:pPr>
      <w:bookmarkStart w:name="z58" w:id="3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циклов базовых и профилирующих дисциплин установлен в соответствии с пунктами 7 и 9 Государственного общеобязательного стандарта послевузовского образования и с приложением 4 к указанному стандарту,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этом, срок обучения 1 год предусмотрен для лиц, освоивших образовательные программы высшего образования, предусмотренные Перечнем образовательных программ, реализуемых в специальном учебном заведении Министерства по чрезвычайным ситуациям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 августа 2021 года № 411 (зарегистрирован в Реестре государственной регистрации нормативных правовых актов № 24092).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обучения 1,5 года предусмотрен для лиц, освоивших другие образовательные программы высшего образования.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"Типовой учебный план образовательной программы "8D12303 – Пожарная безопасность" (профильное направление)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 вузовский компонент.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 вузовский компонент; производственная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6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"Типовой учебный план образовательной программы "8D12304 – Защита в чрезвычайных ситуациях" (научно-педагогическое направление)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вузовский компонент;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вузовский компонент;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 кредитов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2021 года № 493</w:t>
            </w:r>
          </w:p>
        </w:tc>
      </w:tr>
    </w:tbl>
    <w:bookmarkStart w:name="z7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"Типовой учебный план образовательной программы "8D12305 – Защита в чрезвычайных ситуациях" (профильное направление)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циклов дисциплин и видов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трудоемкость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академических кредитах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Теоретическое обучение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базовых дисциплин (БД): вузовский компонент.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профилирующих дисциплин (ПД): вузовский компонент; производственная практика.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Экспериментально-исследовательская работа докторанта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 - исследовательская работа докторанта, включая прохождение стажировки и выполнение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виды обучения (ДВО)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и защита докторской диссертации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180 кредитов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