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ac0eb" w14:textId="15ac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Председателя Агентства по защите и развитию конкуренции Республики Казахстан от 2 апреля 2021 года № 6 "Об утверждении Правил оказания государственной услуги "Выдача лицензии на право занятия деятельностью товарных бирж"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31 января 2023 года № 2. Зарегистрирован в Министерстве юстиции Республики Казахстан 1 февраля 2023 года № 31832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2 апреля 2021 года № 6 "Об утверждении Правил оказания государственной услуги "Выдача лицензии на право занятия деятельностью товарных бирж" (зарегистрирован в Реестре государственной регистрации нормативных правовых актов под № 22497)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"Выдача лицензии на право занятия деятельностью товарных бирж",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транспортная подпись – электронная цифровая подпись, используемая для обеспечения целостности и авторства передаваемых сообщений при информационном взаимодействии информационных систем с применением спецификации WSSecurity;";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Результат оказания государственной услуги направляется Услугополучателю в "личный кабинет" на Портал в форме электронного документа, удостоверенного транспортной подписью в информационной системе "Государственная база данных "Е-лицензирование" (далее – ИС ГБД ЕЛ),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или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оказания государственной услуги "Выдача лицензии на право занятия деятельностью товарных бирж", утвержденным указанным приказом: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основных требований к оказанию государственной услуги "Выдача лицензии на право занятия деятельностью товарных бирж"";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Лицензия на право занятия деятельностью товарных бирж (наименование подвида деятельности), переоформленная лицензия (наименование подвида деятельности), либо мотивированный ответ об отказе в оказании государственной услуги в случаях и по основаниям, предусмотренным настоящим Перечнем, в форме электронного документа, удостоверенного транспортной подписью в ИС ГБД ЕЛ.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 изложить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юридическим лицам на платной основе. Сбор за оказание государственной услуги осуществляется по ставкам и в порядке, установленным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сбора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выдачу лицензии – 10 (десять) месячных расчетных показателей;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переоформление лицензии – 10 % от ставки за выдачу лицензии.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суммы сбора осуществляется в наличной или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правительства".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 изложить в следующей редакции: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"1414", 8-800-080-7777;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Агентства по защите и развитию конкуренции Республики Казахстан: https://www.gov.kz/memleket/entities/zk?lang=ru, в разделе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государственной услуги направляется Услугополучателю в "личный кабинет" в форме электронного документа, удостоверенного транспортной подписью в ИС ГБД ЕЛ.</w:t>
            </w:r>
          </w:p>
        </w:tc>
      </w:tr>
    </w:tbl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биржевого контроля Агентства по защите и развитию конкуренции Республики Казахстан в установленном законодательством порядке обеспечить: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 после его официального опубликования.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 по защите и развитию конкуренции Республики Казахстан.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8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2023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082800" cy="2120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2120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ЛИЦЕНЗИЯ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[Дата выдачи лицензии] [Номер лицензии] Выдана [полное наименование, местонахождение, БИН юридического лица/полностью на занятие [наименование лицензируемого вида деятельности (действия)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разрешениях и уведомлениях"] Вид лицензии [в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уведомлениях"] Особые условия действия лицензии [в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разрешениях и уведомлениях"] Лицензиар [полное наименование государственного органа лицензирования]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6383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638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2023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право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занятия деятельностью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товарных бирж"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737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7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