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a546e" w14:textId="97a54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отбора участников национального превентивного механизма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Уполномоченного по правам человека от 27 января 2023 года № 4. Зарегистрирован в Министерстве юстиции Республики Казахстан 27 января 2023 года № 31836.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абзацем пятым </w:t>
      </w:r>
      <w:r>
        <w:rPr>
          <w:rFonts w:ascii="Times New Roman"/>
          <w:b w:val="false"/>
          <w:i w:val="false"/>
          <w:color w:val="000000"/>
          <w:sz w:val="28"/>
        </w:rPr>
        <w:t>подпункта 14)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Конституционного закона Республики Казахстан "Об Уполномоченном по правам человека в Республике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отбора участников национального превентивного механизма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распоряжения Уполномоченного по правам человека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Национальному центру по правам человека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Уполномоченного по правам человека в Республике Казахстан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исполняющего обязанности руководителя Национального центра по правам человека Умарова А.С.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Уполномоченный по правам человека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Республике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Ластаев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просвещения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3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приказу Уполномоченный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правам человека в 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от 27 января 2023 года № 4</w:t>
            </w:r>
          </w:p>
        </w:tc>
      </w:tr>
    </w:tbl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отбора участников национального превентивного механизма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отбора участников национального превентивного механизма (далее - Правила) разработаны в соответствии с абзацем пятым </w:t>
      </w:r>
      <w:r>
        <w:rPr>
          <w:rFonts w:ascii="Times New Roman"/>
          <w:b w:val="false"/>
          <w:i w:val="false"/>
          <w:color w:val="000000"/>
          <w:sz w:val="28"/>
        </w:rPr>
        <w:t>подпункта 14)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Конституционного закона Республики Казахстан "Об уполномоченном по правам человека в Республике Казахстан" и определяют порядок отбора участников национального превентивного механизма для превентивных посещений.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Участниками национального превентивного механизма являются Уполномоченный по правам человека в Республике Казахстан (далее – Уполномоченный), а также отбираемые Координационным советом при Уполномоченном (далее – Координационный совет) члены общественных наблюдательных комиссий и общественных объединений, осуществляющих деятельность по защите прав, законных интересов граждан, юристы, социальные работники, врачи.</w:t>
      </w:r>
    </w:p>
    <w:bookmarkEnd w:id="17"/>
    <w:bookmarkStart w:name="z7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В состав участников национального превентивного механизма по решению Координационного совета могут отбираться лица, предложенные Уполномоченным по правам человека в Республике Казахстан.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предложению Уполномоченного по правам человека в Республике Казахстан прикладываются документы, предусмотренные пунктом 6 настоящих Правил.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Координационный совет в течение одного месяца со дня получения предложения Уполномоченного по правам человека в Республике Казахстан рассматривает его и принимает решение в порядке, предусмотренном пунктом 11 настоящих Правил.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2-1 в соответствии с приказом Уполномоченного по правам человека от 11.05.2023 </w:t>
      </w:r>
      <w:r>
        <w:rPr>
          <w:rFonts w:ascii="Times New Roman"/>
          <w:b w:val="false"/>
          <w:i w:val="false"/>
          <w:color w:val="00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отборе участников национального превентивного механизма для превентивных посещений никто не может подвергаться какой-либо дискриминации по мотивам происхождения, социального, должностного и имущественного положения, пола, расы, национальности, языка, отношения к религии, убеждений, места жительства или по любым иным обстоятельствам.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Участниками национального превентивного механизма не могут быть: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лица, не являющиеся гражданами Республики Казахстан;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лица, имеющие не погашенную или не снятую в установленном законодательством Республики Казахстан порядке судимость;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подозреваемые или обвиняемые в совершении уголовного правонарушения;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лица, признанные судом недееспособными или ограниченно дееспособными;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судьи, адвокаты, государственные служащие и военнослужащие, а также работники правоохранительных и специальных государственных органов;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лица, состоящие на учете у психиатра и (или) нарколога;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лица, освобожденные от уголовной ответственности по нереабилитирующим основаниям за совершение умышленного уголовного правонарушения;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лица, уволенные с государственной или воинской службы, из правоохранительных и специальных государственных органов, судов или исключенные из коллегии адвокатов по отрицательным мотивам;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лица, лишенные лицензии на занятие адвокатской деятельностью.</w:t>
      </w:r>
    </w:p>
    <w:bookmarkEnd w:id="29"/>
    <w:bookmarkStart w:name="z3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отбора участников национального превентивного механизма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Формирование состава участников национального превентивного механизма включает в себя ряд последовательных этапов: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публикация объявления на официальном интернет-ресурсе Уполномоченного о проведении отбора;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прием и рассмотрение документов кандидатов;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зачисление в состав участников национального превентивного механизма на основании решений Координационного совета.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включения в состав участников национального превентивного механизма кандидатами подается заявление в Координационный совет,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приложением следующих документов: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копия документа, удостоверяющего личность;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собственноручно написанная автобиография кандидата;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копия диплома об образовании, а в случае его отсутствия – копия аттестата;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копия документа, подтверждающего трудовую деятельность, удостоверенная кадровой службой с места работы;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справка с места работы (при наличии работы);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справка об отсутствии судимости, выданная не ранее, чем за один месяц до ее представления, с указанием сведений по всей республике;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справка с психоневрологического диспансера, действительная на момент подачи;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справка с наркологического диспансера, действительная на момент подачи;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отдельный листок с указанием домашних, рабочих и сотовых телефонов, а также персонального электронного адреса;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фотография 3 х 4 в электронном формате.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Документы принимаются Рабочим органом Уполномоченного нарочно, по почте или электронной почте в течение тридцати календарных дней со дня публикации объявления об отборе на официальном интернет-ресурсе Уполномоченного.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Выявление фактов представления кандидатами заведомо ложной информации и документов является основанием для их исключения из отбора на любом из его этапов.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Общественно наблюдательные комиссии (далее - ОНК) и общественные объединения, осуществляющие деятельность по защите прав, законных интересов граждан (далее - НПО) представляют своего члена для включения в состав участников национального превентивного механизма по решению общего собрания ОНК или НПО, либо по письменному представлению Председателя (Первого руководителя) ОНК или НПО.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 от ОНК или НПО для включения в состав участников национального превентивного механизма предоставляет документы, указанные в пункте 6 настоящих Правил.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 итогам рассмотрения документов Координационным советом путем открытого голосования простым большинством голосов принимается решение о зачислении кандидата в состав участников национального превентивного механизма либо об отказе в зачислении.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Координационный совет извещает кандидата о результатах отбора на официальном интернет-ресурсе Уполномоченного, а также путем направления уведомления на электронную почту.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Решение Координационного совета и списки отобранных участников национального превентивного механизма размещаются на интернет-ресурсе Уполномоченного.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Состав участников национального превентивного механизма из числа претендентов утверждается решением Координационного совета.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Срок полномочий участников национального превентивного механизма определяется двумя годами. По истечении срока полномочий Координационным советом проводится отбор участников национального превентивного механизма в конце отчетного года (периода) на следующий срок.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Участники национального превентивного механизма, полномочия которых прекращены, в случае изъявления желания продолжить работу в составе участников национального превентивного механизма на предстоящий срок, предоставляют в Координационный совет документы, указанные в абзаце первом и в </w:t>
      </w:r>
      <w:r>
        <w:rPr>
          <w:rFonts w:ascii="Times New Roman"/>
          <w:b w:val="false"/>
          <w:i w:val="false"/>
          <w:color w:val="000000"/>
          <w:sz w:val="28"/>
        </w:rPr>
        <w:t>подпунктах 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настоящих Правил.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досрочного прекращения полномочий участника национального превентивного механизма, избрание нового участника национального превентивного механизма производится решением Координационного совета из числа ранее заявленных кандидатов в отборе на текущий срок.</w:t>
      </w:r>
    </w:p>
    <w:bookmarkEnd w:id="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отбора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участников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превентивного механизма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Координационный совет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Уполномоченном по правам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</w:tbl>
    <w:bookmarkStart w:name="z65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рассмотреть мою кандидатуру для включения в состав участников Национального превентивного механизма по ______ области/городу______.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работы и должность (при наличии):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(при наличии), подпись, дата.</w:t>
      </w:r>
    </w:p>
    <w:bookmarkEnd w:id="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по правам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человека 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января 2023 года № 4</w:t>
            </w:r>
          </w:p>
        </w:tc>
      </w:tr>
    </w:tbl>
    <w:bookmarkStart w:name="z71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распоряжений Уполномоченного по правам человека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Уполномоченного по правам человека от 26 сентября 2013 года № 20 "Об утверждении Правил отбора участников национального превентивного механизма" (зарегистрировано в Реестре государственной регистрации нормативных правовых актов за № 8892).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в некоторые распоряжения Уполномоченного по правам человека, утвержденных распоряжением Уполномоченного по правам человека от 18 сентября 2014 года № 14 "О внесении изменений в некоторые распоряжения Уполномоченного по правам человека" (зарегистрировано в Реестре государственной регистрации нормативных правовых актов за № 9815).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распоряжений Уполномоченного по правам человека в Республике Казахстан, в которые вносятся изменения и дополнения, утвержденного распоряжением Уполномоченного по правам человека от 3 апреля 2019 года № 5 "О внесении изменений и дополнений в некоторые распоряжения Уполномоченного по правам человека в Республике Казахстан" (зарегистрировано в Реестре государственной регистрации нормативных правовых актов за № 19033).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Уполномоченного по правам человека от 27 июня 2019 года № 16 "О внесении изменений в распоряжение Уполномоченного по правам человека от 26 сентября 2013 года № 20 "Об утверждении Правил отбора участников национального превентивного механизма"" (зарегистрировано в Реестре государственной регистрации нормативных правовых актов за № 19073).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Уполномоченного по правам человека от 27 декабря 2021 года № 134 "О внесении изменений в распоряжение Уполномоченного по правам человека от 26 сентября 2013 года № 20 "Об утверждении Правил отбора участников Национального превентивного механизма" (зарегистрировано в Реестре государственной регистрации нормативных правовых актов за № 26350).</w:t>
      </w:r>
    </w:p>
    <w:bookmarkEnd w:id="6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