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ac70" w14:textId="84da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в области связи</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31 января 2023 года № 35/НҚ. Зарегистрирован в Министерстве юстиции Республики Казахстан 7 февраля 2023 года № 31861</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Комитету телекоммуникаций Министерства цифрового развития, инноваций и аэрокосмической промышленности Республики Казахстан обеспечить:</w:t>
      </w:r>
    </w:p>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w:t>
            </w:r>
          </w:p>
          <w:p>
            <w:pPr>
              <w:spacing w:after="0"/>
              <w:ind w:left="0"/>
              <w:jc w:val="left"/>
            </w:pPr>
          </w:p>
          <w:p>
            <w:pPr>
              <w:spacing w:after="20"/>
              <w:ind w:left="20"/>
              <w:jc w:val="both"/>
            </w:pPr>
            <w:r>
              <w:rPr>
                <w:rFonts w:ascii="Times New Roman"/>
                <w:b w:val="false"/>
                <w:i/>
                <w:color w:val="000000"/>
                <w:sz w:val="20"/>
              </w:rPr>
              <w:t>промышленности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4" w:id="7"/>
      <w:r>
        <w:rPr>
          <w:rFonts w:ascii="Times New Roman"/>
          <w:b w:val="false"/>
          <w:i w:val="false"/>
          <w:color w:val="000000"/>
          <w:sz w:val="28"/>
        </w:rPr>
        <w:t>
      "Согласовано"</w:t>
      </w:r>
    </w:p>
    <w:bookmarkEnd w:id="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7"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0"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иностранных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3"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2023 года</w:t>
            </w:r>
            <w:r>
              <w:rPr>
                <w:rFonts w:ascii="Times New Roman"/>
                <w:b w:val="false"/>
                <w:i w:val="false"/>
                <w:color w:val="000000"/>
                <w:sz w:val="20"/>
              </w:rPr>
              <w:t xml:space="preserve"> № 35/НҚ</w:t>
            </w:r>
          </w:p>
        </w:tc>
      </w:tr>
    </w:tbl>
    <w:bookmarkStart w:name="z36" w:id="12"/>
    <w:p>
      <w:pPr>
        <w:spacing w:after="0"/>
        <w:ind w:left="0"/>
        <w:jc w:val="left"/>
      </w:pPr>
      <w:r>
        <w:rPr>
          <w:rFonts w:ascii="Times New Roman"/>
          <w:b/>
          <w:i w:val="false"/>
          <w:color w:val="000000"/>
        </w:rPr>
        <w:t xml:space="preserve"> Перечень</w:t>
      </w:r>
      <w:r>
        <w:br/>
      </w:r>
      <w:r>
        <w:rPr>
          <w:rFonts w:ascii="Times New Roman"/>
          <w:b/>
          <w:i w:val="false"/>
          <w:color w:val="000000"/>
        </w:rPr>
        <w:t>некоторых приказов, в которые вносятся изменения и дополнение</w:t>
      </w:r>
    </w:p>
    <w:bookmarkEnd w:id="12"/>
    <w:bookmarkStart w:name="z37"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34 "Об утверждении Правил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(зарегистрирован в Реестре государственной регистрации нормативных правовых актов за № 10730):</w:t>
      </w:r>
    </w:p>
    <w:bookmarkEnd w:id="13"/>
    <w:bookmarkStart w:name="z38"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утвержденных указанным приказом:</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40" w:id="15"/>
    <w:p>
      <w:pPr>
        <w:spacing w:after="0"/>
        <w:ind w:left="0"/>
        <w:jc w:val="both"/>
      </w:pPr>
      <w:r>
        <w:rPr>
          <w:rFonts w:ascii="Times New Roman"/>
          <w:b w:val="false"/>
          <w:i w:val="false"/>
          <w:color w:val="000000"/>
          <w:sz w:val="28"/>
        </w:rPr>
        <w:t xml:space="preserve">
      "1. Правила присвоения полос частот, радиочастот (радиочастотных каналов),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(далее – Правила) разработаны в соответствии с пунктом 19-12)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связи" (далее – Закон),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и определяют порядок присвоения полос частот, радиочастот (радиочастотных каналов), эксплуатации радиоэлектронных средств (далее – РЭС) и высокочастотных устройств (далее – ВЧУ), а также проведения расчета электромагнитной совместимости (далее – ЭМС) РЭС гражданского назначения.</w:t>
      </w:r>
    </w:p>
    <w:bookmarkEnd w:id="15"/>
    <w:bookmarkStart w:name="z41" w:id="16"/>
    <w:p>
      <w:pPr>
        <w:spacing w:after="0"/>
        <w:ind w:left="0"/>
        <w:jc w:val="both"/>
      </w:pPr>
      <w:r>
        <w:rPr>
          <w:rFonts w:ascii="Times New Roman"/>
          <w:b w:val="false"/>
          <w:i w:val="false"/>
          <w:color w:val="000000"/>
          <w:sz w:val="28"/>
        </w:rPr>
        <w:t>
      Требования настоящих Правил распространяются на все физические и юридические лица, оказывающие услуги связи и (или) использующие РЭС и (или) ВЧУ в производственной деятельности (далее – услугополучатель).</w:t>
      </w:r>
    </w:p>
    <w:bookmarkEnd w:id="16"/>
    <w:bookmarkStart w:name="z42" w:id="17"/>
    <w:p>
      <w:pPr>
        <w:spacing w:after="0"/>
        <w:ind w:left="0"/>
        <w:jc w:val="both"/>
      </w:pPr>
      <w:r>
        <w:rPr>
          <w:rFonts w:ascii="Times New Roman"/>
          <w:b w:val="false"/>
          <w:i w:val="false"/>
          <w:color w:val="000000"/>
          <w:sz w:val="28"/>
        </w:rPr>
        <w:t>
      В Правилах учтены положения Регламента радиосвязи Международного союза электросвязи (International Telecommunication Union, ITU, Женева 2012 год).</w:t>
      </w:r>
    </w:p>
    <w:bookmarkEnd w:id="17"/>
    <w:bookmarkStart w:name="z43" w:id="18"/>
    <w:p>
      <w:pPr>
        <w:spacing w:after="0"/>
        <w:ind w:left="0"/>
        <w:jc w:val="both"/>
      </w:pPr>
      <w:r>
        <w:rPr>
          <w:rFonts w:ascii="Times New Roman"/>
          <w:b w:val="false"/>
          <w:i w:val="false"/>
          <w:color w:val="000000"/>
          <w:sz w:val="28"/>
        </w:rPr>
        <w:t xml:space="preserve">
      Действия настоящих Правил, за исключением </w:t>
      </w:r>
      <w:r>
        <w:rPr>
          <w:rFonts w:ascii="Times New Roman"/>
          <w:b w:val="false"/>
          <w:i w:val="false"/>
          <w:color w:val="000000"/>
          <w:sz w:val="28"/>
        </w:rPr>
        <w:t>пункта 51</w:t>
      </w:r>
      <w:r>
        <w:rPr>
          <w:rFonts w:ascii="Times New Roman"/>
          <w:b w:val="false"/>
          <w:i w:val="false"/>
          <w:color w:val="000000"/>
          <w:sz w:val="28"/>
        </w:rPr>
        <w:t xml:space="preserve"> к настоящим Правилам, не распространяется:</w:t>
      </w:r>
    </w:p>
    <w:bookmarkEnd w:id="18"/>
    <w:bookmarkStart w:name="z44" w:id="19"/>
    <w:p>
      <w:pPr>
        <w:spacing w:after="0"/>
        <w:ind w:left="0"/>
        <w:jc w:val="both"/>
      </w:pPr>
      <w:r>
        <w:rPr>
          <w:rFonts w:ascii="Times New Roman"/>
          <w:b w:val="false"/>
          <w:i w:val="false"/>
          <w:color w:val="000000"/>
          <w:sz w:val="28"/>
        </w:rPr>
        <w:t xml:space="preserve">
      1) на РЭС и ВЧУ, которые определены в перечне радиоэлектронных средств и высокочастотных устройств,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9"/>
    <w:bookmarkStart w:name="z45" w:id="20"/>
    <w:p>
      <w:pPr>
        <w:spacing w:after="0"/>
        <w:ind w:left="0"/>
        <w:jc w:val="both"/>
      </w:pPr>
      <w:r>
        <w:rPr>
          <w:rFonts w:ascii="Times New Roman"/>
          <w:b w:val="false"/>
          <w:i w:val="false"/>
          <w:color w:val="000000"/>
          <w:sz w:val="28"/>
        </w:rPr>
        <w:t>
      2) на РЭС и ВЧУ государственных органов, государственных предприятий, находящиеся на радиочастотном обеспечении Министерства обороны Республики Казахстан в соответствии с рекомендациями Межведомственной комиссии по радиочастотам Республики Казахстан (далее – МКРЧ), созданной распоряжением Премьер-Министра Республики Казахстан от 14 июня 2018 года № 70-р;</w:t>
      </w:r>
    </w:p>
    <w:bookmarkEnd w:id="20"/>
    <w:bookmarkStart w:name="z46" w:id="21"/>
    <w:p>
      <w:pPr>
        <w:spacing w:after="0"/>
        <w:ind w:left="0"/>
        <w:jc w:val="both"/>
      </w:pPr>
      <w:r>
        <w:rPr>
          <w:rFonts w:ascii="Times New Roman"/>
          <w:b w:val="false"/>
          <w:i w:val="false"/>
          <w:color w:val="000000"/>
          <w:sz w:val="28"/>
        </w:rPr>
        <w:t>
      3) на радиоэлектронные средства радиолюбительских служб.</w:t>
      </w:r>
    </w:p>
    <w:bookmarkEnd w:id="21"/>
    <w:bookmarkStart w:name="z47" w:id="2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22"/>
    <w:bookmarkStart w:name="z48" w:id="23"/>
    <w:p>
      <w:pPr>
        <w:spacing w:after="0"/>
        <w:ind w:left="0"/>
        <w:jc w:val="both"/>
      </w:pPr>
      <w:r>
        <w:rPr>
          <w:rFonts w:ascii="Times New Roman"/>
          <w:b w:val="false"/>
          <w:i w:val="false"/>
          <w:color w:val="000000"/>
          <w:sz w:val="28"/>
        </w:rPr>
        <w:t>
      1) дифференциальная станция – комплекс радиоэлектронных и технических средств, расположенных в пункте с известными пространственными координатами, с помощью которых осуществляется прием и обработка сигналов глобальной навигационной спутниковой системы, вычисление дифференциальных поправок и передача их в составе корректирующей информации по каналам связи потребителю для повышения точности определения его пространственных координат при нахождении потребителя в радиусе действия дифференциальной поправки;</w:t>
      </w:r>
    </w:p>
    <w:bookmarkEnd w:id="23"/>
    <w:bookmarkStart w:name="z49" w:id="24"/>
    <w:p>
      <w:pPr>
        <w:spacing w:after="0"/>
        <w:ind w:left="0"/>
        <w:jc w:val="both"/>
      </w:pPr>
      <w:r>
        <w:rPr>
          <w:rFonts w:ascii="Times New Roman"/>
          <w:b w:val="false"/>
          <w:i w:val="false"/>
          <w:color w:val="000000"/>
          <w:sz w:val="28"/>
        </w:rPr>
        <w:t>
      2) присвоение (назначение) полосы частот, радиочастот (радиочастотного канала) – разрешение на использование радиочастотного спектра, выдаваемое соответствующим радиочастотным органом пользователю радиочастотным спектром на использование указываемой в этом разрешении полосы частот, радиочастоты (радиочастотного канала) с применением радиоэлектронного средства;</w:t>
      </w:r>
    </w:p>
    <w:bookmarkEnd w:id="24"/>
    <w:bookmarkStart w:name="z50" w:id="25"/>
    <w:p>
      <w:pPr>
        <w:spacing w:after="0"/>
        <w:ind w:left="0"/>
        <w:jc w:val="both"/>
      </w:pPr>
      <w:r>
        <w:rPr>
          <w:rFonts w:ascii="Times New Roman"/>
          <w:b w:val="false"/>
          <w:i w:val="false"/>
          <w:color w:val="000000"/>
          <w:sz w:val="28"/>
        </w:rPr>
        <w:t>
      3) совместное использование частот – использование частот двумя и более пользователями;</w:t>
      </w:r>
    </w:p>
    <w:bookmarkEnd w:id="25"/>
    <w:bookmarkStart w:name="z51" w:id="26"/>
    <w:p>
      <w:pPr>
        <w:spacing w:after="0"/>
        <w:ind w:left="0"/>
        <w:jc w:val="both"/>
      </w:pPr>
      <w:r>
        <w:rPr>
          <w:rFonts w:ascii="Times New Roman"/>
          <w:b w:val="false"/>
          <w:i w:val="false"/>
          <w:color w:val="000000"/>
          <w:sz w:val="28"/>
        </w:rPr>
        <w:t>
      4) национальный оператор системы высокоточной спутниковой навигации (далее – национальный оператор СВСН) – акционерное общество со стопроцентным участием государства в уставном капитале, определяемое Правительством Республики Казахстан, на которое возложены задачи создания, эксплуатации и развития системы высокоточной спутниковой навигации;</w:t>
      </w:r>
    </w:p>
    <w:bookmarkEnd w:id="26"/>
    <w:bookmarkStart w:name="z52" w:id="27"/>
    <w:p>
      <w:pPr>
        <w:spacing w:after="0"/>
        <w:ind w:left="0"/>
        <w:jc w:val="both"/>
      </w:pPr>
      <w:r>
        <w:rPr>
          <w:rFonts w:ascii="Times New Roman"/>
          <w:b w:val="false"/>
          <w:i w:val="false"/>
          <w:color w:val="000000"/>
          <w:sz w:val="28"/>
        </w:rPr>
        <w:t>
      5) высокочастотное устройство – оборудование и (или) приборы, предназначенные для генерирования и использования электромагнитной энергии в промышленных, научных, медицинских, бытовых или других целях, за исключением применения в области телекоммуникаций;</w:t>
      </w:r>
    </w:p>
    <w:bookmarkEnd w:id="27"/>
    <w:bookmarkStart w:name="z53" w:id="28"/>
    <w:p>
      <w:pPr>
        <w:spacing w:after="0"/>
        <w:ind w:left="0"/>
        <w:jc w:val="both"/>
      </w:pPr>
      <w:r>
        <w:rPr>
          <w:rFonts w:ascii="Times New Roman"/>
          <w:b w:val="false"/>
          <w:i w:val="false"/>
          <w:color w:val="000000"/>
          <w:sz w:val="28"/>
        </w:rPr>
        <w:t>
      6) подвижное радиоэлектронное средство – радиоэлектронное средство, не имеющее постоянной привязки к географическим координатам;</w:t>
      </w:r>
    </w:p>
    <w:bookmarkEnd w:id="28"/>
    <w:bookmarkStart w:name="z54" w:id="29"/>
    <w:p>
      <w:pPr>
        <w:spacing w:after="0"/>
        <w:ind w:left="0"/>
        <w:jc w:val="both"/>
      </w:pPr>
      <w:r>
        <w:rPr>
          <w:rFonts w:ascii="Times New Roman"/>
          <w:b w:val="false"/>
          <w:i w:val="false"/>
          <w:color w:val="000000"/>
          <w:sz w:val="28"/>
        </w:rPr>
        <w:t>
      7) мобильная связь – это радиосвязь между абонентами, местоположение которых может меняться;</w:t>
      </w:r>
    </w:p>
    <w:bookmarkEnd w:id="29"/>
    <w:bookmarkStart w:name="z55" w:id="30"/>
    <w:p>
      <w:pPr>
        <w:spacing w:after="0"/>
        <w:ind w:left="0"/>
        <w:jc w:val="both"/>
      </w:pPr>
      <w:r>
        <w:rPr>
          <w:rFonts w:ascii="Times New Roman"/>
          <w:b w:val="false"/>
          <w:i w:val="false"/>
          <w:color w:val="000000"/>
          <w:sz w:val="28"/>
        </w:rPr>
        <w:t>
      8) владелец РЭС и (или) ВЧУ – физическое или юридическое лицо, у которого эти средства или устройства находятся в собственности, на праве хозяйственного ведения или на праве оперативного управления, либо ином законном основании (аренда, безвозмездное пользование);</w:t>
      </w:r>
    </w:p>
    <w:bookmarkEnd w:id="30"/>
    <w:bookmarkStart w:name="z56" w:id="31"/>
    <w:p>
      <w:pPr>
        <w:spacing w:after="0"/>
        <w:ind w:left="0"/>
        <w:jc w:val="both"/>
      </w:pPr>
      <w:r>
        <w:rPr>
          <w:rFonts w:ascii="Times New Roman"/>
          <w:b w:val="false"/>
          <w:i w:val="false"/>
          <w:color w:val="000000"/>
          <w:sz w:val="28"/>
        </w:rPr>
        <w:t>
      9) радиочастотный спектр (далее – РЧС) – определенная совокупность радиочастот в диапазоне от 3 килогерц (далее – кГц) до 400 гигагерц (далее – ГГц);</w:t>
      </w:r>
    </w:p>
    <w:bookmarkEnd w:id="31"/>
    <w:bookmarkStart w:name="z57" w:id="32"/>
    <w:p>
      <w:pPr>
        <w:spacing w:after="0"/>
        <w:ind w:left="0"/>
        <w:jc w:val="both"/>
      </w:pPr>
      <w:r>
        <w:rPr>
          <w:rFonts w:ascii="Times New Roman"/>
          <w:b w:val="false"/>
          <w:i w:val="false"/>
          <w:color w:val="000000"/>
          <w:sz w:val="28"/>
        </w:rPr>
        <w:t>
      10) радиоэлектронное средство – техническое средство, предназначенное для передачи и (или) приема радиоволн и состоящее из одного или нескольких передающих и (или) приемных устройств, либо их комбинаций, включая вспомогательное оборудование;</w:t>
      </w:r>
    </w:p>
    <w:bookmarkEnd w:id="32"/>
    <w:bookmarkStart w:name="z58" w:id="33"/>
    <w:p>
      <w:pPr>
        <w:spacing w:after="0"/>
        <w:ind w:left="0"/>
        <w:jc w:val="both"/>
      </w:pPr>
      <w:r>
        <w:rPr>
          <w:rFonts w:ascii="Times New Roman"/>
          <w:b w:val="false"/>
          <w:i w:val="false"/>
          <w:color w:val="000000"/>
          <w:sz w:val="28"/>
        </w:rPr>
        <w:t xml:space="preserve">
      11) усилитель сигнала сотовой связи (репитер, активный ретранслятор) – радиоэлектронное средство, повторяющее и усиливающее сигнал сотовой связи, функционирующее в комплекте с антеннами и радиочастотными кабелями и предназначенное для локального расширения зоны покрытия сигналом сотовой связи; </w:t>
      </w:r>
    </w:p>
    <w:bookmarkEnd w:id="33"/>
    <w:bookmarkStart w:name="z59" w:id="34"/>
    <w:p>
      <w:pPr>
        <w:spacing w:after="0"/>
        <w:ind w:left="0"/>
        <w:jc w:val="both"/>
      </w:pPr>
      <w:r>
        <w:rPr>
          <w:rFonts w:ascii="Times New Roman"/>
          <w:b w:val="false"/>
          <w:i w:val="false"/>
          <w:color w:val="000000"/>
          <w:sz w:val="28"/>
        </w:rPr>
        <w:t>
      12) радиорелейные линии (далее – РРЛ) – радиосвязь по линии, образованной цепочкой приемо-передающих (ретрансляционных) радиостанций, в том числе радиомосты с топологией "точка-точка";</w:t>
      </w:r>
    </w:p>
    <w:bookmarkEnd w:id="34"/>
    <w:bookmarkStart w:name="z60" w:id="35"/>
    <w:p>
      <w:pPr>
        <w:spacing w:after="0"/>
        <w:ind w:left="0"/>
        <w:jc w:val="both"/>
      </w:pPr>
      <w:r>
        <w:rPr>
          <w:rFonts w:ascii="Times New Roman"/>
          <w:b w:val="false"/>
          <w:i w:val="false"/>
          <w:color w:val="000000"/>
          <w:sz w:val="28"/>
        </w:rPr>
        <w:t>
      13) стационарное радиоэлектронное средство – радиоэлектронное средство, имеющее постоянные географические координаты;</w:t>
      </w:r>
    </w:p>
    <w:bookmarkEnd w:id="35"/>
    <w:bookmarkStart w:name="z61" w:id="36"/>
    <w:p>
      <w:pPr>
        <w:spacing w:after="0"/>
        <w:ind w:left="0"/>
        <w:jc w:val="both"/>
      </w:pPr>
      <w:r>
        <w:rPr>
          <w:rFonts w:ascii="Times New Roman"/>
          <w:b w:val="false"/>
          <w:i w:val="false"/>
          <w:color w:val="000000"/>
          <w:sz w:val="28"/>
        </w:rPr>
        <w:t xml:space="preserve">
      14) Национальная таблица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Реестре государственной регистрации нормативных правовых актов за № 10375);</w:t>
      </w:r>
    </w:p>
    <w:bookmarkEnd w:id="36"/>
    <w:bookmarkStart w:name="z62" w:id="37"/>
    <w:p>
      <w:pPr>
        <w:spacing w:after="0"/>
        <w:ind w:left="0"/>
        <w:jc w:val="both"/>
      </w:pPr>
      <w:r>
        <w:rPr>
          <w:rFonts w:ascii="Times New Roman"/>
          <w:b w:val="false"/>
          <w:i w:val="false"/>
          <w:color w:val="000000"/>
          <w:sz w:val="28"/>
        </w:rPr>
        <w:t>
      15) электромагнитная совместимость – способность технического средства функционировать с заданным качеством в заданной электромагнитной обстановке и не создавать недопустимых электромагнитных помех другим техническим средствам;</w:t>
      </w:r>
    </w:p>
    <w:bookmarkEnd w:id="37"/>
    <w:bookmarkStart w:name="z63" w:id="38"/>
    <w:p>
      <w:pPr>
        <w:spacing w:after="0"/>
        <w:ind w:left="0"/>
        <w:jc w:val="both"/>
      </w:pPr>
      <w:r>
        <w:rPr>
          <w:rFonts w:ascii="Times New Roman"/>
          <w:b w:val="false"/>
          <w:i w:val="false"/>
          <w:color w:val="000000"/>
          <w:sz w:val="28"/>
        </w:rPr>
        <w:t>
      16) VSAT-станция – земная станция спутниковой связи с малой апертурой антенны, работающая как часть спутниковой сети (с топологией звезда, каждый с каждым или точка-точка), управляемая и контролируемая централизованно с помощью функциональных средств центра управления сетью (далее – ЦУС) или назначенной VSAT-станции, выполняющей функции ЦУС;</w:t>
      </w:r>
    </w:p>
    <w:bookmarkEnd w:id="38"/>
    <w:bookmarkStart w:name="z64" w:id="39"/>
    <w:p>
      <w:pPr>
        <w:spacing w:after="0"/>
        <w:ind w:left="0"/>
        <w:jc w:val="both"/>
      </w:pPr>
      <w:r>
        <w:rPr>
          <w:rFonts w:ascii="Times New Roman"/>
          <w:b w:val="false"/>
          <w:i w:val="false"/>
          <w:color w:val="000000"/>
          <w:sz w:val="28"/>
        </w:rPr>
        <w:t>
      17) упрощенная процедура оформления документов в области радиочастотного спектра – оформление разрешения на РЧС и заключения ЭМС до завершения процедуры международной координации;</w:t>
      </w:r>
    </w:p>
    <w:bookmarkEnd w:id="39"/>
    <w:bookmarkStart w:name="z65" w:id="40"/>
    <w:p>
      <w:pPr>
        <w:spacing w:after="0"/>
        <w:ind w:left="0"/>
        <w:jc w:val="both"/>
      </w:pPr>
      <w:r>
        <w:rPr>
          <w:rFonts w:ascii="Times New Roman"/>
          <w:b w:val="false"/>
          <w:i w:val="false"/>
          <w:color w:val="000000"/>
          <w:sz w:val="28"/>
        </w:rPr>
        <w:t>
      18) конкурс (аукцион) (далее – торги) - форма торгов, при которой участники заявляют свои предложения публично, проводимых с использованием веб-портала реестра в электронном формате, по итогам которых организатор обязуется присвоить (предоставить право использования радиочастотного спектра (далее - РЧС) полосы частот, радиочастоты (радиочастотные каналы) победителю;</w:t>
      </w:r>
    </w:p>
    <w:bookmarkEnd w:id="40"/>
    <w:bookmarkStart w:name="z66" w:id="41"/>
    <w:p>
      <w:pPr>
        <w:spacing w:after="0"/>
        <w:ind w:left="0"/>
        <w:jc w:val="both"/>
      </w:pPr>
      <w:r>
        <w:rPr>
          <w:rFonts w:ascii="Times New Roman"/>
          <w:b w:val="false"/>
          <w:i w:val="false"/>
          <w:color w:val="000000"/>
          <w:sz w:val="28"/>
        </w:rPr>
        <w:t>
      19) лот РЧС (далее – объект) – утверждаемые уполномоченным органом по рекомендации Межведомственной комиссии по РЧС (далее - МКРЧ) полосы частот, радиочастоты (радиочастотные каналы) с указанием определенного диапазона ширины полосы частот каждого лота, номиналов частот, территории использования, технологии/вида связи, обязательств по обеспечению услугами связи населенных пунктов и (или) территорий, начальной цены, право на использование которых предоставляется победителю конкурса (аукциона);</w:t>
      </w:r>
    </w:p>
    <w:bookmarkEnd w:id="41"/>
    <w:bookmarkStart w:name="z67" w:id="42"/>
    <w:p>
      <w:pPr>
        <w:spacing w:after="0"/>
        <w:ind w:left="0"/>
        <w:jc w:val="both"/>
      </w:pPr>
      <w:r>
        <w:rPr>
          <w:rFonts w:ascii="Times New Roman"/>
          <w:b w:val="false"/>
          <w:i w:val="false"/>
          <w:color w:val="000000"/>
          <w:sz w:val="28"/>
        </w:rPr>
        <w:t xml:space="preserve">
      20) начальная цена - цена лота, определяемая в соответствии с </w:t>
      </w:r>
      <w:r>
        <w:rPr>
          <w:rFonts w:ascii="Times New Roman"/>
          <w:b w:val="false"/>
          <w:i w:val="false"/>
          <w:color w:val="000000"/>
          <w:sz w:val="28"/>
        </w:rPr>
        <w:t>пунктом 54</w:t>
      </w:r>
      <w:r>
        <w:rPr>
          <w:rFonts w:ascii="Times New Roman"/>
          <w:b w:val="false"/>
          <w:i w:val="false"/>
          <w:color w:val="000000"/>
          <w:sz w:val="28"/>
        </w:rPr>
        <w:t xml:space="preserve"> настоящих Правил;</w:t>
      </w:r>
    </w:p>
    <w:bookmarkEnd w:id="42"/>
    <w:bookmarkStart w:name="z68" w:id="43"/>
    <w:p>
      <w:pPr>
        <w:spacing w:after="0"/>
        <w:ind w:left="0"/>
        <w:jc w:val="both"/>
      </w:pPr>
      <w:r>
        <w:rPr>
          <w:rFonts w:ascii="Times New Roman"/>
          <w:b w:val="false"/>
          <w:i w:val="false"/>
          <w:color w:val="000000"/>
          <w:sz w:val="28"/>
        </w:rPr>
        <w:t>
      21) стартовая цена – цена, с которой начинается второй этап торгов по лоту;</w:t>
      </w:r>
    </w:p>
    <w:bookmarkEnd w:id="43"/>
    <w:bookmarkStart w:name="z69" w:id="44"/>
    <w:p>
      <w:pPr>
        <w:spacing w:after="0"/>
        <w:ind w:left="0"/>
        <w:jc w:val="both"/>
      </w:pPr>
      <w:r>
        <w:rPr>
          <w:rFonts w:ascii="Times New Roman"/>
          <w:b w:val="false"/>
          <w:i w:val="false"/>
          <w:color w:val="000000"/>
          <w:sz w:val="28"/>
        </w:rPr>
        <w:t>
      22) текущая цена – цена, складывающаяся в ходе второго этапа торгов по лоту;</w:t>
      </w:r>
    </w:p>
    <w:bookmarkEnd w:id="44"/>
    <w:bookmarkStart w:name="z70" w:id="45"/>
    <w:p>
      <w:pPr>
        <w:spacing w:after="0"/>
        <w:ind w:left="0"/>
        <w:jc w:val="both"/>
      </w:pPr>
      <w:r>
        <w:rPr>
          <w:rFonts w:ascii="Times New Roman"/>
          <w:b w:val="false"/>
          <w:i w:val="false"/>
          <w:color w:val="000000"/>
          <w:sz w:val="28"/>
        </w:rPr>
        <w:t>
      23) аукционный зал – раздел веб-портала реестра, обеспечивающий возможность ввода, хранения и обработки информации, необходимой для проведения второго этапа торгов, проводимого в форме аукциона на повышение цены;</w:t>
      </w:r>
    </w:p>
    <w:bookmarkEnd w:id="45"/>
    <w:bookmarkStart w:name="z71" w:id="46"/>
    <w:p>
      <w:pPr>
        <w:spacing w:after="0"/>
        <w:ind w:left="0"/>
        <w:jc w:val="both"/>
      </w:pPr>
      <w:r>
        <w:rPr>
          <w:rFonts w:ascii="Times New Roman"/>
          <w:b w:val="false"/>
          <w:i w:val="false"/>
          <w:color w:val="000000"/>
          <w:sz w:val="28"/>
        </w:rPr>
        <w:t>
      24) аукционный номер – номер, присваиваемый участнику для участия в торгах;</w:t>
      </w:r>
    </w:p>
    <w:bookmarkEnd w:id="46"/>
    <w:bookmarkStart w:name="z72" w:id="47"/>
    <w:p>
      <w:pPr>
        <w:spacing w:after="0"/>
        <w:ind w:left="0"/>
        <w:jc w:val="both"/>
      </w:pPr>
      <w:r>
        <w:rPr>
          <w:rFonts w:ascii="Times New Roman"/>
          <w:b w:val="false"/>
          <w:i w:val="false"/>
          <w:color w:val="000000"/>
          <w:sz w:val="28"/>
        </w:rPr>
        <w:t>
      25) аукцион на повышение цены – метод торгов, при котором стартовая цена повышается с заранее объявленным шагом;</w:t>
      </w:r>
    </w:p>
    <w:bookmarkEnd w:id="47"/>
    <w:bookmarkStart w:name="z73" w:id="48"/>
    <w:p>
      <w:pPr>
        <w:spacing w:after="0"/>
        <w:ind w:left="0"/>
        <w:jc w:val="both"/>
      </w:pPr>
      <w:r>
        <w:rPr>
          <w:rFonts w:ascii="Times New Roman"/>
          <w:b w:val="false"/>
          <w:i w:val="false"/>
          <w:color w:val="000000"/>
          <w:sz w:val="28"/>
        </w:rPr>
        <w:t>
      26) победитель – участник торгов, предложивший наиболее высокую цену за лот;</w:t>
      </w:r>
    </w:p>
    <w:bookmarkEnd w:id="48"/>
    <w:bookmarkStart w:name="z74" w:id="49"/>
    <w:p>
      <w:pPr>
        <w:spacing w:after="0"/>
        <w:ind w:left="0"/>
        <w:jc w:val="both"/>
      </w:pPr>
      <w:r>
        <w:rPr>
          <w:rFonts w:ascii="Times New Roman"/>
          <w:b w:val="false"/>
          <w:i w:val="false"/>
          <w:color w:val="000000"/>
          <w:sz w:val="28"/>
        </w:rPr>
        <w:t>
      27) гарантийный взнос – это денежная сумма, равная начальной цене лота, вносимая в целях обеспечения обязательств в рамках аукциона;</w:t>
      </w:r>
    </w:p>
    <w:bookmarkEnd w:id="49"/>
    <w:bookmarkStart w:name="z75" w:id="50"/>
    <w:p>
      <w:pPr>
        <w:spacing w:after="0"/>
        <w:ind w:left="0"/>
        <w:jc w:val="both"/>
      </w:pPr>
      <w:r>
        <w:rPr>
          <w:rFonts w:ascii="Times New Roman"/>
          <w:b w:val="false"/>
          <w:i w:val="false"/>
          <w:color w:val="000000"/>
          <w:sz w:val="28"/>
        </w:rPr>
        <w:t>
      28) окончательная цена – наивысшая цена лота, установленная в результате торгов;</w:t>
      </w:r>
    </w:p>
    <w:bookmarkEnd w:id="50"/>
    <w:bookmarkStart w:name="z76" w:id="51"/>
    <w:p>
      <w:pPr>
        <w:spacing w:after="0"/>
        <w:ind w:left="0"/>
        <w:jc w:val="both"/>
      </w:pPr>
      <w:r>
        <w:rPr>
          <w:rFonts w:ascii="Times New Roman"/>
          <w:b w:val="false"/>
          <w:i w:val="false"/>
          <w:color w:val="000000"/>
          <w:sz w:val="28"/>
        </w:rPr>
        <w:t>
      29) веб-портал реестра – интернет-ресурс, размещенный в сети интернет по адресу: www.gosreestr.kz, предоставляющий единую точку доступа к электронной базе данных об объектах продажи реестра государственного имущества (далее – реестр);</w:t>
      </w:r>
    </w:p>
    <w:bookmarkEnd w:id="51"/>
    <w:bookmarkStart w:name="z77" w:id="52"/>
    <w:p>
      <w:pPr>
        <w:spacing w:after="0"/>
        <w:ind w:left="0"/>
        <w:jc w:val="both"/>
      </w:pPr>
      <w:r>
        <w:rPr>
          <w:rFonts w:ascii="Times New Roman"/>
          <w:b w:val="false"/>
          <w:i w:val="false"/>
          <w:color w:val="000000"/>
          <w:sz w:val="28"/>
        </w:rPr>
        <w:t>
      30)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52"/>
    <w:bookmarkStart w:name="z78" w:id="53"/>
    <w:p>
      <w:pPr>
        <w:spacing w:after="0"/>
        <w:ind w:left="0"/>
        <w:jc w:val="both"/>
      </w:pPr>
      <w:r>
        <w:rPr>
          <w:rFonts w:ascii="Times New Roman"/>
          <w:b w:val="false"/>
          <w:i w:val="false"/>
          <w:color w:val="000000"/>
          <w:sz w:val="28"/>
        </w:rPr>
        <w:t>
      31)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53"/>
    <w:bookmarkStart w:name="z79" w:id="54"/>
    <w:p>
      <w:pPr>
        <w:spacing w:after="0"/>
        <w:ind w:left="0"/>
        <w:jc w:val="both"/>
      </w:pPr>
      <w:r>
        <w:rPr>
          <w:rFonts w:ascii="Times New Roman"/>
          <w:b w:val="false"/>
          <w:i w:val="false"/>
          <w:color w:val="000000"/>
          <w:sz w:val="28"/>
        </w:rPr>
        <w:t>
      32)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 а также функции по управлению и эксплуатации активами территориальных подразделений уполномоченного органа по государственному имуществу согласно перечню, утверждаемому уполномоченным органом по государственному имуществу;</w:t>
      </w:r>
    </w:p>
    <w:bookmarkEnd w:id="54"/>
    <w:bookmarkStart w:name="z80" w:id="55"/>
    <w:p>
      <w:pPr>
        <w:spacing w:after="0"/>
        <w:ind w:left="0"/>
        <w:jc w:val="both"/>
      </w:pPr>
      <w:r>
        <w:rPr>
          <w:rFonts w:ascii="Times New Roman"/>
          <w:b w:val="false"/>
          <w:i w:val="false"/>
          <w:color w:val="000000"/>
          <w:sz w:val="28"/>
        </w:rPr>
        <w:t>
      33) участник – юридическое лицо, зарегистрированное в установленном настоящими Правилами порядке для участия в торгах;</w:t>
      </w:r>
    </w:p>
    <w:bookmarkEnd w:id="55"/>
    <w:bookmarkStart w:name="z81" w:id="56"/>
    <w:p>
      <w:pPr>
        <w:spacing w:after="0"/>
        <w:ind w:left="0"/>
        <w:jc w:val="both"/>
      </w:pPr>
      <w:r>
        <w:rPr>
          <w:rFonts w:ascii="Times New Roman"/>
          <w:b w:val="false"/>
          <w:i w:val="false"/>
          <w:color w:val="000000"/>
          <w:sz w:val="28"/>
        </w:rPr>
        <w:t>
      34) организатор (уполномоченный орган) – центральный исполнительный орган, осуществляющий реализацию государственной политики в области связи, государственный контроль, координацию и регулирование деятельности лиц, предоставляющих услуги в области связи или пользующихся ими;</w:t>
      </w:r>
    </w:p>
    <w:bookmarkEnd w:id="56"/>
    <w:bookmarkStart w:name="z82" w:id="57"/>
    <w:p>
      <w:pPr>
        <w:spacing w:after="0"/>
        <w:ind w:left="0"/>
        <w:jc w:val="both"/>
      </w:pPr>
      <w:r>
        <w:rPr>
          <w:rFonts w:ascii="Times New Roman"/>
          <w:b w:val="false"/>
          <w:i w:val="false"/>
          <w:color w:val="000000"/>
          <w:sz w:val="28"/>
        </w:rPr>
        <w:t>
      35) конкурсная комиссия – коллегиальный орган, создаваемый организатором для проведения торгов;</w:t>
      </w:r>
    </w:p>
    <w:bookmarkEnd w:id="57"/>
    <w:bookmarkStart w:name="z83" w:id="58"/>
    <w:p>
      <w:pPr>
        <w:spacing w:after="0"/>
        <w:ind w:left="0"/>
        <w:jc w:val="both"/>
      </w:pPr>
      <w:r>
        <w:rPr>
          <w:rFonts w:ascii="Times New Roman"/>
          <w:b w:val="false"/>
          <w:i w:val="false"/>
          <w:color w:val="000000"/>
          <w:sz w:val="28"/>
        </w:rPr>
        <w:t>
      36) аффилированное лицо – любое физическое или юридическое лицо, которое имеет право определять решения и (или) оказывать влияние на принимаемые данным потенциальным участником торгов решения, в том числе в силу сделки, совершенной в письменной форме, а также любое физическое или юридическое лицо, в отношении которого потенциальный участник торгов имеет такое право.";</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5" w:id="59"/>
    <w:p>
      <w:pPr>
        <w:spacing w:after="0"/>
        <w:ind w:left="0"/>
        <w:jc w:val="both"/>
      </w:pPr>
      <w:r>
        <w:rPr>
          <w:rFonts w:ascii="Times New Roman"/>
          <w:b w:val="false"/>
          <w:i w:val="false"/>
          <w:color w:val="000000"/>
          <w:sz w:val="28"/>
        </w:rPr>
        <w:t>
      "12. В случае изменения номиналов частот и (или) технических параметров РЭС, а также при превышении значения, указанных в ранее выданном разрешении на РЧС услугополучатель получает разрешение на РЧС, в порядке предусмотренными настоящими Правилами.";</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87" w:id="60"/>
    <w:p>
      <w:pPr>
        <w:spacing w:after="0"/>
        <w:ind w:left="0"/>
        <w:jc w:val="both"/>
      </w:pPr>
      <w:r>
        <w:rPr>
          <w:rFonts w:ascii="Times New Roman"/>
          <w:b w:val="false"/>
          <w:i w:val="false"/>
          <w:color w:val="000000"/>
          <w:sz w:val="28"/>
        </w:rPr>
        <w:t>
      "14. Проведение процедуры согласования не требуется для полос (номиналов) радиочастот:</w:t>
      </w:r>
    </w:p>
    <w:bookmarkEnd w:id="60"/>
    <w:bookmarkStart w:name="z88" w:id="61"/>
    <w:p>
      <w:pPr>
        <w:spacing w:after="0"/>
        <w:ind w:left="0"/>
        <w:jc w:val="both"/>
      </w:pPr>
      <w:r>
        <w:rPr>
          <w:rFonts w:ascii="Times New Roman"/>
          <w:b w:val="false"/>
          <w:i w:val="false"/>
          <w:color w:val="000000"/>
          <w:sz w:val="28"/>
        </w:rPr>
        <w:t>
      1) ранее согласованных Министерством обороны, выделяемых услугодателем на основании рекомендаций МКРЧ;</w:t>
      </w:r>
    </w:p>
    <w:bookmarkEnd w:id="61"/>
    <w:bookmarkStart w:name="z89" w:id="62"/>
    <w:p>
      <w:pPr>
        <w:spacing w:after="0"/>
        <w:ind w:left="0"/>
        <w:jc w:val="both"/>
      </w:pPr>
      <w:r>
        <w:rPr>
          <w:rFonts w:ascii="Times New Roman"/>
          <w:b w:val="false"/>
          <w:i w:val="false"/>
          <w:color w:val="000000"/>
          <w:sz w:val="28"/>
        </w:rPr>
        <w:t>
      2) предназначенных для преимущественного использования РЭС гражданскими пользователями, указанных в Национальной таблице как категория "ГР";</w:t>
      </w:r>
    </w:p>
    <w:bookmarkEnd w:id="62"/>
    <w:bookmarkStart w:name="z90" w:id="63"/>
    <w:p>
      <w:pPr>
        <w:spacing w:after="0"/>
        <w:ind w:left="0"/>
        <w:jc w:val="both"/>
      </w:pPr>
      <w:r>
        <w:rPr>
          <w:rFonts w:ascii="Times New Roman"/>
          <w:b w:val="false"/>
          <w:i w:val="false"/>
          <w:color w:val="000000"/>
          <w:sz w:val="28"/>
        </w:rPr>
        <w:t>
      3) предназначенных для морских РЭС и Глобальной морской системы для случаев бедствия и обеспечения безопасности (далее – ГМСББ) в соответствии с частотными присвоениями, установленными Регламентом радиосвязи Международного союза электросвязи;</w:t>
      </w:r>
    </w:p>
    <w:bookmarkEnd w:id="63"/>
    <w:bookmarkStart w:name="z91" w:id="64"/>
    <w:p>
      <w:pPr>
        <w:spacing w:after="0"/>
        <w:ind w:left="0"/>
        <w:jc w:val="both"/>
      </w:pPr>
      <w:r>
        <w:rPr>
          <w:rFonts w:ascii="Times New Roman"/>
          <w:b w:val="false"/>
          <w:i w:val="false"/>
          <w:color w:val="000000"/>
          <w:sz w:val="28"/>
        </w:rPr>
        <w:t>
      4) ранее согласованных полос (номиналов) радиочастот в случае,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93" w:id="65"/>
    <w:p>
      <w:pPr>
        <w:spacing w:after="0"/>
        <w:ind w:left="0"/>
        <w:jc w:val="both"/>
      </w:pPr>
      <w:r>
        <w:rPr>
          <w:rFonts w:ascii="Times New Roman"/>
          <w:b w:val="false"/>
          <w:i w:val="false"/>
          <w:color w:val="000000"/>
          <w:sz w:val="28"/>
        </w:rPr>
        <w:t>
      "26. Разрешение на РЧС переоформляется без проведения процедур, указанных в пункте 8 настоящих Правил, в случаях:</w:t>
      </w:r>
    </w:p>
    <w:bookmarkEnd w:id="65"/>
    <w:bookmarkStart w:name="z94" w:id="66"/>
    <w:p>
      <w:pPr>
        <w:spacing w:after="0"/>
        <w:ind w:left="0"/>
        <w:jc w:val="both"/>
      </w:pPr>
      <w:r>
        <w:rPr>
          <w:rFonts w:ascii="Times New Roman"/>
          <w:b w:val="false"/>
          <w:i w:val="false"/>
          <w:color w:val="000000"/>
          <w:sz w:val="28"/>
        </w:rPr>
        <w:t>
      1) изменения фамилии, имени, отчества (при наличии) физического лица или наименования юридического лица;</w:t>
      </w:r>
    </w:p>
    <w:bookmarkEnd w:id="66"/>
    <w:bookmarkStart w:name="z95" w:id="67"/>
    <w:p>
      <w:pPr>
        <w:spacing w:after="0"/>
        <w:ind w:left="0"/>
        <w:jc w:val="both"/>
      </w:pPr>
      <w:r>
        <w:rPr>
          <w:rFonts w:ascii="Times New Roman"/>
          <w:b w:val="false"/>
          <w:i w:val="false"/>
          <w:color w:val="000000"/>
          <w:sz w:val="28"/>
        </w:rPr>
        <w:t>
      2) получения или переоформления услугополучателем лицензии на деятельность в области связи и телерадиовещания;</w:t>
      </w:r>
    </w:p>
    <w:bookmarkEnd w:id="67"/>
    <w:bookmarkStart w:name="z96" w:id="68"/>
    <w:p>
      <w:pPr>
        <w:spacing w:after="0"/>
        <w:ind w:left="0"/>
        <w:jc w:val="both"/>
      </w:pPr>
      <w:r>
        <w:rPr>
          <w:rFonts w:ascii="Times New Roman"/>
          <w:b w:val="false"/>
          <w:i w:val="false"/>
          <w:color w:val="000000"/>
          <w:sz w:val="28"/>
        </w:rPr>
        <w:t>
      3) если юридическое лицо является правопреемником реорганизованного юридического лица;</w:t>
      </w:r>
    </w:p>
    <w:bookmarkEnd w:id="68"/>
    <w:bookmarkStart w:name="z97" w:id="69"/>
    <w:p>
      <w:pPr>
        <w:spacing w:after="0"/>
        <w:ind w:left="0"/>
        <w:jc w:val="both"/>
      </w:pPr>
      <w:r>
        <w:rPr>
          <w:rFonts w:ascii="Times New Roman"/>
          <w:b w:val="false"/>
          <w:i w:val="false"/>
          <w:color w:val="000000"/>
          <w:sz w:val="28"/>
        </w:rPr>
        <w:t>
      4) если не изменились технические параметры, назначение и место установки РЭС и ВЧУ, а также, если технические параметры не превышают значения, указанных в ранее выданном разрешении на РЧС;</w:t>
      </w:r>
    </w:p>
    <w:bookmarkEnd w:id="69"/>
    <w:bookmarkStart w:name="z98" w:id="70"/>
    <w:p>
      <w:pPr>
        <w:spacing w:after="0"/>
        <w:ind w:left="0"/>
        <w:jc w:val="both"/>
      </w:pPr>
      <w:r>
        <w:rPr>
          <w:rFonts w:ascii="Times New Roman"/>
          <w:b w:val="false"/>
          <w:i w:val="false"/>
          <w:color w:val="000000"/>
          <w:sz w:val="28"/>
        </w:rPr>
        <w:t>
      5) перевода разрешения на РЧС в электронный формат;</w:t>
      </w:r>
    </w:p>
    <w:bookmarkEnd w:id="70"/>
    <w:bookmarkStart w:name="z99" w:id="71"/>
    <w:p>
      <w:pPr>
        <w:spacing w:after="0"/>
        <w:ind w:left="0"/>
        <w:jc w:val="both"/>
      </w:pPr>
      <w:r>
        <w:rPr>
          <w:rFonts w:ascii="Times New Roman"/>
          <w:b w:val="false"/>
          <w:i w:val="false"/>
          <w:color w:val="000000"/>
          <w:sz w:val="28"/>
        </w:rPr>
        <w:t>
      6) принятия обязательств по финансированию проектов широкополосного доступа к Интернет в городских и сельских населенных пунктах.</w:t>
      </w:r>
    </w:p>
    <w:bookmarkEnd w:id="71"/>
    <w:bookmarkStart w:name="z100" w:id="72"/>
    <w:p>
      <w:pPr>
        <w:spacing w:after="0"/>
        <w:ind w:left="0"/>
        <w:jc w:val="both"/>
      </w:pPr>
      <w:r>
        <w:rPr>
          <w:rFonts w:ascii="Times New Roman"/>
          <w:b w:val="false"/>
          <w:i w:val="false"/>
          <w:color w:val="000000"/>
          <w:sz w:val="28"/>
        </w:rPr>
        <w:t>
      7) получения положительных результатов международной координации.</w:t>
      </w:r>
    </w:p>
    <w:bookmarkEnd w:id="72"/>
    <w:bookmarkStart w:name="z101" w:id="73"/>
    <w:p>
      <w:pPr>
        <w:spacing w:after="0"/>
        <w:ind w:left="0"/>
        <w:jc w:val="both"/>
      </w:pPr>
      <w:r>
        <w:rPr>
          <w:rFonts w:ascii="Times New Roman"/>
          <w:b w:val="false"/>
          <w:i w:val="false"/>
          <w:color w:val="000000"/>
          <w:sz w:val="28"/>
        </w:rPr>
        <w:t>
      В случае изменений наименования административно-территориальной единицы, улицы, нумерации зданий или сооружений переоформление разрешения на РЧС не требуется.";</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03" w:id="74"/>
    <w:p>
      <w:pPr>
        <w:spacing w:after="0"/>
        <w:ind w:left="0"/>
        <w:jc w:val="both"/>
      </w:pPr>
      <w:r>
        <w:rPr>
          <w:rFonts w:ascii="Times New Roman"/>
          <w:b w:val="false"/>
          <w:i w:val="false"/>
          <w:color w:val="000000"/>
          <w:sz w:val="28"/>
        </w:rPr>
        <w:t>
      "33. Действие разрешения на РЧС прекращается услугодателем по ходатайству территориального подразделения с уведомлением услугополучателя, в случаях:</w:t>
      </w:r>
    </w:p>
    <w:bookmarkEnd w:id="74"/>
    <w:bookmarkStart w:name="z104" w:id="75"/>
    <w:p>
      <w:pPr>
        <w:spacing w:after="0"/>
        <w:ind w:left="0"/>
        <w:jc w:val="both"/>
      </w:pPr>
      <w:r>
        <w:rPr>
          <w:rFonts w:ascii="Times New Roman"/>
          <w:b w:val="false"/>
          <w:i w:val="false"/>
          <w:color w:val="000000"/>
          <w:sz w:val="28"/>
        </w:rPr>
        <w:t>
      1) подачи заявления пользователем о добровольном возврате разрешения на использование РЧС;</w:t>
      </w:r>
    </w:p>
    <w:bookmarkEnd w:id="75"/>
    <w:bookmarkStart w:name="z105" w:id="76"/>
    <w:p>
      <w:pPr>
        <w:spacing w:after="0"/>
        <w:ind w:left="0"/>
        <w:jc w:val="both"/>
      </w:pPr>
      <w:r>
        <w:rPr>
          <w:rFonts w:ascii="Times New Roman"/>
          <w:b w:val="false"/>
          <w:i w:val="false"/>
          <w:color w:val="000000"/>
          <w:sz w:val="28"/>
        </w:rPr>
        <w:t>
      2) неиспользования РЧС в течение одного года, которое подтверждается результатами мониторинга РЧС проводимого территориальным подразделением в порядке установленным законодательством Республики Казахстан;</w:t>
      </w:r>
    </w:p>
    <w:bookmarkEnd w:id="76"/>
    <w:bookmarkStart w:name="z106" w:id="77"/>
    <w:p>
      <w:pPr>
        <w:spacing w:after="0"/>
        <w:ind w:left="0"/>
        <w:jc w:val="both"/>
      </w:pPr>
      <w:r>
        <w:rPr>
          <w:rFonts w:ascii="Times New Roman"/>
          <w:b w:val="false"/>
          <w:i w:val="false"/>
          <w:color w:val="000000"/>
          <w:sz w:val="28"/>
        </w:rPr>
        <w:t>
      3) невыполнения оператором связи обязательств по обеспечению услугами связи населенных пунктов и (или) территорий, указанных в Разрешении на РЧС;</w:t>
      </w:r>
    </w:p>
    <w:bookmarkEnd w:id="77"/>
    <w:bookmarkStart w:name="z107" w:id="78"/>
    <w:p>
      <w:pPr>
        <w:spacing w:after="0"/>
        <w:ind w:left="0"/>
        <w:jc w:val="both"/>
      </w:pPr>
      <w:r>
        <w:rPr>
          <w:rFonts w:ascii="Times New Roman"/>
          <w:b w:val="false"/>
          <w:i w:val="false"/>
          <w:color w:val="000000"/>
          <w:sz w:val="28"/>
        </w:rPr>
        <w:t xml:space="preserve">
      4) неуплаты в государственный бюджет платы за использование РЧС за три квартала в соответствии с </w:t>
      </w:r>
      <w:r>
        <w:rPr>
          <w:rFonts w:ascii="Times New Roman"/>
          <w:b w:val="false"/>
          <w:i w:val="false"/>
          <w:color w:val="000000"/>
          <w:sz w:val="28"/>
        </w:rPr>
        <w:t>Налоговым кодексом</w:t>
      </w:r>
      <w:r>
        <w:rPr>
          <w:rFonts w:ascii="Times New Roman"/>
          <w:b w:val="false"/>
          <w:i w:val="false"/>
          <w:color w:val="000000"/>
          <w:sz w:val="28"/>
        </w:rPr>
        <w:t>;</w:t>
      </w:r>
    </w:p>
    <w:bookmarkEnd w:id="78"/>
    <w:bookmarkStart w:name="z108" w:id="79"/>
    <w:p>
      <w:pPr>
        <w:spacing w:after="0"/>
        <w:ind w:left="0"/>
        <w:jc w:val="both"/>
      </w:pPr>
      <w:r>
        <w:rPr>
          <w:rFonts w:ascii="Times New Roman"/>
          <w:b w:val="false"/>
          <w:i w:val="false"/>
          <w:color w:val="000000"/>
          <w:sz w:val="28"/>
        </w:rPr>
        <w:t>
      5) отсутствия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79"/>
    <w:bookmarkStart w:name="z109" w:id="80"/>
    <w:p>
      <w:pPr>
        <w:spacing w:after="0"/>
        <w:ind w:left="0"/>
        <w:jc w:val="both"/>
      </w:pPr>
      <w:r>
        <w:rPr>
          <w:rFonts w:ascii="Times New Roman"/>
          <w:b w:val="false"/>
          <w:i w:val="false"/>
          <w:color w:val="000000"/>
          <w:sz w:val="28"/>
        </w:rPr>
        <w:t>
      дополнить главой 6 следующего содержания:</w:t>
      </w:r>
    </w:p>
    <w:bookmarkEnd w:id="80"/>
    <w:bookmarkStart w:name="z110" w:id="81"/>
    <w:p>
      <w:pPr>
        <w:spacing w:after="0"/>
        <w:ind w:left="0"/>
        <w:jc w:val="both"/>
      </w:pPr>
      <w:r>
        <w:rPr>
          <w:rFonts w:ascii="Times New Roman"/>
          <w:b w:val="false"/>
          <w:i w:val="false"/>
          <w:color w:val="000000"/>
          <w:sz w:val="28"/>
        </w:rPr>
        <w:t>
      "Глава 6. Порядок эксплуатации усилителей сигнала сотовой связи (репитеров, активных ретрансляторов) в сетях сотовой связи</w:t>
      </w:r>
    </w:p>
    <w:bookmarkEnd w:id="81"/>
    <w:bookmarkStart w:name="z111" w:id="82"/>
    <w:p>
      <w:pPr>
        <w:spacing w:after="0"/>
        <w:ind w:left="0"/>
        <w:jc w:val="both"/>
      </w:pPr>
      <w:r>
        <w:rPr>
          <w:rFonts w:ascii="Times New Roman"/>
          <w:b w:val="false"/>
          <w:i w:val="false"/>
          <w:color w:val="000000"/>
          <w:sz w:val="28"/>
        </w:rPr>
        <w:t>
      103. Абоненты сотовой связи, желающие применять усилители сигнала сотовой связи (репитеры, активные ретрансляторы) в сетях сотовой связи, за исключением пассивных ретрансляторов, для улучшения качества связи, обращаются к оператору сотовой связи, абонентом которого он является для получения письменного согласования на установку усилителей сигнала сотовой связи (репитеров, активных ретрансляторов).</w:t>
      </w:r>
    </w:p>
    <w:bookmarkEnd w:id="82"/>
    <w:bookmarkStart w:name="z112" w:id="83"/>
    <w:p>
      <w:pPr>
        <w:spacing w:after="0"/>
        <w:ind w:left="0"/>
        <w:jc w:val="both"/>
      </w:pPr>
      <w:r>
        <w:rPr>
          <w:rFonts w:ascii="Times New Roman"/>
          <w:b w:val="false"/>
          <w:i w:val="false"/>
          <w:color w:val="000000"/>
          <w:sz w:val="28"/>
        </w:rPr>
        <w:t xml:space="preserve">
      Оператор сотовой связи проводит анализ, по результатам которого принимает решение о необходимости установки усилителей сигнала сотовой связи (репитеров, активных ретрансляторов). </w:t>
      </w:r>
    </w:p>
    <w:bookmarkEnd w:id="83"/>
    <w:bookmarkStart w:name="z113" w:id="84"/>
    <w:p>
      <w:pPr>
        <w:spacing w:after="0"/>
        <w:ind w:left="0"/>
        <w:jc w:val="both"/>
      </w:pPr>
      <w:r>
        <w:rPr>
          <w:rFonts w:ascii="Times New Roman"/>
          <w:b w:val="false"/>
          <w:i w:val="false"/>
          <w:color w:val="000000"/>
          <w:sz w:val="28"/>
        </w:rPr>
        <w:t>
      При удовлетворении запроса абонента сотовой связи, абонент самостоятельно осуществляет установку усилителей сигнала сотовой связи (репитеров, активных ретрансляторов). Оператор сотовой связи также предлагает абоненту сотовой связи возможные альтернативные варианты по улучшению качества предоставляемых услуг связи в зонах неуверенного приҰма сигнала.</w:t>
      </w:r>
    </w:p>
    <w:bookmarkEnd w:id="84"/>
    <w:bookmarkStart w:name="z114" w:id="85"/>
    <w:p>
      <w:pPr>
        <w:spacing w:after="0"/>
        <w:ind w:left="0"/>
        <w:jc w:val="both"/>
      </w:pPr>
      <w:r>
        <w:rPr>
          <w:rFonts w:ascii="Times New Roman"/>
          <w:b w:val="false"/>
          <w:i w:val="false"/>
          <w:color w:val="000000"/>
          <w:sz w:val="28"/>
        </w:rPr>
        <w:t>
      104. Усилители сигнала сотовой связи (репитеры, активные ретрансляторы) не создают недопустимых помех и не требуют защиты от помех со стороны РЭС, работающих на основании разрешительных документов в соответствии с таблицей. При возникновении помех со стороны усилителей сигнала сотовой связи (репитеров, активных ретрансляторов), операторам сотовой связи необходимо принять меры по устранению помех.";</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 некоторых приказов, в которые вносятся изменения и дополнение;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15</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 некоторых приказов, в которые вносятся изменения и дополнение.</w:t>
      </w:r>
    </w:p>
    <w:bookmarkStart w:name="z117" w:id="86"/>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171 "Об утверждении правил оказания услуг связи" (зарегистрирован в Реестре государственной регистрации нормативных правовых актов за №10999):</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услуг связи, утвержденных указанным приказом: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0" w:id="87"/>
    <w:p>
      <w:pPr>
        <w:spacing w:after="0"/>
        <w:ind w:left="0"/>
        <w:jc w:val="both"/>
      </w:pPr>
      <w:r>
        <w:rPr>
          <w:rFonts w:ascii="Times New Roman"/>
          <w:b w:val="false"/>
          <w:i w:val="false"/>
          <w:color w:val="000000"/>
          <w:sz w:val="28"/>
        </w:rPr>
        <w:t xml:space="preserve">
      "1. Настоящие Правила оказания услуг сотовой связи (далее –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(далее – Закон) и определяют порядок оказания услуг сотовой связи, а также технологически связанных с ними услуг на территории Республики Казахстан.";</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122" w:id="88"/>
    <w:p>
      <w:pPr>
        <w:spacing w:after="0"/>
        <w:ind w:left="0"/>
        <w:jc w:val="both"/>
      </w:pPr>
      <w:r>
        <w:rPr>
          <w:rFonts w:ascii="Times New Roman"/>
          <w:b w:val="false"/>
          <w:i w:val="false"/>
          <w:color w:val="000000"/>
          <w:sz w:val="28"/>
        </w:rPr>
        <w:t>
      "7. Абонент для пользования услугами сотовой связи и (или) услугами технологически связанными с ними использует абонентские устройства, отвечающие требованиям технической совместимости с оборудованием абонентского доступа оператора сотовой связи.</w:t>
      </w:r>
    </w:p>
    <w:bookmarkEnd w:id="88"/>
    <w:bookmarkStart w:name="z123" w:id="89"/>
    <w:p>
      <w:pPr>
        <w:spacing w:after="0"/>
        <w:ind w:left="0"/>
        <w:jc w:val="both"/>
      </w:pPr>
      <w:r>
        <w:rPr>
          <w:rFonts w:ascii="Times New Roman"/>
          <w:b w:val="false"/>
          <w:i w:val="false"/>
          <w:color w:val="000000"/>
          <w:sz w:val="28"/>
        </w:rPr>
        <w:t>
      В качестве абонентских устройств используются сотовые телефоны, смартфоны, планшеты и ноутбуки со встроенными модемами, а также USB-модемы, мобильные Wi-Fi роутеры и другие средства связи, в том числе и усилители сигнала сотовой связи, не создающие помех работе радиоэлектронных средств оператора сотовой связи.";</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25" w:id="90"/>
    <w:p>
      <w:pPr>
        <w:spacing w:after="0"/>
        <w:ind w:left="0"/>
        <w:jc w:val="both"/>
      </w:pPr>
      <w:r>
        <w:rPr>
          <w:rFonts w:ascii="Times New Roman"/>
          <w:b w:val="false"/>
          <w:i w:val="false"/>
          <w:color w:val="000000"/>
          <w:sz w:val="28"/>
        </w:rPr>
        <w:t>
      "28. Абонент:</w:t>
      </w:r>
    </w:p>
    <w:bookmarkEnd w:id="90"/>
    <w:bookmarkStart w:name="z126" w:id="91"/>
    <w:p>
      <w:pPr>
        <w:spacing w:after="0"/>
        <w:ind w:left="0"/>
        <w:jc w:val="both"/>
      </w:pPr>
      <w:r>
        <w:rPr>
          <w:rFonts w:ascii="Times New Roman"/>
          <w:b w:val="false"/>
          <w:i w:val="false"/>
          <w:color w:val="000000"/>
          <w:sz w:val="28"/>
        </w:rPr>
        <w:t>
      1) получает от оператора сотовой связи информацию о:</w:t>
      </w:r>
    </w:p>
    <w:bookmarkEnd w:id="91"/>
    <w:bookmarkStart w:name="z127" w:id="92"/>
    <w:p>
      <w:pPr>
        <w:spacing w:after="0"/>
        <w:ind w:left="0"/>
        <w:jc w:val="both"/>
      </w:pPr>
      <w:r>
        <w:rPr>
          <w:rFonts w:ascii="Times New Roman"/>
          <w:b w:val="false"/>
          <w:i w:val="false"/>
          <w:color w:val="000000"/>
          <w:sz w:val="28"/>
        </w:rPr>
        <w:t>
      содержании и особенностях оказания услуг сотовой связи;</w:t>
      </w:r>
    </w:p>
    <w:bookmarkEnd w:id="92"/>
    <w:bookmarkStart w:name="z128" w:id="93"/>
    <w:p>
      <w:pPr>
        <w:spacing w:after="0"/>
        <w:ind w:left="0"/>
        <w:jc w:val="both"/>
      </w:pPr>
      <w:r>
        <w:rPr>
          <w:rFonts w:ascii="Times New Roman"/>
          <w:b w:val="false"/>
          <w:i w:val="false"/>
          <w:color w:val="000000"/>
          <w:sz w:val="28"/>
        </w:rPr>
        <w:t>
      порядке заключения договора об оказании услуг сотовой связи;</w:t>
      </w:r>
    </w:p>
    <w:bookmarkEnd w:id="93"/>
    <w:bookmarkStart w:name="z129" w:id="94"/>
    <w:p>
      <w:pPr>
        <w:spacing w:after="0"/>
        <w:ind w:left="0"/>
        <w:jc w:val="both"/>
      </w:pPr>
      <w:r>
        <w:rPr>
          <w:rFonts w:ascii="Times New Roman"/>
          <w:b w:val="false"/>
          <w:i w:val="false"/>
          <w:color w:val="000000"/>
          <w:sz w:val="28"/>
        </w:rPr>
        <w:t>
      порядке оплаты заказываемых и полученных услуг сотовой связи, особенностях расчетов за оказанные услуги сотовой связи;</w:t>
      </w:r>
    </w:p>
    <w:bookmarkEnd w:id="94"/>
    <w:bookmarkStart w:name="z130" w:id="95"/>
    <w:p>
      <w:pPr>
        <w:spacing w:after="0"/>
        <w:ind w:left="0"/>
        <w:jc w:val="both"/>
      </w:pPr>
      <w:r>
        <w:rPr>
          <w:rFonts w:ascii="Times New Roman"/>
          <w:b w:val="false"/>
          <w:i w:val="false"/>
          <w:color w:val="000000"/>
          <w:sz w:val="28"/>
        </w:rPr>
        <w:t>
      порядке подачи заявлений, претензий и их рассмотрения, о режимах работы служб оператора сотовой связи;</w:t>
      </w:r>
    </w:p>
    <w:bookmarkEnd w:id="95"/>
    <w:bookmarkStart w:name="z131" w:id="96"/>
    <w:p>
      <w:pPr>
        <w:spacing w:after="0"/>
        <w:ind w:left="0"/>
        <w:jc w:val="both"/>
      </w:pPr>
      <w:r>
        <w:rPr>
          <w:rFonts w:ascii="Times New Roman"/>
          <w:b w:val="false"/>
          <w:i w:val="false"/>
          <w:color w:val="000000"/>
          <w:sz w:val="28"/>
        </w:rPr>
        <w:t>
      2) бесплатно осуществляет замену одного тарифного плана на другой, если замена тарифного плана не связана с заменой абонентского номера, выделенного оператором сотовой связи, путем подачи заявления абонента.</w:t>
      </w:r>
    </w:p>
    <w:bookmarkEnd w:id="96"/>
    <w:bookmarkStart w:name="z132" w:id="97"/>
    <w:p>
      <w:pPr>
        <w:spacing w:after="0"/>
        <w:ind w:left="0"/>
        <w:jc w:val="both"/>
      </w:pPr>
      <w:r>
        <w:rPr>
          <w:rFonts w:ascii="Times New Roman"/>
          <w:b w:val="false"/>
          <w:i w:val="false"/>
          <w:color w:val="000000"/>
          <w:sz w:val="28"/>
        </w:rPr>
        <w:t>
      3) за дополнительную плату осуществляет (если это предусмотрено договором об оказании услуг сотовой связи) замену одного тарифного плана на другой, если замена тарифного плана связана с заменой абонентского номера, подав оператору сотовой связи соответствующее письменное заявление. Услуги сотовой связи по тарифному плану, заказанному абонентом вместо действующего, оказываются на следующий день после подачи соответствующего заявления;</w:t>
      </w:r>
    </w:p>
    <w:bookmarkEnd w:id="97"/>
    <w:bookmarkStart w:name="z133" w:id="98"/>
    <w:p>
      <w:pPr>
        <w:spacing w:after="0"/>
        <w:ind w:left="0"/>
        <w:jc w:val="both"/>
      </w:pPr>
      <w:r>
        <w:rPr>
          <w:rFonts w:ascii="Times New Roman"/>
          <w:b w:val="false"/>
          <w:i w:val="false"/>
          <w:color w:val="000000"/>
          <w:sz w:val="28"/>
        </w:rPr>
        <w:t>
      4) формирует один из тарифных планов, предусматривающий авансовый порядок расчета и абонентскую плату со сроком оказания услуг, равный тридцати календарному дню в зависимости от технической возможности оператора сотовой связи;</w:t>
      </w:r>
    </w:p>
    <w:bookmarkEnd w:id="98"/>
    <w:bookmarkStart w:name="z134" w:id="99"/>
    <w:p>
      <w:pPr>
        <w:spacing w:after="0"/>
        <w:ind w:left="0"/>
        <w:jc w:val="both"/>
      </w:pPr>
      <w:r>
        <w:rPr>
          <w:rFonts w:ascii="Times New Roman"/>
          <w:b w:val="false"/>
          <w:i w:val="false"/>
          <w:color w:val="000000"/>
          <w:sz w:val="28"/>
        </w:rPr>
        <w:t>
      5) осуществляет замену абонентского номера в сети оператора сотовой связи в соответствии с условиями, предусмотренными договором об оказании услуг сотовой связи;</w:t>
      </w:r>
    </w:p>
    <w:bookmarkEnd w:id="99"/>
    <w:bookmarkStart w:name="z135" w:id="100"/>
    <w:p>
      <w:pPr>
        <w:spacing w:after="0"/>
        <w:ind w:left="0"/>
        <w:jc w:val="both"/>
      </w:pPr>
      <w:r>
        <w:rPr>
          <w:rFonts w:ascii="Times New Roman"/>
          <w:b w:val="false"/>
          <w:i w:val="false"/>
          <w:color w:val="000000"/>
          <w:sz w:val="28"/>
        </w:rPr>
        <w:t>
      6) требует перерасчета платы за пользование услугами сотовой связи или возврата сумм, уплаченных за пользование этими услугами в случае счетной ошибки, оказания платных услуг сотовой связи без заявления абонента, а также в случае изменения тарифного плана до истечения срока действующего тарифного плана;</w:t>
      </w:r>
    </w:p>
    <w:bookmarkEnd w:id="100"/>
    <w:bookmarkStart w:name="z136" w:id="101"/>
    <w:p>
      <w:pPr>
        <w:spacing w:after="0"/>
        <w:ind w:left="0"/>
        <w:jc w:val="both"/>
      </w:pPr>
      <w:r>
        <w:rPr>
          <w:rFonts w:ascii="Times New Roman"/>
          <w:b w:val="false"/>
          <w:i w:val="false"/>
          <w:color w:val="000000"/>
          <w:sz w:val="28"/>
        </w:rPr>
        <w:t>
      7) подает претензию на качество оказанных услуг сотовой связи, недостатки в работе служб и персонала оператора сотовой связи, на ошибки при расчетах;</w:t>
      </w:r>
    </w:p>
    <w:bookmarkEnd w:id="101"/>
    <w:bookmarkStart w:name="z137" w:id="102"/>
    <w:p>
      <w:pPr>
        <w:spacing w:after="0"/>
        <w:ind w:left="0"/>
        <w:jc w:val="both"/>
      </w:pPr>
      <w:r>
        <w:rPr>
          <w:rFonts w:ascii="Times New Roman"/>
          <w:b w:val="false"/>
          <w:i w:val="false"/>
          <w:color w:val="000000"/>
          <w:sz w:val="28"/>
        </w:rPr>
        <w:t>
      8) подает письменное заявление либо путем отправки короткого сообщения об оказании дополнительных услуг сотовой связи;</w:t>
      </w:r>
    </w:p>
    <w:bookmarkEnd w:id="102"/>
    <w:bookmarkStart w:name="z138" w:id="103"/>
    <w:p>
      <w:pPr>
        <w:spacing w:after="0"/>
        <w:ind w:left="0"/>
        <w:jc w:val="both"/>
      </w:pPr>
      <w:r>
        <w:rPr>
          <w:rFonts w:ascii="Times New Roman"/>
          <w:b w:val="false"/>
          <w:i w:val="false"/>
          <w:color w:val="000000"/>
          <w:sz w:val="28"/>
        </w:rPr>
        <w:t>
      9) соблюдает требования, действующие на определенной территории (аэропорт, самолет и так далее), а также ограничения в случаях возможного возникновения помех или опасной ситуации (медицинские учреждения, территории хранения и перегрузки топлива, автомобилях, места проведения взрывных работ и другие);</w:t>
      </w:r>
    </w:p>
    <w:bookmarkEnd w:id="103"/>
    <w:bookmarkStart w:name="z139" w:id="104"/>
    <w:p>
      <w:pPr>
        <w:spacing w:after="0"/>
        <w:ind w:left="0"/>
        <w:jc w:val="both"/>
      </w:pPr>
      <w:r>
        <w:rPr>
          <w:rFonts w:ascii="Times New Roman"/>
          <w:b w:val="false"/>
          <w:i w:val="false"/>
          <w:color w:val="000000"/>
          <w:sz w:val="28"/>
        </w:rPr>
        <w:t>
      10) по заявлению или устно (с последующим предоставлением заявления не позднее 12 часов с момента устного обращения), сообщает оператору сотовой связи о повреждении (уничтожении), об утрате (краже) абонентского устройства или карты идентификации абонента в целях блокировки ее использования. При необходимости оператор сотовой связи запрашивает дополнительные сведения, подтверждающие права абонента на данную карту идентификации абонента. До момента блокировки оператором сотовой связи утраченной карты идентификации абонента, абонент оплачивает оказанные ему услуги сотовой связи;</w:t>
      </w:r>
    </w:p>
    <w:bookmarkEnd w:id="104"/>
    <w:bookmarkStart w:name="z140" w:id="105"/>
    <w:p>
      <w:pPr>
        <w:spacing w:after="0"/>
        <w:ind w:left="0"/>
        <w:jc w:val="both"/>
      </w:pPr>
      <w:r>
        <w:rPr>
          <w:rFonts w:ascii="Times New Roman"/>
          <w:b w:val="false"/>
          <w:i w:val="false"/>
          <w:color w:val="000000"/>
          <w:sz w:val="28"/>
        </w:rPr>
        <w:t>
      11) получает по собственному выбору от оператора сотовой связи при наличии, карту идентификации абонента с функцией поддержки электронной цифровой подписи (для SIM карты);</w:t>
      </w:r>
    </w:p>
    <w:bookmarkEnd w:id="105"/>
    <w:bookmarkStart w:name="z141" w:id="106"/>
    <w:p>
      <w:pPr>
        <w:spacing w:after="0"/>
        <w:ind w:left="0"/>
        <w:jc w:val="both"/>
      </w:pPr>
      <w:r>
        <w:rPr>
          <w:rFonts w:ascii="Times New Roman"/>
          <w:b w:val="false"/>
          <w:i w:val="false"/>
          <w:color w:val="000000"/>
          <w:sz w:val="28"/>
        </w:rPr>
        <w:t>
      12) направляет запрос оператору сотовой связи абонентом, которого он является для самостоятельной установки усилителей сигнала сотовой связи (репитер, активный ретранслятор).".</w:t>
      </w:r>
    </w:p>
    <w:bookmarkEnd w:id="106"/>
    <w:bookmarkStart w:name="z142" w:id="107"/>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29 августа 2017 года № 327" "Об утверждении Методики измерения технических параметров качества услуг связи" (зарегистрирован в Министерстве юстиции Республики Казахстан 9 ноября 2017 года под № 15980):</w:t>
      </w:r>
    </w:p>
    <w:bookmarkEnd w:id="107"/>
    <w:bookmarkStart w:name="z143"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измерения технических параметров качества услуг связи, утвержденной указанным приказом:</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5" w:id="109"/>
    <w:p>
      <w:pPr>
        <w:spacing w:after="0"/>
        <w:ind w:left="0"/>
        <w:jc w:val="both"/>
      </w:pPr>
      <w:r>
        <w:rPr>
          <w:rFonts w:ascii="Times New Roman"/>
          <w:b w:val="false"/>
          <w:i w:val="false"/>
          <w:color w:val="000000"/>
          <w:sz w:val="28"/>
        </w:rPr>
        <w:t xml:space="preserve">
      "1. Настоящая Методика измерения технических параметров качества услуг связи (далее – Методика) разработана в соответствии с подпунктом 6-8)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 связи" (далее – Закон) и предназначена для применения в процедуре проведения измерения технических параметров качества услуг связи.";</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47" w:id="110"/>
    <w:p>
      <w:pPr>
        <w:spacing w:after="0"/>
        <w:ind w:left="0"/>
        <w:jc w:val="both"/>
      </w:pPr>
      <w:r>
        <w:rPr>
          <w:rFonts w:ascii="Times New Roman"/>
          <w:b w:val="false"/>
          <w:i w:val="false"/>
          <w:color w:val="000000"/>
          <w:sz w:val="28"/>
        </w:rPr>
        <w:t xml:space="preserve">
      "11. Маршрут измерения планируется с учетом наличия покрытия сетями сотовой связи на предполагаемом участке измерений. Маршруты измерений составляются на основе описания маршрутов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10"/>
    <w:bookmarkStart w:name="z148" w:id="1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коммуникаций Республики Казахстан от 22 ноября 2017 года № 410 "Об утверждении Показателей качества услуг связи" (зарегистрирован в Министерстве юстиции Республики Казахстан под № 16064):</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Показатели качества</w:t>
      </w:r>
      <w:r>
        <w:rPr>
          <w:rFonts w:ascii="Times New Roman"/>
          <w:b w:val="false"/>
          <w:i w:val="false"/>
          <w:color w:val="000000"/>
          <w:sz w:val="28"/>
        </w:rPr>
        <w:t xml:space="preserve"> услуг связи,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 некоторых приказов, в которые вносятся изменения и дополнение.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Телекоммуникациялар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bookmarkStart w:name="z156" w:id="112"/>
          <w:p>
            <w:pPr>
              <w:spacing w:after="20"/>
              <w:ind w:left="20"/>
              <w:jc w:val="both"/>
            </w:pPr>
          </w:p>
          <w:bookmarkEnd w:id="112"/>
          <w:p>
            <w:pPr>
              <w:spacing w:after="20"/>
              <w:ind w:left="20"/>
              <w:jc w:val="both"/>
            </w:pPr>
            <w:r>
              <w:drawing>
                <wp:inline distT="0" distB="0" distL="0" distR="0">
                  <wp:extent cx="19939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93900" cy="19431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телекоммуникаций Министерства цифрового развития, инноваций и аэрокосмической промышленности Республики Казахстан</w:t>
            </w:r>
          </w:p>
        </w:tc>
      </w:tr>
    </w:tbl>
    <w:bookmarkStart w:name="z157" w:id="113"/>
    <w:p>
      <w:pPr>
        <w:spacing w:after="0"/>
        <w:ind w:left="0"/>
        <w:jc w:val="left"/>
      </w:pPr>
      <w:r>
        <w:rPr>
          <w:rFonts w:ascii="Times New Roman"/>
          <w:b/>
          <w:i w:val="false"/>
          <w:color w:val="000000"/>
        </w:rPr>
        <w:t xml:space="preserve">                    Разрешение на использование радиочастотного спектра</w:t>
      </w:r>
      <w:r>
        <w:br/>
      </w:r>
      <w:r>
        <w:rPr>
          <w:rFonts w:ascii="Times New Roman"/>
          <w:b/>
          <w:i w:val="false"/>
          <w:color w:val="000000"/>
        </w:rPr>
        <w:t xml:space="preserve">                               Республики Казахстан</w:t>
      </w:r>
    </w:p>
    <w:bookmarkEnd w:id="113"/>
    <w:p>
      <w:pPr>
        <w:spacing w:after="0"/>
        <w:ind w:left="0"/>
        <w:jc w:val="both"/>
      </w:pPr>
      <w:r>
        <w:rPr>
          <w:rFonts w:ascii="Times New Roman"/>
          <w:b w:val="false"/>
          <w:i w:val="false"/>
          <w:color w:val="000000"/>
          <w:sz w:val="28"/>
        </w:rPr>
        <w:t>
                               РЧС N A/BB-CCC/DDDD</w:t>
      </w:r>
    </w:p>
    <w:bookmarkStart w:name="z158" w:id="114"/>
    <w:p>
      <w:pPr>
        <w:spacing w:after="0"/>
        <w:ind w:left="0"/>
        <w:jc w:val="both"/>
      </w:pPr>
      <w:r>
        <w:rPr>
          <w:rFonts w:ascii="Times New Roman"/>
          <w:b w:val="false"/>
          <w:i w:val="false"/>
          <w:color w:val="000000"/>
          <w:sz w:val="28"/>
        </w:rPr>
        <w:t>
      Выдано (наименование юридического или физического лица)</w:t>
      </w:r>
    </w:p>
    <w:bookmarkEnd w:id="114"/>
    <w:bookmarkStart w:name="z159" w:id="115"/>
    <w:p>
      <w:pPr>
        <w:spacing w:after="0"/>
        <w:ind w:left="0"/>
        <w:jc w:val="both"/>
      </w:pPr>
      <w:r>
        <w:rPr>
          <w:rFonts w:ascii="Times New Roman"/>
          <w:b w:val="false"/>
          <w:i w:val="false"/>
          <w:color w:val="000000"/>
          <w:sz w:val="28"/>
        </w:rPr>
        <w:t>
      Для организации: (вид радиосвязи)</w:t>
      </w:r>
    </w:p>
    <w:bookmarkEnd w:id="115"/>
    <w:bookmarkStart w:name="z160" w:id="116"/>
    <w:p>
      <w:pPr>
        <w:spacing w:after="0"/>
        <w:ind w:left="0"/>
        <w:jc w:val="both"/>
      </w:pPr>
      <w:r>
        <w:rPr>
          <w:rFonts w:ascii="Times New Roman"/>
          <w:b w:val="false"/>
          <w:i w:val="false"/>
          <w:color w:val="000000"/>
          <w:sz w:val="28"/>
        </w:rPr>
        <w:t>
      Разрешается использовать радиочастоты со следующими данными: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установки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частоты, МГц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Вт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подвеса антенны,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bl>
    <w:bookmarkStart w:name="z161" w:id="117"/>
    <w:p>
      <w:pPr>
        <w:spacing w:after="0"/>
        <w:ind w:left="0"/>
        <w:jc w:val="both"/>
      </w:pPr>
      <w:r>
        <w:rPr>
          <w:rFonts w:ascii="Times New Roman"/>
          <w:b w:val="false"/>
          <w:i w:val="false"/>
          <w:color w:val="000000"/>
          <w:sz w:val="28"/>
        </w:rPr>
        <w:t>
      Срок действия разрешения: продлевается на следующий год при ежегодной оплате, за исключением случаев, когда оплачивается сбор за выдачу разрешение на РЧС.</w:t>
      </w:r>
    </w:p>
    <w:bookmarkEnd w:id="117"/>
    <w:bookmarkStart w:name="z162" w:id="118"/>
    <w:p>
      <w:pPr>
        <w:spacing w:after="0"/>
        <w:ind w:left="0"/>
        <w:jc w:val="both"/>
      </w:pPr>
      <w:r>
        <w:rPr>
          <w:rFonts w:ascii="Times New Roman"/>
          <w:b w:val="false"/>
          <w:i w:val="false"/>
          <w:color w:val="000000"/>
          <w:sz w:val="28"/>
        </w:rPr>
        <w:t>
      Дата выдачи: "____"__________________ 20___года</w:t>
      </w:r>
    </w:p>
    <w:bookmarkEnd w:id="118"/>
    <w:bookmarkStart w:name="z163" w:id="119"/>
    <w:p>
      <w:pPr>
        <w:spacing w:after="0"/>
        <w:ind w:left="0"/>
        <w:jc w:val="both"/>
      </w:pPr>
      <w:r>
        <w:rPr>
          <w:rFonts w:ascii="Times New Roman"/>
          <w:b w:val="false"/>
          <w:i w:val="false"/>
          <w:color w:val="000000"/>
          <w:sz w:val="28"/>
        </w:rPr>
        <w:t>
      Руководитель _________фамилия, имя, отчество (при его наличии).</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УИНЗ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20"/>
    <w:p>
      <w:pPr>
        <w:spacing w:after="0"/>
        <w:ind w:left="0"/>
        <w:jc w:val="both"/>
      </w:pPr>
      <w:r>
        <w:rPr>
          <w:rFonts w:ascii="Times New Roman"/>
          <w:b w:val="false"/>
          <w:i w:val="false"/>
          <w:color w:val="000000"/>
          <w:sz w:val="28"/>
        </w:rPr>
        <w:t>
      Условия действия разрешения:</w:t>
      </w:r>
    </w:p>
    <w:bookmarkEnd w:id="120"/>
    <w:bookmarkStart w:name="z165" w:id="121"/>
    <w:p>
      <w:pPr>
        <w:spacing w:after="0"/>
        <w:ind w:left="0"/>
        <w:jc w:val="both"/>
      </w:pPr>
      <w:r>
        <w:rPr>
          <w:rFonts w:ascii="Times New Roman"/>
          <w:b w:val="false"/>
          <w:i w:val="false"/>
          <w:color w:val="000000"/>
          <w:sz w:val="28"/>
        </w:rPr>
        <w:t>
      1. Разрешение на РЧС действует при условии ежегодной уплаты за использование РЧС в соответствии с Налоговым кодексом.</w:t>
      </w:r>
    </w:p>
    <w:bookmarkEnd w:id="121"/>
    <w:bookmarkStart w:name="z166" w:id="122"/>
    <w:p>
      <w:pPr>
        <w:spacing w:after="0"/>
        <w:ind w:left="0"/>
        <w:jc w:val="both"/>
      </w:pPr>
      <w:r>
        <w:rPr>
          <w:rFonts w:ascii="Times New Roman"/>
          <w:b w:val="false"/>
          <w:i w:val="false"/>
          <w:color w:val="000000"/>
          <w:sz w:val="28"/>
        </w:rPr>
        <w:t xml:space="preserve">
      2. Разрешение на РЧС продлевается автоматически на следующий год посредством Портала, при прикреплении пользователем РЧС подтверждающего документа об уплате в государственный бюджет годовой платы за использование РЧС равными долями не позднее 25 марта, 25 июня, 25 сентября и 25 декабря текущего года. </w:t>
      </w:r>
    </w:p>
    <w:bookmarkEnd w:id="122"/>
    <w:bookmarkStart w:name="z167" w:id="123"/>
    <w:p>
      <w:pPr>
        <w:spacing w:after="0"/>
        <w:ind w:left="0"/>
        <w:jc w:val="both"/>
      </w:pPr>
      <w:r>
        <w:rPr>
          <w:rFonts w:ascii="Times New Roman"/>
          <w:b w:val="false"/>
          <w:i w:val="false"/>
          <w:color w:val="000000"/>
          <w:sz w:val="28"/>
        </w:rPr>
        <w:t>
      3. Теле-, радио компании, операторы телерадиовещания, осуществляющие деятельность посредством аналогового сигнала, вносят в государственный бюджет cбор за выдачу Разрешения на РЧС и на основании уведомления предоставляют в территориальное подразделение по месту использования РЧС документ, подтверждающий уплату в государственный бюджет в соответствии Налоговым кодексом.</w:t>
      </w:r>
    </w:p>
    <w:bookmarkEnd w:id="123"/>
    <w:bookmarkStart w:name="z168" w:id="124"/>
    <w:p>
      <w:pPr>
        <w:spacing w:after="0"/>
        <w:ind w:left="0"/>
        <w:jc w:val="both"/>
      </w:pPr>
      <w:r>
        <w:rPr>
          <w:rFonts w:ascii="Times New Roman"/>
          <w:b w:val="false"/>
          <w:i w:val="false"/>
          <w:color w:val="000000"/>
          <w:sz w:val="28"/>
        </w:rPr>
        <w:t>
      4. Разрешение на РЧС изымается, в случаях:</w:t>
      </w:r>
    </w:p>
    <w:bookmarkEnd w:id="124"/>
    <w:bookmarkStart w:name="z169" w:id="125"/>
    <w:p>
      <w:pPr>
        <w:spacing w:after="0"/>
        <w:ind w:left="0"/>
        <w:jc w:val="both"/>
      </w:pPr>
      <w:r>
        <w:rPr>
          <w:rFonts w:ascii="Times New Roman"/>
          <w:b w:val="false"/>
          <w:i w:val="false"/>
          <w:color w:val="000000"/>
          <w:sz w:val="28"/>
        </w:rPr>
        <w:t>
      1) отсутствия уведомления о начале эксплуатации РЭС и ВЧУ и неиспользования полос (номиналов) радиочастот в течение года, которое подтверждается результатами мониторинга радиочастотного спектра, проводимого территориальным подразделением в порядке установленным законодательством Республики Казахстан;</w:t>
      </w:r>
    </w:p>
    <w:bookmarkEnd w:id="125"/>
    <w:bookmarkStart w:name="z170" w:id="126"/>
    <w:p>
      <w:pPr>
        <w:spacing w:after="0"/>
        <w:ind w:left="0"/>
        <w:jc w:val="both"/>
      </w:pPr>
      <w:r>
        <w:rPr>
          <w:rFonts w:ascii="Times New Roman"/>
          <w:b w:val="false"/>
          <w:i w:val="false"/>
          <w:color w:val="000000"/>
          <w:sz w:val="28"/>
        </w:rPr>
        <w:t>
      2) невыполнения операторам сотовой связи обязательств по обеспечению услугами связи населенных пунктов и (или) территорий, указанных в разрешении на РЧС;</w:t>
      </w:r>
    </w:p>
    <w:bookmarkEnd w:id="126"/>
    <w:bookmarkStart w:name="z171" w:id="127"/>
    <w:p>
      <w:pPr>
        <w:spacing w:after="0"/>
        <w:ind w:left="0"/>
        <w:jc w:val="both"/>
      </w:pPr>
      <w:r>
        <w:rPr>
          <w:rFonts w:ascii="Times New Roman"/>
          <w:b w:val="false"/>
          <w:i w:val="false"/>
          <w:color w:val="000000"/>
          <w:sz w:val="28"/>
        </w:rPr>
        <w:t>
      3) отсутствия технической инфраструктуры, обеспечивающей условия для предоставления широкополосного доступа к услугам связи не менее тридцати процентов населения в каждом населенном пункте и (или) на территории использования выданного разрешения на использование радиочастотного спектра по истечении двух лет после его получения.</w:t>
      </w:r>
    </w:p>
    <w:bookmarkEnd w:id="127"/>
    <w:bookmarkStart w:name="z172" w:id="128"/>
    <w:p>
      <w:pPr>
        <w:spacing w:after="0"/>
        <w:ind w:left="0"/>
        <w:jc w:val="both"/>
      </w:pPr>
      <w:r>
        <w:rPr>
          <w:rFonts w:ascii="Times New Roman"/>
          <w:b w:val="false"/>
          <w:i w:val="false"/>
          <w:color w:val="000000"/>
          <w:sz w:val="28"/>
        </w:rPr>
        <w:t xml:space="preserve">
      5. Владельцы РЭС и ВЧУ обязаны соблюдать требования, указанные в </w:t>
      </w:r>
      <w:r>
        <w:rPr>
          <w:rFonts w:ascii="Times New Roman"/>
          <w:b w:val="false"/>
          <w:i w:val="false"/>
          <w:color w:val="000000"/>
          <w:sz w:val="28"/>
        </w:rPr>
        <w:t>статье 28-7</w:t>
      </w:r>
      <w:r>
        <w:rPr>
          <w:rFonts w:ascii="Times New Roman"/>
          <w:b w:val="false"/>
          <w:i w:val="false"/>
          <w:color w:val="000000"/>
          <w:sz w:val="28"/>
        </w:rPr>
        <w:t xml:space="preserve"> Закона Республики Казахстан "О связи".</w:t>
      </w:r>
    </w:p>
    <w:bookmarkEnd w:id="128"/>
    <w:bookmarkStart w:name="z173" w:id="129"/>
    <w:p>
      <w:pPr>
        <w:spacing w:after="0"/>
        <w:ind w:left="0"/>
        <w:jc w:val="both"/>
      </w:pPr>
      <w:r>
        <w:rPr>
          <w:rFonts w:ascii="Times New Roman"/>
          <w:b w:val="false"/>
          <w:i w:val="false"/>
          <w:color w:val="000000"/>
          <w:sz w:val="28"/>
        </w:rPr>
        <w:t>
      Обязательства по обеспечению услугами связи, в том числе широкополосного доступа в интернет на территории либо в городских и сельских населенных пунктах.</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либо городские и сельские населенные пункты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присвоения полос</w:t>
            </w:r>
            <w:r>
              <w:br/>
            </w:r>
            <w:r>
              <w:rPr>
                <w:rFonts w:ascii="Times New Roman"/>
                <w:b w:val="false"/>
                <w:i w:val="false"/>
                <w:color w:val="000000"/>
                <w:sz w:val="20"/>
              </w:rPr>
              <w:t>частот, радиочастот</w:t>
            </w:r>
            <w:r>
              <w:br/>
            </w:r>
            <w:r>
              <w:rPr>
                <w:rFonts w:ascii="Times New Roman"/>
                <w:b w:val="false"/>
                <w:i w:val="false"/>
                <w:color w:val="000000"/>
                <w:sz w:val="20"/>
              </w:rPr>
              <w:t>(радиочастотных каналов),</w:t>
            </w:r>
            <w:r>
              <w:br/>
            </w:r>
            <w:r>
              <w:rPr>
                <w:rFonts w:ascii="Times New Roman"/>
                <w:b w:val="false"/>
                <w:i w:val="false"/>
                <w:color w:val="000000"/>
                <w:sz w:val="20"/>
              </w:rPr>
              <w:t>эксплуатации радиоэлектронных</w:t>
            </w:r>
            <w:r>
              <w:br/>
            </w:r>
            <w:r>
              <w:rPr>
                <w:rFonts w:ascii="Times New Roman"/>
                <w:b w:val="false"/>
                <w:i w:val="false"/>
                <w:color w:val="000000"/>
                <w:sz w:val="20"/>
              </w:rPr>
              <w:t>средств и высокочастотных</w:t>
            </w:r>
            <w:r>
              <w:br/>
            </w:r>
            <w:r>
              <w:rPr>
                <w:rFonts w:ascii="Times New Roman"/>
                <w:b w:val="false"/>
                <w:i w:val="false"/>
                <w:color w:val="000000"/>
                <w:sz w:val="20"/>
              </w:rPr>
              <w:t>устройств, а также проведения</w:t>
            </w:r>
            <w:r>
              <w:br/>
            </w:r>
            <w:r>
              <w:rPr>
                <w:rFonts w:ascii="Times New Roman"/>
                <w:b w:val="false"/>
                <w:i w:val="false"/>
                <w:color w:val="000000"/>
                <w:sz w:val="20"/>
              </w:rPr>
              <w:t>расчета электромагнитной</w:t>
            </w:r>
            <w:r>
              <w:br/>
            </w:r>
            <w:r>
              <w:rPr>
                <w:rFonts w:ascii="Times New Roman"/>
                <w:b w:val="false"/>
                <w:i w:val="false"/>
                <w:color w:val="000000"/>
                <w:sz w:val="20"/>
              </w:rPr>
              <w:t>совместимости</w:t>
            </w:r>
            <w:r>
              <w:br/>
            </w:r>
            <w:r>
              <w:rPr>
                <w:rFonts w:ascii="Times New Roman"/>
                <w:b w:val="false"/>
                <w:i w:val="false"/>
                <w:color w:val="000000"/>
                <w:sz w:val="20"/>
              </w:rPr>
              <w:t>радиоэлектронных средств</w:t>
            </w:r>
            <w:r>
              <w:br/>
            </w:r>
            <w:r>
              <w:rPr>
                <w:rFonts w:ascii="Times New Roman"/>
                <w:b w:val="false"/>
                <w:i w:val="false"/>
                <w:color w:val="000000"/>
                <w:sz w:val="20"/>
              </w:rPr>
              <w:t>гражданского назначения"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0" w:id="130"/>
    <w:p>
      <w:pPr>
        <w:spacing w:after="0"/>
        <w:ind w:left="0"/>
        <w:jc w:val="left"/>
      </w:pPr>
      <w:r>
        <w:rPr>
          <w:rFonts w:ascii="Times New Roman"/>
          <w:b/>
          <w:i w:val="false"/>
          <w:color w:val="000000"/>
        </w:rPr>
        <w:t xml:space="preserve"> Перечень</w:t>
      </w:r>
      <w:r>
        <w:br/>
      </w:r>
      <w:r>
        <w:rPr>
          <w:rFonts w:ascii="Times New Roman"/>
          <w:b/>
          <w:i w:val="false"/>
          <w:color w:val="000000"/>
        </w:rPr>
        <w:t>РЭС и ВЧУ, на которые требуется подача уведомления о начале или прекращении эксплуатации РЭС и ВЧУ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радиоэлектронных средств и высокочастотных устройств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Полоса (номиналы) используемых радиочастот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телевизионного и звукового вещания, передачи звукового сигнала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телевизионного вещания в диапазоне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эфирно-кабельного телевидения: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Радиопередающие устройства, предназначенные для передачи звукового (радио) 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Приемо-передающее оборудование наземной радиосвязи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(включая носимые) приемо-передающие радиоэлектронные средства (далее – РЭС), предназначенные для: УKB - радиосвязи транкинговой системы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33–48,5 МГц; 57–57,5 МГц; 117,975-137 МГц, 146–174 МГц, 380–385 МГц, 390–470 МГц (За исключением маломощных носимых РЭС до 2Ватт (151,625; 159,775; 433.075-434.775; 462,5625; 462,5875; 462,6125; 462,6375; 467,5625; 467,5875; 467,6125; 467,6375; 467,6625; 467,6875; 467,7125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приемопередающие станции, предназначенные для радиотелеметрии, станции пейджинговой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117,975-137 МГц, 146–174; 380–385 МГц, 390–470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сотовой связи, в том числе внутриобъектовые indoor системы. Фемтосоты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и подвижные РЭС ДВ, СВ, КВ-диапазона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МГц (за исключением портативных и мобильных радиостанции СВ диапазона (26970-27410; 27410-27860 кГц))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радиорелейной линии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системы беспроводного радиодоступа (WLL)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службы,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системы беспроводного радиодоступа (WLL) к Интернет с применением технологии License-AssistedAccess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5150-5925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(базовые) станции беспроводной связи стандарта DECT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1880–1920 МГц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1"/>
          <w:p>
            <w:pPr>
              <w:spacing w:after="20"/>
              <w:ind w:left="20"/>
              <w:jc w:val="both"/>
            </w:pPr>
            <w:r>
              <w:rPr>
                <w:rFonts w:ascii="Times New Roman"/>
                <w:b w:val="false"/>
                <w:i w:val="false"/>
                <w:color w:val="000000"/>
                <w:sz w:val="20"/>
              </w:rPr>
              <w:t>
Радиоудлинители телефонного канала:</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4</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5</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Радиочастотная группа № 7</w:t>
                  </w:r>
                </w:p>
              </w:tc>
            </w:tr>
          </w:tbl>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(МГц):</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(МГц):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379,6500</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380,1500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343,8000</w:t>
                  </w:r>
                </w:p>
              </w:tc>
            </w:tr>
          </w:tbl>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307,9125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343,9125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307,9375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343,9375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307,9625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343,9625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307,9750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307,9875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343,9875</w:t>
                  </w:r>
                </w:p>
              </w:tc>
            </w:tr>
          </w:tbl>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радиолюбительской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спутниковой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Стационарные и абонентские станции систем глобальной подвижной спутниковой связи "Thuraya", "Inmarsat", "Globalstar", "Inmarsat Global Xpress", "Iridium", система централизованного управления сетями которых должна быть расположена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1525,0-1559,0 МГц (космос-Земля); 1610,0-1660,5 МГц (Земля-космос); 2483,5-2500,0 МГц (космос-Земля); 19,7 – 20,2 ГГц (космос-Земля); 29,5 – 30 ГГц (Земля-космос); 19,6 ГГц (космос-Земля); 29,1 – 29,3 ГГц (Земля-космос)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земные станции***, в том числе наземные станции управления космическими аппаратами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выделенные согласно Национальной таблице*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Телевизионные передвижные репортажные станции, имеющие в своем составе передающие устройства (станции радиорелейной, спутниковой связи), а также перевозимые земные станции спутниковой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фиксированной и фиксированной спутниковой служб, согласно Национальной таблице*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Приемо-передающие устройства морской подвижной службы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морской береговой службы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Радионавигационные устройства: самолетные приемо-передающие радиотехнические средства самолетовождения и обеспечения безопасности полетов самолетов (радиовысотомеры, измерители скорости и сноса, аппаратура предупреждения столкновений)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Частоты, предназначенные для соответствующих служб, согласно Национальной таблице* и Регламенту радиосвязи Международного союза электросвязи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РЭС для подавления работы сети радиосвязи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32"/>
    <w:p>
      <w:pPr>
        <w:spacing w:after="0"/>
        <w:ind w:left="0"/>
        <w:jc w:val="both"/>
      </w:pPr>
      <w:r>
        <w:rPr>
          <w:rFonts w:ascii="Times New Roman"/>
          <w:b w:val="false"/>
          <w:i w:val="false"/>
          <w:color w:val="000000"/>
          <w:sz w:val="28"/>
        </w:rPr>
        <w:t>
      Примечание: основные сокращения, указанные в перечне РЭС и ВЧУ, на которые требуется подача уведомления о начале или прекращении эксплуатации РЭС и ВЧУ:</w:t>
      </w:r>
    </w:p>
    <w:bookmarkEnd w:id="132"/>
    <w:bookmarkStart w:name="z183" w:id="133"/>
    <w:p>
      <w:pPr>
        <w:spacing w:after="0"/>
        <w:ind w:left="0"/>
        <w:jc w:val="both"/>
      </w:pPr>
      <w:r>
        <w:rPr>
          <w:rFonts w:ascii="Times New Roman"/>
          <w:b w:val="false"/>
          <w:i w:val="false"/>
          <w:color w:val="000000"/>
          <w:sz w:val="28"/>
        </w:rPr>
        <w:t xml:space="preserve">
      * Таблица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утвержденная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20 января 2015 года № 22 (зарегистрирован в Министерстве юстиции Республики Казахстан 3 марта 2015 года № 10375);</w:t>
      </w:r>
    </w:p>
    <w:bookmarkEnd w:id="133"/>
    <w:bookmarkStart w:name="z184" w:id="134"/>
    <w:p>
      <w:pPr>
        <w:spacing w:after="0"/>
        <w:ind w:left="0"/>
        <w:jc w:val="both"/>
      </w:pPr>
      <w:r>
        <w:rPr>
          <w:rFonts w:ascii="Times New Roman"/>
          <w:b w:val="false"/>
          <w:i w:val="false"/>
          <w:color w:val="000000"/>
          <w:sz w:val="28"/>
        </w:rPr>
        <w:t>
      ** на фемтосоты не требуется получение разрешения на эксплуатацию РЭС и ВЧУ;</w:t>
      </w:r>
    </w:p>
    <w:bookmarkEnd w:id="134"/>
    <w:bookmarkStart w:name="z185" w:id="135"/>
    <w:p>
      <w:pPr>
        <w:spacing w:after="0"/>
        <w:ind w:left="0"/>
        <w:jc w:val="both"/>
      </w:pPr>
      <w:r>
        <w:rPr>
          <w:rFonts w:ascii="Times New Roman"/>
          <w:b w:val="false"/>
          <w:i w:val="false"/>
          <w:color w:val="000000"/>
          <w:sz w:val="28"/>
        </w:rPr>
        <w:t>
      *** для VSAT-станций, работающие по HUB-технологии, разрешение на использование радиочастотного спектра не требуется, при условии получения разрешения на использование радиочастотного спектра для Центральной земной станции спутниковой связи сети VSAT (HUB).</w:t>
      </w:r>
    </w:p>
    <w:bookmarkEnd w:id="135"/>
    <w:bookmarkStart w:name="z186" w:id="136"/>
    <w:p>
      <w:pPr>
        <w:spacing w:after="0"/>
        <w:ind w:left="0"/>
        <w:jc w:val="both"/>
      </w:pPr>
      <w:r>
        <w:rPr>
          <w:rFonts w:ascii="Times New Roman"/>
          <w:b w:val="false"/>
          <w:i w:val="false"/>
          <w:color w:val="000000"/>
          <w:sz w:val="28"/>
        </w:rPr>
        <w:t>
      ВЧУ – высокочастотные устройства;</w:t>
      </w:r>
    </w:p>
    <w:bookmarkEnd w:id="136"/>
    <w:bookmarkStart w:name="z187" w:id="137"/>
    <w:p>
      <w:pPr>
        <w:spacing w:after="0"/>
        <w:ind w:left="0"/>
        <w:jc w:val="both"/>
      </w:pPr>
      <w:r>
        <w:rPr>
          <w:rFonts w:ascii="Times New Roman"/>
          <w:b w:val="false"/>
          <w:i w:val="false"/>
          <w:color w:val="000000"/>
          <w:sz w:val="28"/>
        </w:rPr>
        <w:t>
      ГГц – гигагерц;</w:t>
      </w:r>
    </w:p>
    <w:bookmarkEnd w:id="137"/>
    <w:bookmarkStart w:name="z188" w:id="138"/>
    <w:p>
      <w:pPr>
        <w:spacing w:after="0"/>
        <w:ind w:left="0"/>
        <w:jc w:val="both"/>
      </w:pPr>
      <w:r>
        <w:rPr>
          <w:rFonts w:ascii="Times New Roman"/>
          <w:b w:val="false"/>
          <w:i w:val="false"/>
          <w:color w:val="000000"/>
          <w:sz w:val="28"/>
        </w:rPr>
        <w:t>
      ДВ – длинные волны;</w:t>
      </w:r>
    </w:p>
    <w:bookmarkEnd w:id="138"/>
    <w:bookmarkStart w:name="z189" w:id="139"/>
    <w:p>
      <w:pPr>
        <w:spacing w:after="0"/>
        <w:ind w:left="0"/>
        <w:jc w:val="both"/>
      </w:pPr>
      <w:r>
        <w:rPr>
          <w:rFonts w:ascii="Times New Roman"/>
          <w:b w:val="false"/>
          <w:i w:val="false"/>
          <w:color w:val="000000"/>
          <w:sz w:val="28"/>
        </w:rPr>
        <w:t>
      КВ – короткие волны;</w:t>
      </w:r>
    </w:p>
    <w:bookmarkEnd w:id="139"/>
    <w:bookmarkStart w:name="z190" w:id="140"/>
    <w:p>
      <w:pPr>
        <w:spacing w:after="0"/>
        <w:ind w:left="0"/>
        <w:jc w:val="both"/>
      </w:pPr>
      <w:r>
        <w:rPr>
          <w:rFonts w:ascii="Times New Roman"/>
          <w:b w:val="false"/>
          <w:i w:val="false"/>
          <w:color w:val="000000"/>
          <w:sz w:val="28"/>
        </w:rPr>
        <w:t>
      кГц – килогерц;</w:t>
      </w:r>
    </w:p>
    <w:bookmarkEnd w:id="140"/>
    <w:bookmarkStart w:name="z191" w:id="141"/>
    <w:p>
      <w:pPr>
        <w:spacing w:after="0"/>
        <w:ind w:left="0"/>
        <w:jc w:val="both"/>
      </w:pPr>
      <w:r>
        <w:rPr>
          <w:rFonts w:ascii="Times New Roman"/>
          <w:b w:val="false"/>
          <w:i w:val="false"/>
          <w:color w:val="000000"/>
          <w:sz w:val="28"/>
        </w:rPr>
        <w:t>
      МГц – мегагерц;</w:t>
      </w:r>
    </w:p>
    <w:bookmarkEnd w:id="141"/>
    <w:bookmarkStart w:name="z192" w:id="142"/>
    <w:p>
      <w:pPr>
        <w:spacing w:after="0"/>
        <w:ind w:left="0"/>
        <w:jc w:val="both"/>
      </w:pPr>
      <w:r>
        <w:rPr>
          <w:rFonts w:ascii="Times New Roman"/>
          <w:b w:val="false"/>
          <w:i w:val="false"/>
          <w:color w:val="000000"/>
          <w:sz w:val="28"/>
        </w:rPr>
        <w:t>
      РЭС – радиоэлектронное средство;</w:t>
      </w:r>
    </w:p>
    <w:bookmarkEnd w:id="142"/>
    <w:bookmarkStart w:name="z193" w:id="143"/>
    <w:p>
      <w:pPr>
        <w:spacing w:after="0"/>
        <w:ind w:left="0"/>
        <w:jc w:val="both"/>
      </w:pPr>
      <w:r>
        <w:rPr>
          <w:rFonts w:ascii="Times New Roman"/>
          <w:b w:val="false"/>
          <w:i w:val="false"/>
          <w:color w:val="000000"/>
          <w:sz w:val="28"/>
        </w:rPr>
        <w:t>
      СВ – средние волны;</w:t>
      </w:r>
    </w:p>
    <w:bookmarkEnd w:id="143"/>
    <w:bookmarkStart w:name="z194" w:id="144"/>
    <w:p>
      <w:pPr>
        <w:spacing w:after="0"/>
        <w:ind w:left="0"/>
        <w:jc w:val="both"/>
      </w:pPr>
      <w:r>
        <w:rPr>
          <w:rFonts w:ascii="Times New Roman"/>
          <w:b w:val="false"/>
          <w:i w:val="false"/>
          <w:color w:val="000000"/>
          <w:sz w:val="28"/>
        </w:rPr>
        <w:t>
      УKB – ультракороткие волны;</w:t>
      </w:r>
    </w:p>
    <w:bookmarkEnd w:id="144"/>
    <w:bookmarkStart w:name="z195" w:id="145"/>
    <w:p>
      <w:pPr>
        <w:spacing w:after="0"/>
        <w:ind w:left="0"/>
        <w:jc w:val="both"/>
      </w:pPr>
      <w:r>
        <w:rPr>
          <w:rFonts w:ascii="Times New Roman"/>
          <w:b w:val="false"/>
          <w:i w:val="false"/>
          <w:color w:val="000000"/>
          <w:sz w:val="28"/>
        </w:rPr>
        <w:t>
      HUB – центральная станция;</w:t>
      </w:r>
    </w:p>
    <w:bookmarkEnd w:id="145"/>
    <w:bookmarkStart w:name="z196" w:id="146"/>
    <w:p>
      <w:pPr>
        <w:spacing w:after="0"/>
        <w:ind w:left="0"/>
        <w:jc w:val="both"/>
      </w:pPr>
      <w:r>
        <w:rPr>
          <w:rFonts w:ascii="Times New Roman"/>
          <w:b w:val="false"/>
          <w:i w:val="false"/>
          <w:color w:val="000000"/>
          <w:sz w:val="28"/>
        </w:rPr>
        <w:t>
      DECT – Digital Enhanced Cordless Telecommunication (Технология улучшенной цифровой беспроводной связи);</w:t>
      </w:r>
    </w:p>
    <w:bookmarkEnd w:id="146"/>
    <w:bookmarkStart w:name="z197" w:id="147"/>
    <w:p>
      <w:pPr>
        <w:spacing w:after="0"/>
        <w:ind w:left="0"/>
        <w:jc w:val="both"/>
      </w:pPr>
      <w:r>
        <w:rPr>
          <w:rFonts w:ascii="Times New Roman"/>
          <w:b w:val="false"/>
          <w:i w:val="false"/>
          <w:color w:val="000000"/>
          <w:sz w:val="28"/>
        </w:rPr>
        <w:t>
      SCPC – Single Channel per Carrier (одинканалнанесущую).</w:t>
      </w:r>
    </w:p>
    <w:bookmarkEnd w:id="147"/>
    <w:bookmarkStart w:name="z198" w:id="148"/>
    <w:p>
      <w:pPr>
        <w:spacing w:after="0"/>
        <w:ind w:left="0"/>
        <w:jc w:val="both"/>
      </w:pPr>
      <w:r>
        <w:rPr>
          <w:rFonts w:ascii="Times New Roman"/>
          <w:b w:val="false"/>
          <w:i w:val="false"/>
          <w:color w:val="000000"/>
          <w:sz w:val="28"/>
        </w:rPr>
        <w:t>
      VSAT – Very Small Aperture Terminal (наземная станция спутниковой связи с малой апертурой);</w:t>
      </w:r>
    </w:p>
    <w:bookmarkEnd w:id="148"/>
    <w:bookmarkStart w:name="z199" w:id="149"/>
    <w:p>
      <w:pPr>
        <w:spacing w:after="0"/>
        <w:ind w:left="0"/>
        <w:jc w:val="both"/>
      </w:pPr>
      <w:r>
        <w:rPr>
          <w:rFonts w:ascii="Times New Roman"/>
          <w:b w:val="false"/>
          <w:i w:val="false"/>
          <w:color w:val="000000"/>
          <w:sz w:val="28"/>
        </w:rPr>
        <w:t>
      WLL – wireless local loop (система беспроводного радиодоступа).</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 и дополнение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ноября 2017 года</w:t>
            </w:r>
            <w:r>
              <w:rPr>
                <w:rFonts w:ascii="Times New Roman"/>
                <w:b w:val="false"/>
                <w:i w:val="false"/>
                <w:color w:val="000000"/>
                <w:sz w:val="20"/>
              </w:rPr>
              <w:t xml:space="preserve"> № 410</w:t>
            </w:r>
          </w:p>
        </w:tc>
      </w:tr>
    </w:tbl>
    <w:bookmarkStart w:name="z209" w:id="150"/>
    <w:p>
      <w:pPr>
        <w:spacing w:after="0"/>
        <w:ind w:left="0"/>
        <w:jc w:val="left"/>
      </w:pPr>
      <w:r>
        <w:rPr>
          <w:rFonts w:ascii="Times New Roman"/>
          <w:b/>
          <w:i w:val="false"/>
          <w:color w:val="000000"/>
        </w:rPr>
        <w:t xml:space="preserve"> Показатели качества услуг связи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 качества услуг сотовой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 качества услуг голосовой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неуспешных вызовов от общего числа вызовов при установлении соединений с абонентом сети сотовой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неуспешных вызовов от общего числа вызовов при установлении соединений с абонентом сети фиксированной телефонной связи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вызовов, окончившихся разъединением установленного соединения не по инициативе абонента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вызовов, не удовлетворяющих нормативам по качеству передачи речи (MOS POLQA &lt;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время установления соединения в сети сотовой связи, завершающемся на сеть сотовой связи в том же регионе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 качества услуг доступа к Интернету посредством подвижных сетей связи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успешных сессий загрузки данных с сервера HTTP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успешных сессий загрузки данных с сервера FTP по линии "вниз"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успешных попыток сессий загрузки WEB-страницы HTTP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95%ii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значений показателя средней скорости загрузки данных с сервера FTP меньше 2 Мбит/с по линии "вниз" (для классов Д0, Д1, Д2, Д3 в соответствии с лицензионными обязательствами) iii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значений показателя средней скорости загрузки данных с сервера FTP меньше 1 Мбит/с по линии "вниз" в технологии 3G (для классов С1С, О1С)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значений показателя средней скорости загрузки данных с сервера FTP меньше 5 Мбит/с по линии "вниз" в технологии 4G (для классов С1С, О1С)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 качества покрытия связи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местностиiv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RSSI (Received Signal Strength Indicator) - показатель уровня сигнала в технологии 2G,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процентvi,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CPICH RSCP - уровень принимаемого полезного сигнала на входе сканирующего приемника в технологии 3G,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процент,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Ec/Io – отношение полезного сигнала к шуму в технологии 3G, 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процент,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RSRP - cреднее значение мощности принятых опорных сигналов на входе сканирующего приемника технологии 4G, dBm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нормируется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процент,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Показатели качества услуг доступа к Интернету посредством фиксированных сетей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подключения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Пропускная способность канала связи, Мбит/с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задержки IP-пакетов,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Вариация задержки IP-пакетов,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 IP-пакетов, не более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передаче данных по каналам связи, организованным по ВОЛС между объектом измерения и тестовым сервером/аппаратным средством контроля, размещенным на сети передачи данных оператора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 от значения, установленного тарифным планом, договором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передаче данных по составным каналам связи типа ВОЛС+витая пара, РРЛ+витая пара между объектом измерения и тестовым сервером/аппаратным средством контроля, размещенным на сети передачи данных оператора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передаче данных по составным каналам связи с одним спутниковым участком между объектом измерения и тестовым сервером/аппаратным средством контроля, размещенным на сети передачи данных оператора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bookmarkStart w:name="z210" w:id="151"/>
    <w:p>
      <w:pPr>
        <w:spacing w:after="0"/>
        <w:ind w:left="0"/>
        <w:jc w:val="both"/>
      </w:pPr>
      <w:r>
        <w:rPr>
          <w:rFonts w:ascii="Times New Roman"/>
          <w:b w:val="false"/>
          <w:i w:val="false"/>
          <w:color w:val="000000"/>
          <w:sz w:val="28"/>
        </w:rPr>
        <w:t>
      Список аббревиатур и сокращений:</w:t>
      </w:r>
    </w:p>
    <w:bookmarkEnd w:id="151"/>
    <w:bookmarkStart w:name="z211" w:id="152"/>
    <w:p>
      <w:pPr>
        <w:spacing w:after="0"/>
        <w:ind w:left="0"/>
        <w:jc w:val="both"/>
      </w:pPr>
      <w:r>
        <w:rPr>
          <w:rFonts w:ascii="Times New Roman"/>
          <w:b w:val="false"/>
          <w:i w:val="false"/>
          <w:color w:val="000000"/>
          <w:sz w:val="28"/>
        </w:rPr>
        <w:t>
      MOS – средняя оценка разборчивости речи</w:t>
      </w:r>
    </w:p>
    <w:bookmarkEnd w:id="152"/>
    <w:bookmarkStart w:name="z212" w:id="153"/>
    <w:p>
      <w:pPr>
        <w:spacing w:after="0"/>
        <w:ind w:left="0"/>
        <w:jc w:val="both"/>
      </w:pPr>
      <w:r>
        <w:rPr>
          <w:rFonts w:ascii="Times New Roman"/>
          <w:b w:val="false"/>
          <w:i w:val="false"/>
          <w:color w:val="000000"/>
          <w:sz w:val="28"/>
        </w:rPr>
        <w:t>
      HTTP – протокол передачи данных</w:t>
      </w:r>
    </w:p>
    <w:bookmarkEnd w:id="153"/>
    <w:bookmarkStart w:name="z213" w:id="154"/>
    <w:p>
      <w:pPr>
        <w:spacing w:after="0"/>
        <w:ind w:left="0"/>
        <w:jc w:val="both"/>
      </w:pPr>
      <w:r>
        <w:rPr>
          <w:rFonts w:ascii="Times New Roman"/>
          <w:b w:val="false"/>
          <w:i w:val="false"/>
          <w:color w:val="000000"/>
          <w:sz w:val="28"/>
        </w:rPr>
        <w:t>
      FTP – протокол передачи файлов по сети WEB – интернет пространство</w:t>
      </w:r>
    </w:p>
    <w:bookmarkEnd w:id="154"/>
    <w:bookmarkStart w:name="z214" w:id="155"/>
    <w:p>
      <w:pPr>
        <w:spacing w:after="0"/>
        <w:ind w:left="0"/>
        <w:jc w:val="both"/>
      </w:pPr>
      <w:r>
        <w:rPr>
          <w:rFonts w:ascii="Times New Roman"/>
          <w:b w:val="false"/>
          <w:i w:val="false"/>
          <w:color w:val="000000"/>
          <w:sz w:val="28"/>
        </w:rPr>
        <w:t>
      IP – межсетевой протокол</w:t>
      </w:r>
    </w:p>
    <w:bookmarkEnd w:id="155"/>
    <w:bookmarkStart w:name="z215" w:id="156"/>
    <w:p>
      <w:pPr>
        <w:spacing w:after="0"/>
        <w:ind w:left="0"/>
        <w:jc w:val="both"/>
      </w:pPr>
      <w:r>
        <w:rPr>
          <w:rFonts w:ascii="Times New Roman"/>
          <w:b w:val="false"/>
          <w:i w:val="false"/>
          <w:color w:val="000000"/>
          <w:sz w:val="28"/>
        </w:rPr>
        <w:t>
      ВОЛС – волоконно-оптическая линия связи</w:t>
      </w:r>
    </w:p>
    <w:bookmarkEnd w:id="156"/>
    <w:bookmarkStart w:name="z216" w:id="157"/>
    <w:p>
      <w:pPr>
        <w:spacing w:after="0"/>
        <w:ind w:left="0"/>
        <w:jc w:val="both"/>
      </w:pPr>
      <w:r>
        <w:rPr>
          <w:rFonts w:ascii="Times New Roman"/>
          <w:b w:val="false"/>
          <w:i w:val="false"/>
          <w:color w:val="000000"/>
          <w:sz w:val="28"/>
        </w:rPr>
        <w:t>
      Примечания:</w:t>
      </w:r>
    </w:p>
    <w:bookmarkEnd w:id="157"/>
    <w:bookmarkStart w:name="z217" w:id="158"/>
    <w:p>
      <w:pPr>
        <w:spacing w:after="0"/>
        <w:ind w:left="0"/>
        <w:jc w:val="both"/>
      </w:pPr>
      <w:r>
        <w:rPr>
          <w:rFonts w:ascii="Times New Roman"/>
          <w:b w:val="false"/>
          <w:i w:val="false"/>
          <w:color w:val="000000"/>
          <w:sz w:val="28"/>
        </w:rPr>
        <w:t>
      __________________________________</w:t>
      </w:r>
    </w:p>
    <w:bookmarkEnd w:id="158"/>
    <w:bookmarkStart w:name="z218" w:id="159"/>
    <w:p>
      <w:pPr>
        <w:spacing w:after="0"/>
        <w:ind w:left="0"/>
        <w:jc w:val="both"/>
      </w:pPr>
      <w:r>
        <w:rPr>
          <w:rFonts w:ascii="Times New Roman"/>
          <w:b w:val="false"/>
          <w:i w:val="false"/>
          <w:color w:val="000000"/>
          <w:sz w:val="28"/>
        </w:rPr>
        <w:t>
      i отношение числа успешных попыток загрузки данных (тестовых файлов) к общему числу попыток загрузки данных за определенный период времени, выраженное в процентах;</w:t>
      </w:r>
    </w:p>
    <w:bookmarkEnd w:id="159"/>
    <w:bookmarkStart w:name="z219" w:id="160"/>
    <w:p>
      <w:pPr>
        <w:spacing w:after="0"/>
        <w:ind w:left="0"/>
        <w:jc w:val="both"/>
      </w:pPr>
      <w:r>
        <w:rPr>
          <w:rFonts w:ascii="Times New Roman"/>
          <w:b w:val="false"/>
          <w:i w:val="false"/>
          <w:color w:val="000000"/>
          <w:sz w:val="28"/>
        </w:rPr>
        <w:t>
      ii отношение числа попыток успешных загрузок WEB-страницы HTTP к общему числу попыток загрузок за определенный период времени, выраженное в процентах;</w:t>
      </w:r>
    </w:p>
    <w:bookmarkEnd w:id="160"/>
    <w:bookmarkStart w:name="z220" w:id="161"/>
    <w:p>
      <w:pPr>
        <w:spacing w:after="0"/>
        <w:ind w:left="0"/>
        <w:jc w:val="both"/>
      </w:pPr>
      <w:r>
        <w:rPr>
          <w:rFonts w:ascii="Times New Roman"/>
          <w:b w:val="false"/>
          <w:i w:val="false"/>
          <w:color w:val="000000"/>
          <w:sz w:val="28"/>
        </w:rPr>
        <w:t>
      iii Классы мест проводимых измерений:</w:t>
      </w:r>
    </w:p>
    <w:bookmarkEnd w:id="161"/>
    <w:bookmarkStart w:name="z221" w:id="162"/>
    <w:p>
      <w:pPr>
        <w:spacing w:after="0"/>
        <w:ind w:left="0"/>
        <w:jc w:val="both"/>
      </w:pPr>
      <w:r>
        <w:rPr>
          <w:rFonts w:ascii="Times New Roman"/>
          <w:b w:val="false"/>
          <w:i w:val="false"/>
          <w:color w:val="000000"/>
          <w:sz w:val="28"/>
        </w:rPr>
        <w:t>
      С1С – аэропорты, железнодорожные/автобусные вокзалы, Бизнес центры, административные комплексы, выставочные площади, места проведения культурно-массовых мероприятий;</w:t>
      </w:r>
    </w:p>
    <w:bookmarkEnd w:id="162"/>
    <w:bookmarkStart w:name="z222" w:id="163"/>
    <w:p>
      <w:pPr>
        <w:spacing w:after="0"/>
        <w:ind w:left="0"/>
        <w:jc w:val="both"/>
      </w:pPr>
      <w:r>
        <w:rPr>
          <w:rFonts w:ascii="Times New Roman"/>
          <w:b w:val="false"/>
          <w:i w:val="false"/>
          <w:color w:val="000000"/>
          <w:sz w:val="28"/>
        </w:rPr>
        <w:t>
      Д0 – города с населением более 1 миллиона человек;</w:t>
      </w:r>
    </w:p>
    <w:bookmarkEnd w:id="163"/>
    <w:bookmarkStart w:name="z223" w:id="164"/>
    <w:p>
      <w:pPr>
        <w:spacing w:after="0"/>
        <w:ind w:left="0"/>
        <w:jc w:val="both"/>
      </w:pPr>
      <w:r>
        <w:rPr>
          <w:rFonts w:ascii="Times New Roman"/>
          <w:b w:val="false"/>
          <w:i w:val="false"/>
          <w:color w:val="000000"/>
          <w:sz w:val="28"/>
        </w:rPr>
        <w:t>
      Д1 – города республиканского значения и (или) с населением более 300 тысяч человек;</w:t>
      </w:r>
    </w:p>
    <w:bookmarkEnd w:id="164"/>
    <w:bookmarkStart w:name="z224" w:id="165"/>
    <w:p>
      <w:pPr>
        <w:spacing w:after="0"/>
        <w:ind w:left="0"/>
        <w:jc w:val="both"/>
      </w:pPr>
      <w:r>
        <w:rPr>
          <w:rFonts w:ascii="Times New Roman"/>
          <w:b w:val="false"/>
          <w:i w:val="false"/>
          <w:color w:val="000000"/>
          <w:sz w:val="28"/>
        </w:rPr>
        <w:t>
      Д2 – городская местность (средние и большие города с населением от 50000 до 300000 человек);</w:t>
      </w:r>
    </w:p>
    <w:bookmarkEnd w:id="165"/>
    <w:bookmarkStart w:name="z225" w:id="166"/>
    <w:p>
      <w:pPr>
        <w:spacing w:after="0"/>
        <w:ind w:left="0"/>
        <w:jc w:val="both"/>
      </w:pPr>
      <w:r>
        <w:rPr>
          <w:rFonts w:ascii="Times New Roman"/>
          <w:b w:val="false"/>
          <w:i w:val="false"/>
          <w:color w:val="000000"/>
          <w:sz w:val="28"/>
        </w:rPr>
        <w:t>
      Д3 – сельская местность и малые города с населением до 50000 человек;</w:t>
      </w:r>
    </w:p>
    <w:bookmarkEnd w:id="166"/>
    <w:bookmarkStart w:name="z226" w:id="167"/>
    <w:p>
      <w:pPr>
        <w:spacing w:after="0"/>
        <w:ind w:left="0"/>
        <w:jc w:val="both"/>
      </w:pPr>
      <w:r>
        <w:rPr>
          <w:rFonts w:ascii="Times New Roman"/>
          <w:b w:val="false"/>
          <w:i w:val="false"/>
          <w:color w:val="000000"/>
          <w:sz w:val="28"/>
        </w:rPr>
        <w:t>
      О1С – измерения на основе поступивших обращений, снаружи помещений.</w:t>
      </w:r>
    </w:p>
    <w:bookmarkEnd w:id="167"/>
    <w:bookmarkStart w:name="z227" w:id="168"/>
    <w:p>
      <w:pPr>
        <w:spacing w:after="0"/>
        <w:ind w:left="0"/>
        <w:jc w:val="both"/>
      </w:pPr>
      <w:r>
        <w:rPr>
          <w:rFonts w:ascii="Times New Roman"/>
          <w:b w:val="false"/>
          <w:i w:val="false"/>
          <w:color w:val="000000"/>
          <w:sz w:val="28"/>
        </w:rPr>
        <w:t>
      іv типы местности в зависимости от плотности застройки:</w:t>
      </w:r>
    </w:p>
    <w:bookmarkEnd w:id="168"/>
    <w:bookmarkStart w:name="z228" w:id="169"/>
    <w:p>
      <w:pPr>
        <w:spacing w:after="0"/>
        <w:ind w:left="0"/>
        <w:jc w:val="both"/>
      </w:pPr>
      <w:r>
        <w:rPr>
          <w:rFonts w:ascii="Times New Roman"/>
          <w:b w:val="false"/>
          <w:i w:val="false"/>
          <w:color w:val="000000"/>
          <w:sz w:val="28"/>
        </w:rPr>
        <w:t>
      1 – город с высокой плотностью застройки (снаружи помещений);</w:t>
      </w:r>
    </w:p>
    <w:bookmarkEnd w:id="169"/>
    <w:bookmarkStart w:name="z229" w:id="170"/>
    <w:p>
      <w:pPr>
        <w:spacing w:after="0"/>
        <w:ind w:left="0"/>
        <w:jc w:val="both"/>
      </w:pPr>
      <w:r>
        <w:rPr>
          <w:rFonts w:ascii="Times New Roman"/>
          <w:b w:val="false"/>
          <w:i w:val="false"/>
          <w:color w:val="000000"/>
          <w:sz w:val="28"/>
        </w:rPr>
        <w:t>
      2 – город с низкой плотностью застройки, окраины (снаружи помещений);</w:t>
      </w:r>
    </w:p>
    <w:bookmarkEnd w:id="170"/>
    <w:bookmarkStart w:name="z230" w:id="171"/>
    <w:p>
      <w:pPr>
        <w:spacing w:after="0"/>
        <w:ind w:left="0"/>
        <w:jc w:val="both"/>
      </w:pPr>
      <w:r>
        <w:rPr>
          <w:rFonts w:ascii="Times New Roman"/>
          <w:b w:val="false"/>
          <w:i w:val="false"/>
          <w:color w:val="000000"/>
          <w:sz w:val="28"/>
        </w:rPr>
        <w:t>
      3 – сельская местность (с покрытием согласно лицензионным обязательствам, снаружи помещений);</w:t>
      </w:r>
    </w:p>
    <w:bookmarkEnd w:id="171"/>
    <w:bookmarkStart w:name="z231" w:id="172"/>
    <w:p>
      <w:pPr>
        <w:spacing w:after="0"/>
        <w:ind w:left="0"/>
        <w:jc w:val="both"/>
      </w:pPr>
      <w:r>
        <w:rPr>
          <w:rFonts w:ascii="Times New Roman"/>
          <w:b w:val="false"/>
          <w:i w:val="false"/>
          <w:color w:val="000000"/>
          <w:sz w:val="28"/>
        </w:rPr>
        <w:t>
      4 – автотрассы (с покрытием согласно лицензионным обязательствам);</w:t>
      </w:r>
    </w:p>
    <w:bookmarkEnd w:id="172"/>
    <w:bookmarkStart w:name="z232" w:id="173"/>
    <w:p>
      <w:pPr>
        <w:spacing w:after="0"/>
        <w:ind w:left="0"/>
        <w:jc w:val="both"/>
      </w:pPr>
      <w:r>
        <w:rPr>
          <w:rFonts w:ascii="Times New Roman"/>
          <w:b w:val="false"/>
          <w:i w:val="false"/>
          <w:color w:val="000000"/>
          <w:sz w:val="28"/>
        </w:rPr>
        <w:t>
      v минимальный уровень сигнала в точках приема свободного пространства, при котором обеспечивается доступность сети в разных типах местности, определяется затуханием сигнала при распространении (с учетом препятствий);</w:t>
      </w:r>
    </w:p>
    <w:bookmarkEnd w:id="173"/>
    <w:bookmarkStart w:name="z233" w:id="174"/>
    <w:p>
      <w:pPr>
        <w:spacing w:after="0"/>
        <w:ind w:left="0"/>
        <w:jc w:val="both"/>
      </w:pPr>
      <w:r>
        <w:rPr>
          <w:rFonts w:ascii="Times New Roman"/>
          <w:b w:val="false"/>
          <w:i w:val="false"/>
          <w:color w:val="000000"/>
          <w:sz w:val="28"/>
        </w:rPr>
        <w:t>
      vi допустимый процент пороговых значений рассчитывается, как доля значений ниже порогового от общего числа полученных значений на участках с покрытием сетью указанной технологии.</w:t>
      </w:r>
    </w:p>
    <w:bookmarkEnd w:id="1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