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e685" w14:textId="871e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денежного довольствия, пособий и прочих выплат сотрудникам системы органов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7 февраля 2023 года № 55. Зарегистрирован в Министерстве юстиции Республики Казахстан 8 февраля 2023 года № 31871.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"О прокуратуре"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денежного довольствия, пособий и прочих выплат сотрудникам системы органов прокуратуры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Генеральной прокуратуры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55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денежного довольствия, пособий и прочих выплат сотрудникам системы органов прокуратуры Республики Казахстан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денежного довольствия, пособий и прочих выплат сотрудникам системы органов прокуратуры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"О прокуратуре" и регулируют порядок выплаты денежного довольствия, пособий и прочих выплат сотрудникам системы органов прокуратуры Республики Казахстан (далее-сотрудники).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настоящих Правил распространяется на всех сотрудников, за исключением военнослужащих органов военной прокуратуры, которые проходят воинскую службу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довольствие по настоящим Правилам выплачивается сотрудникам: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занимающим штатные должности в системе органов прокуратуры (далее - органы прокуратуры);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 в Академии правоохранительных органов при Генеральной прокуратуре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сотрудниками, зачисленными в распоряжение органов прокуратуры, сохраняется денежное содержание по последней должности.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Сотрудникам, прикомандированным к Администрации Президента Республики Казахстан, аппаратам Палат Парламента Республики Казахстан, Канцелярии Премьер-Министра Республики Казахстан, иным государственным органам и международным организациям с оставлением в кадрах органов прокуратуры, денежное довольствие и иные выплаты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сотрудников правоохранительных органов, органов гражданской защиты, государственной фельдъегерской службы Республики Казахстан к государственным органам Республики Казахстан и международным организациям, утвержденными постановлением Правительства Республики Казахстан от 20 октября 2011 года № 1192 "Некоторые вопросы реализации Закона Республики Казахстан "О правоохранительной службе".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выплаты денежного содержания является приказ руководителя органа прокуратуры о назначении на штатную должность, входящую в его номенклатуру, о зачислении на учебу и в распоряжение.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Надбавка за особые условия службы выплачивается на основании приказа руководителя органа прокуратуры со дня установления надбавки, но не ранее дня, указанного в приказе, или дня подписания приказа об установлении надбавки, если дата установления надбавки в приказе не указана.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сотрудникам надбавки за особые условия службы прекращается со дня освобождения от должности или дня вступления во временное исполнение должности, по которой выплата надбавки не предусмотрена.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денежной компенсации на содержание жилища и коммунальные услуги, сотрудникам производится со дня поступления на службу и прекращается со дня откомандирования в другие правоохранительные органы либо увольнения из органов прокуратуры (исключения из списков личного состава).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довольствия сотрудникам за текущий месяц производиться до двадцать восьмого числа, а в последнем месяце текущего финансового года - до двадцать пятого декабря.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дня выплаты денежного довольствия с выходными или праздничными днями выплата производится накануне их.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выплате денежного довольствия сотрудник ежемесячно в письменной или электронной форме извещается о составных частях денежного довольствия, причитающегося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денежного довольствия сотрудникам ранее установленного срока допускается убывающим в отпуск и переводимым по службе, не позже, чем за три рабочих дня до убытия в отпуск или к новому месту службы.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денежного довольствия, причитающегося сотруднику, прослужившему неполный месяц, определяется исходя из фактического количества календарных дней, прослуженных в данном месяце.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выплате денежного довольствия за неполный месяц размер выплаты за календарный день определяется путем деления суммы денежного довольствия, положенного за полный месяц, на количество календарных дней в данном месяце.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Денежное довольствие, причитающееся сотруднику и своевременно не выплаченное ему или выплаченное в меньшем, чем следовало размере, выплачивается за весь период, в течение которого сотрудник имел право на него, в пределах срока исковой давности.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Должностные оклады, доплаты за классные чины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оклады, доплаты за классные чины и специальные звания сотрудников определяются единой системой оплаты труда работников для всех органов, содержащихся за счет государственного бюджета, утверждаемой постановлением Правительства Республики Казахстан от 16 октября 2017 года № №646дсп "Об утверждении единой системы оплаты труда работников для всех органов, содержащихся за счет государственного бюджета.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оклады сотрудников определяются путем умножения соответствующих коэффициентов, утвержденных для исчисления должностных окладов и пособий для оздоровления, в зависимости от занимаемых должностей и отнесения занимаемых должностей к группам категорий должностей, выслуги лет и стажа государственной службы на размер базового должностного оклада.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должностям, имеющим в штате двойное наименование, должностной оклад устанавливается по первому наименованию должности.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Должностные оклады сотрудникам выплачиваются со дня назначения на должность, но не ранее дня, указанного в приказе, или дня подписания приказа о назначении, если дата назначения на должность не указана.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Доплаты за классные чины и специальные звания сотрудников определяются путем умножения соответствующих коэффициентов, утвержденных для исчисления доплат за классные чины и специальные звания на размер базового должностного оклада.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доплаты за классные чины сотрудникам производится со дня присвоения, или дня подписания приказа о присвоении классного чина, если дата присвоения в приказе не оговорена.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Надбавки за особые условия прохождения службы и дополнительная оплата труда, предусмотренная законодательством Республики Казахстан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Надбавка за особые условия службы выплачивается к фактически получаемым окладам по основной или временно исполняемой должности.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надбавка причитается за неполный месяц, сумма ее определяется исходя из указанных предельных размеров надбавки и количества календарных дней в данном месяце.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перемещение сотрудника на вышестоящие, равнозначные и нижестоящие должности надбавка за классную квалификацию сохраняется.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Надбавка за классную квалификацию сохраняется за лицами, вновь принятыми в органы прокуратуры с перерывом в службе до трех месяцев, а также восстановленным по решению суда. По истечению данного срока присвоение надбавки за классную квалификацию производится на общих основаниях.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Сотрудникам производится дополнительная оплата за проживание на территориях ядерного испытания на Семипалатинском ядерном полигоне и за проживание в зонах экологического бедствия, устанавливается оплата труда с применением коэффициентов в размерах и порядке, определяемым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граждан, пострадавших вследствие ядерных испытаний на Семипалатинском испытательном ядерном полигоне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граждан, пострадавших вследствие экологического бедствия в Приаралье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Выплаты, производимые в период временной нетрудоспособности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Выплата денежного довольствия сотрудникам за весь период их временной нетрудоспособности, а также по уходу за больными членами семьи, производится в полном объеме только после предоставления подтверждающих документов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Сотрудникам, заболевшим в период нахождения в распоряжении органов прокуратуры, выплачивается денежное содержание за период их временной нетрудоспособности.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заболевании сотрудников в период нахождения в отпуске по беременности и родам, в отпуске, усыновившим или удочерившим новорожденного ребенка (детей), в отпуске без сохранения заработной платы по уходу за ребенком до достижения им возраста трех лет денежное довольствие за дни болезни не выплачивается.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заболевание продолжается и после окончания указанных отпусков, денежное довольствие выплачивается со дня, следующего за днем окончания соответствующего отпуска и до дня выхода сотрудника на службу.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Выплаты, производимые за время нахождения в распоряжении органов прокуратуры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Сотрудникам, освобожденным от занимаемых должностей, за время нахождения в распоряжении соответствующих органов прокуратуры выплачивается денежное содержание со дня освобождения от штатной должности.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производятся в период сроков пребывания в распоряжении соответствующих органов прокуратуры,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 о зачислении в распоряжение сотрудника указывается орган прокуратуры, который будет осуществлять соответствующие выплаты в период его пребывания в распоряжении.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Сотрудникам за время нахождения в распоряжении сохраняется дополнительная оплата за проживание на территориях ядерного испытания на Семипалатинском ядерном полигоне или оплата труда с применением коэффициентов за проживание в зонах экологического бедствия, при условии нахождения в распоряжении органов прокуратуры в районах и местностях, в которых установлена указанная дополнительная оплата.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Выплата премий сотрудникам, в период нахождения в распоряжении не производиться.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Выплаты, производимые отстраненным от исполнения должностных обязанностей и за время нахождения под арестом, а также восстановленным на службе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Сотрудникам, отстраненным от исполнения должностных обязанностей органом, ведущим уголовный процесс, выплата денежного довольствия приостанавливается.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Сотрудникам, в отношении которых избрана мера пресечения в виде ареста, выплата денежного довольствия прекращается со дня ареста.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Сотрудникам, временно отстраненным от исполнения должностных обязанностей руководителем органа прокуратуры в случае проведения служебного расследования до решения вопроса об ответственности, но на срок не более одного месяца сохраняется денежное содержание.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Сотрудникам, уволенным из органов прокуратуры в связи с осуждением за преступления, а затем реабилитированным и восстановленным соответственно в должности и специальном звании, за время вынужденного отсутствия на службе возмещается денежное довольствие в порядке и сроках,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кодексами Республики Казахстан.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Выплаты, производимые за время отпусков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Сотрудникам при предоставлении оплачиваемого ежегодного трудового отпуска, выплачивается один раз в год пособие для оздоровления в размере двух должностных окладов по штатной должности, занимаемой ко дню убытия в отпуск, либо, в случае нахождения сотрудника в распоряжении органа прокуратуры, по последней занимаемой штатной должности ко дню зачисления в распоряжение.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оплачиваемого ежегодного трудового отпуска по частям, выплата пособия для оздоровления производится при предоставлении первой части отпуска.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Выплаченное пособие в году увольнения возврату не подлежит.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ежегодного трудового отпуска производится не позднее чем за три рабочих дня до его начала, а в случае предоставления трудового отпуска вне графика отпусков – не позднее трех рабочих дней со дня его предоставления.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Лицам, прибывшим на службу в органы прокуратуры, в порядке перевода (откомандирования) из других правоохранительных органов, специальных государственных органов, из других государственных органов и прибывшим из числа военнослужащих Вооруженных Сил, других войск и воинских формирований, пособие для оздоровления в году их перевода (прибытия) выплачивается при подтверждении факта невыплаты им пособия по прежнему месту службы (выписка из приказа, денежный аттестат и т.д.).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Сотрудникам, поступившим в организации образования в рамках государственного заказа по подготовке государственных служащих, за время учебного отпуска денежное довольствие не выплачивается.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Выплата денежной компенсации на содержание жилища и коммунальные услуги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Сотрудникам для оплаты расходов на содержание жилища и оплату коммунальных услуг выплачивается денежная компенсация.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Размер денежной компенсации определяется в соответствии с Законом о республиканском бюджете на соответствующий финансовый год.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Выплата денежной компенсации производится каждому сотруднику независимо от родственных отношений и совместного проживания (то есть мужу, жене, детям, если они являются сотрудниками).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Денежная компенсация выплачивается одновременно с выплатой денежного довольствия за текущий месяц.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Сотрудникам, прикомандированным к Администрации Президента Республики Казахстан, аппаратам Палат Парламента Республики Казахстан, Канцелярии Премьер-Министра Республики Казахстан, иным государственным органам и международным организациям с оставлением в кадрах органов прокуратуры, денежная компенсация выплачивается органами, в штатах которых они состояли до прикомандирования.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Выплаты, производимые при увольнении из органов прокуратуры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Сотрудникам, уволенным из органов прокуратуры, производится: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занимавшим ко дню увольнения должность – выплата денежного довольствия по день, предшествующий дню увольнения, указанного в приказе об увольнении, или дня подписания приказа об увольнении, если дата увольнения не указана;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состоящим ко дню увольнения в распоряжении органов прокуратуры – выплата денежного содержания по день нахождения в распоряжении.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Выплаты осуществляются финансовым подразделением органов прокуратуры по последнему месту службы сотрудника, на основании приказа руководителя органа прокуратуры.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Сотрудникам, увольняемым из органов прокуратуры, за неиспользованный в году увольнения оплачиваемый ежегодный трудовой отпуск выплачивается денежная компенсация пропорционально прослуженному в этом году времени, но не более чем за сорок календарных дней.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Денежная компенсация за неиспользованные дни отпуска исчисляется исходя из размера выплаты за календарный день, определяемого путем деления суммы денежного содержания, положенного за полный месяц, на среднемесячное число календарных дней в году увольнения.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Выплаты, производимые магистрантам, докторантам, лицам, поступающим на службу в органы прокуратуры и проходящим первоначальную профессиональную подготовку в Академии правоохранительных органов при Генеральной прокуратуре Республики Казахстан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Сотрудникам, зачисленным в магистратуру и докторантуру Академии правоохранительных органов при Генеральной прокуратуре Республики Казахстан, на время обучения устанавливается должностной оклад в размере семидесяти процентов от должностного оклада по последней (не временно исполняемой) штатной должности, занимаемой до направления на учебу, а также доплата за классный чин и за специальное звание.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Лицам, поступающим на службу в органы прокуратуры и проходящим первоначальную профессиональную подготовку в Академии правоохранительных органов при Генеральной прокуратуре Республики Казахстан (далее - слушатели) со дня зачисления выплачивается стипендия, размер которой определяется Правительством Республики Казахстан.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Денежные аттестаты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перемещениях, переводах, а также увольнении сотруднику выдается денежный аттестат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Денежный аттестат сотрудникам выдается после предоставления им обходного листа.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тех случаях, когда денежный аттестат при убытии не был выдан по причине задолженности сотрудника по выплате денежного довольствия и иным выплатам, предусмотренным законодательством, а также в случае непредоставления обходного листа финансовое подразделение органов прокуратуры высылает этот аттестат по новому месту службы убывшего после погашения задолженности и предоставлении обходного листа сотрудником.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Сотрудникам, прибывшим к новому месту службы, денежное довольствие выплачивается на основании приказа о назначении с учетом данных, отраженных в денежном аттестате, выданном по прежнему месту службы.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Сфера действия настоящих Правил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Споры, вытекающие по вопросам выплаты денежного довольствия, пособий и прочих выплат сотрудникам органов прокуратуры, рассматриваются в порядке, установленном законодательством Республики Казахстан об административных процедурах и гражданским законодательством Республики Казахстан.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денежного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довольствия, пособий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сотрудникам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ДЕНЕЖНЫЙ АТТЕСТАТ №</w:t>
      </w:r>
    </w:p>
    <w:bookmarkEnd w:id="83"/>
    <w:p>
      <w:pPr>
        <w:spacing w:after="0"/>
        <w:ind w:left="0"/>
        <w:jc w:val="both"/>
      </w:pPr>
      <w:bookmarkStart w:name="z94" w:id="84"/>
      <w:r>
        <w:rPr>
          <w:rFonts w:ascii="Times New Roman"/>
          <w:b w:val="false"/>
          <w:i w:val="false"/>
          <w:color w:val="000000"/>
          <w:sz w:val="28"/>
        </w:rPr>
        <w:t>
      __________________________удостоверяет, что 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органа, выдавшего аттестат)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или специальное звание,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наличии), личный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Должностной оклад _______________________________________________тенге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Доплата за классный чин (специальное звание) ________________________тенге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Надбавка за классную квалификацию ________________________________ тенге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Надбавка за секретность ___________________________________________ тенге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Надбавка за шифровальную работу __________________________________тенге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Денежная компенсация на содержание жилища, оплату коммунальных услуг___________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тенге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Выслуга лет для исчисления должностного оклада по состоянию на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определена _______лет______месяцев______дней.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Удовлетворен следующими видами денежного довольствия: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Должностной оклад по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Доплата за классный чин (специальное звание) по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Надбавка за классную квалификацию по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Надбавка за секретность по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Надбавка за шифровальную работу по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Денежная компенсация на содержание жилища, оплату коммунальных услуг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Алименты, кому:________________________________________ в размере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Отпуск за 20 ___ год__________________________________________________________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использовал, не использовал)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Пособие на оздоровление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выплачено, не выплачено)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задолженность____________________________________________________________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вид задолженности)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Находится в распоряжении с ______20___г. ______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 сотрудника________________________________________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Текущий счет сотрудника________________________________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 счета, 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Аттестат выдан в связи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(перевод по службе, увольнение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__________________________ от ________№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______________20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в аттестате, считаю правильными___________________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