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6b08" w14:textId="4eb6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оборонной и аэрокосмической промышленности от 31 мая 2019 года № 106/НҚ "Об утверждении перечня пунктов хранения материальных ценностей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7 февраля 2023 года № 62. Зарегистрирован в Министерстве юстиции Республики Казахстан 8 февраля 2023 года № 31878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31 мая 2019 года № 106/НҚ "Об утверждении перечня пунктов хранения материальных ценностей государственного материального резерва" (зарегистрирован в Реестре государственной регистрации нормативных правовых актов за № 18786)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хранения материальных ценностей государственного материального резерва, утвержденным указанным приказом: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исключить.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по чрезвычайным ситуациям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