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3e3d" w14:textId="5613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15 февраля 2023 года № 75-НҚ. Зарегистрирован в Министерстве юстиции Республики Казахстан 17 февраля 2023 года № 31912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 № 75-НҚ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 внести следующие изменения: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Субъекты внутренней торговли при осуществлении продажи товаров посредством организации торговой сети и торговых рынков: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обозначают места выкладки товаров отечественного производства специальной вывеской или надписью "Сделано в Казахстане", которую допускается устанавливать на несколько расположенных рядом товаров отечественного производства;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размещают продовольственные товары отечественного производства на торговой площади и (или) полочном пространстве не менее тридцати процентов от общей торговой площади и (или) полочного пространства занятого продовольственными товарами;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размещают товары отечественного производства в визуально и физически доступных местах (на уровни глаз).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данном объеме продовольственных товаров отечественного производства, оставшиеся места и (или) полочное пространство заполняются другими товарами по усмотрению субъекта внутренней торговли.";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Продавец располагает необходимым помещением, оборудованием и инвентарем, обеспечивающими соблюдение законодательства в сфере санитарно-эпидемиологического благополучия населения по сохранению качества и безопасности товаров при их хранении и реализации в месте продажи, надлежащие условия торговли.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деятельность продавца связана с ведением разрешительного и уведомительного порядка, то он представляет информацию о номере и сроке действия соответствующего документа, а также об органе, ее выдавшем на государственном и русском языках.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информация размещается при входе в торговый объект и (или) непосредственно на торговом месте в удобном для ознакомления потребителя.";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Продавец (изготовитель, исполнитель) предоставляет информацию о товаре (работе, услуге)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прав потребителей".";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719 "Об утверждении Перечня товаров, относящихся к предметам военной или специальной формы, форменной одежды, знаков различия военнослужащих Вооруженных Сил, других войск и воинских формирований, сотрудников правоохранительных и специальных государственных органов Республики Казахстан, запрещенных к продаже" (зарегистрирован в Реестре государственной регистрации нормативных правовых актов под № 12707) внести следующие изменения: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относящихся к предметам военной или специальной формы, форменной одежды, знаков различия военнослужащих Вооруженных Сил, других войск и воинских формирований, сотрудников правоохранительных и специальных государственных органов Республики Казахстан, запрещенных к продаже, утвержденном указанным приказом: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 форменная сине-зеленого цвета с кантом красного цвета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 и 14, изложить в следующей реакции: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форменные сине-зеленого цвета с кантами красного цвета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форменная сине-зеленого цвета с кантом красного цвета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43 и 44, изложить в следующей реакции: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 с фурнитурой темно-синего цвета с кантом крапового цвета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с фурнитурой темно-синего цвета с кожаным верхом черного цвета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64, изложить в следующей редакции: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костюм-дождевик с эмблемой или специальными нашивками или надписями</w:t>
            </w:r>
          </w:p>
        </w:tc>
      </w:tr>
    </w:tbl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Предметы форменной одежды сотрудников органов противопожарной службы Министерства внутренних дел Республики Казахстан (далее – МВД)**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Предметы форменной одежды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 Министерства по чрезвычайным ситуациям Республики Казахстан (далее – МЧС)**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65, 66, 67, 68 и 69, изложить в следующей редакции: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мундир, китель открытый однобортный (двубортный) и брюки навыпуск цвета морской волны или темно-защитного цвета с нарукавными знаками "ТӨТЕНШЕ ЖАҒДАЙЛАР МИНИСТРЛІГІ", "ӨРТКЕ ҚАРСЫ ҚЫЗМЕТІ", пуговицами золотистого цвета с изображением государственного герба и лампасами брюк крапового цвета (втачаны в боковые швы брюк)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 серого цвета с меховым воротником темно-синего цвета с пуговицами золотистого цвета с изображением государственного герба, с нарукавными знаками "ТӨТЕНШЕ ЖАҒДАЙЛАР МИНИСТРЛІГІ" и "ӨРТКЕ ҚАРСЫ ҚЫЗМЕТІ"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 темно-защитного цвета с меховым воротником темно-синего цвета или из натурального каракуля, с нарукавными знаками "ТӨТЕНШЕ ЖАҒДАЙЛАР МИНИСТРЛІГІ" и "ӨРТКЕ ҚАРСЫ ҚЫЗМЕТІ"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шерстяная темно-защитного цвета. С нарукавными знаками "ТӨТЕНШЕ ЖАҒДАЙЛАР МИНИСТРЛІГІ" и "ӨРТКЕ ҚАРСЫ ҚЫЗМЕТІ". В боковые швы брюк втачаны канты крапового цвета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бушлат зимний темно-защитного цвета с каракулевым и меховым воротником темно-синего цвета с нарукавными знаками "ТӨТЕНШЕ ЖАҒДАЙЛАР МИНИСТРЛІГІ" и "ӨРТКЕ ҚАРСЫ ҚЫЗМЕТІ"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77, 78, 79, 80, 81 и 82, изложить в следующей реакции: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фуражка-бескозырка с чехлами белого цвета с эмблемой, кокардой или специальными знаками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(из каракуля) установленного (цвета темной полыни, синего, серого и черного) цвета (с козырьком) с эмблемой, кокардой, фурнитурой или специальными знаками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 с эмблемой, кокардой, фурнитурой или специальными знаками установленного (цвета морской волны и темной полыни, синего, черного и белого) цвета с кантом установленного (красный, белый, светло-зеленый, краповый, голубой и васильковый) цвета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шляпка с эмблемой, кокардой, фурнитурой или специальными знаками женская установленного (цвета морской волны и темной полыни, синего, черного и белого) цвета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с эмблемой, кокардой, фурнитурой или специальными знаками установленного (цвета морской волны и темной полыни, синего, черного, светло-зеленого и белого) цвета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с эмблемой, кокардой, фурнитурой или специальными знаками установленного (цвета морской волны и темной полыни, зеленного, светло-зеленого, синего, голубого, черного и белого) цвета</w:t>
            </w: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86, 87 и 88, изложить в следующей редакции: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с эмблемой, форменными пуговицами или специальными нашивками или надписями демисезонный установленного (цвета темной полыни, синего и черного) цвета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с форменными пуговицами или специальными нашивками или надписями полевая камуфляжной расцветки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куртка и брюки с форменными пуговицами или специальными нашивками или надписями прямого покроя летние (утепленные) камуфляжной расцветки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94, исключить;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96, исключить;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125 и 126, изложить в следующей редакции: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с эмблемой, кокардой, фурнитурой или специальными знаками (у женщин берет) белого цвета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с эмблемой, кокардой, фурнитурой или специальными знаками (у женщин берет) темно-синего цвета</w:t>
            </w:r>
          </w:p>
        </w:tc>
      </w:tr>
    </w:tbl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131, изложить в следующей редакции: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безрукавная накидка с эмблемой, форменными пуговицами или специальными нашивками или надписями</w:t>
            </w:r>
          </w:p>
        </w:tc>
      </w:tr>
    </w:tbl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изделие маркируется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21 мая 2021 года № 348-НҚ "Об утверждении технического регламента "Требования к маркировке продукции" (зарегистрирован в Реестре государственной регистрации нормативных правовых актов под № 22836).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ноября 2015 года № 940 "Об утверждении натуральных норм форменной одежды и специального имущества сотрудников полиции, уголовно-исполнительной системы органов внутренних дел Республики Казахстан" (зарегистрирован в Реестре государственной регистрации нормативных правовых актов под № 12440).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31 мая 2022 года № 196 "Об утверждении норм положенности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службы".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2013 года № 627 "Об утверждении видов и описании специальной формы одежды сотрудников специальных государственных органов Республики Казахстан".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октября 2011 года № 166 "О некоторых вопросах органов прокуратуры Республики Казахстан".".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торговли и интеграции Республики Казахстан от 11 марта 2022 года № 136-НҚ "Об утверждении Правил розничной торговли вне торговых мест путем сетевого маркетинга, общественных распространителей, продажи по почте и другими способами" (зарегистрирован в Реестре государственной регистрации нормативных правовых актов под № 27114) внести следующие изменения: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розничной торговли вне торговых мест путем сетевого маркетинга, общественных распространителей, продажи по почте и другими способами, утвержденных указанным приказом: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Каждая единица товара упаковывается, расфасовывается, если иное не установлено законодательством Республики Казахстан или договором, либо не вытекает из природы самого товара.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Продавец по запросу покупателя оказывает дополнительные услуги на возмездной или безвозмездной основе по упаковке товара в специальную тару (корзины, коробки, полиэтиленовые сумки и прочее), комплектует заказы в подарочном оформлении, оказывает услуги по доставке товаров.";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Оформление заказа производится на бумажном носителе в двух экземплярах или в электронной форме, где указываются порядковый номер заказа, наименование или фамилия, имя, отчество (при его наличии) продавца, наименование, цена, количество, общая стоимость товара, стоимость дополнительно предоставляемых услуг, дата и время приема и исполнения заказа, фамилия, имя, отчество (при его наличии) и адрес доставки, а также иные согласованные условия.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на бумажном носителе первый экземпляр бланка заказа передается покупателю, второй сохраняется у продавца. Если произведена предварительная оплата, в бланке заказа делается специальная отметка.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Изменения в заказ вносятся только по согласованию с покупателем. Об отсутствии какого-либо из заказанных товаров продавец информирует покупателя и предлагает ему соответствующую замену или возврат средств, в случае проведенной оплаты.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передаче заказа покупателю выдаются на бумажном носителе или в электронной форме накладная на отпуск товара, а при проведении оплаты наличным способом - чек контрольно-кассовой машины (товарный чек).";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