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274ec" w14:textId="8a274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несению патрульно-постовой службы сотрудниками полиции Республики Казахстан по обеспечению охраны общественного порядка и дорожной безопасности в населенных пунктах и на загородных автомобильных дорогах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15 февраля 2023 года № 164. Зарегистрирован в Министерстве юстиции Республики Казахстан 17 февраля 2023 года № 31917.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внутренних дел Республики Казахстан, утвержденного постановлением Правительства Республики Казахстан от 22 июня 2005 года № 607,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несению патрульно-постовой службы сотрудниками полиции Республики Казахстан по обеспечению охраны общественного порядка и дорожной безопасности в населенных пунктах и на загородных автомобильных дорогах.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2023 года № 164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несению патрульно-постовой службы сотрудниками полиции Республики Казахстан по обеспечению охраны общественного порядка и дорожной безопасности в населенных пунктах и на загородных автомобильных дорогах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определяет порядок несения патрульно-постовой службы (далее - служба) сотрудниками полиции и военнослужащими Национальной гвардии Республики Казахстан (далее - сотрудники) по обеспечению охраны общественного порядка и дорожной безопасности в населенных пунктах и на загородных автомобильных дорогах.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Несение патрульно-постовой службы обеспечивается патрульно-постовыми нарядами (далее - ППН).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ППН состоит из двух и более сотрудников и (или) военнослужащих Национальной гвардии в зависимости от оперативной обстановки и смены несения службы, из их числа назначается старший. Старший ППН контролирует точное выполнение поставленных задач при несении службы, обеспечивает безопасность во время несения службы и при доставлении задержанных лиц.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Заступающие на службу ППН одеваются в форменную одежду по сезону, имеют опрятный внешний вид.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ППН в период несения службы находится в оперативном подчинении Центра оперативного управления, дежурной части органов полиции (далее - дежурная часть) или должностных лиц, осуществляющих руководство службой. В их подчинение ППН поступают после устного приказа о заступлении на службу, а выходят из подчинения по команде об окончании службы.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ППН для несения службы определяется маршрут (пост) патрулирования, протяженность которого зависит от конкретных условий и оперативной обстановки, границы которого указываются в карточке маршрута. ППН закрепляется за одним или несколькими маршрутами.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Карточка маршрута (поста) является документом служебного пользования и подлежит предъявлению только должностным лицам, правомочным осуществлять контроль за несением службы.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службе применяются следующие виды ППН: пеший патруль; патруль на автомобиле и других транспортных средствах; конный патруль; патруль с собакой; модульный пост полиции; стационарный пост полиции "Рубеж".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Патрульно-постовая служба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Подготовка к несению патрульно-постовой службы по обеспечению охраны общественного порядка и дорожной безопасности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Сотрудники, назначенные в ППН для несения службы, прибывают в расположение подразделения не менее чем за 15 минут до начала инструктажа. О прибытии докладывают в дежурную часть и командиру для внесения отметки в постовую ведомость.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Сотрудники получают необходимое вооружение, снаряжение, средства связи, индивидуальной защиты, специальные и технические средства, служебную документацию в соответствии с перечнем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26 октября 2020 года № 737 "Об утверждении перечня оснащения строевых подразделений патрульной полиции".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Закрепленные за транспортными средствами водители проходят предрейсовый медицинский осмотр, получают путевые листы и обеспечивают готовность транспортных средств.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период несения службы сотрудники обеспечивают сохранность полученного имущества и по окончании службы сдают дежурному и ответственному должностному лицу.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Сотрудники при объявлении общего построения ППН принимают участие в инструктаже. Выполняют все команды должностного лица проводящего инструктаж. Отвечают на поставленные вопросы, относящиеся к исполнению служебных обязанностей. Записывают в служебную книжку доводимые ориентировки, иную информацию касательно несения службы, получают фотографии разыскиваемых лиц.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Заступающим на службу сотрудникам, необходимо знать: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оперативную обстановку и особенности маршрута;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дислокацию ближайших ППН и систему связи с ними;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приметы лиц, имущества и транспортных средств, объявленных в розыск;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места наиболее вероятного совершения уголовных и административных правонарушений, дорожно-транспортных происшествий (далее - ДТП) и массового скопления людей;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местонахождение, в районе маршрута, особо важных государственных объектов, детских и других заведений массового пребывания граждан, режим их работы;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расположение прилегающих к маршруту улиц, переулков, площадей, проходных дворов.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После устного приказа о заступлении на службу, ППН выдвигается к месту несения службы.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Использование средств связи и видеофиксации в период несения патрульно-постовой службы по обеспечению охраны общественного порядка и дорожной безопасности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Управление ППН осуществляется с помощью средств радиосвязи дежурной части (ЦОУ), где расположена главная радиостанция. Включение радиостанции производится с момента получения устного приказа о заступлении на службу, радиостанция не выключается до ее завершения.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ведении радиообмена ППН необходимо: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допускать самовольного отключения радиостанции, не передавать ее другим лицам без служебной необходимости;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незамедлительно отвечать на вызов и сообщения главной радиостанции, непосредственных руководителей, проверяющих;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знать номер своего канала на радиостанции, свой позывной и позывной главной радиостанции, позывные руководителей и граничащих с ним ППН;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вызов корреспондента осуществлять строго по закрепленному за ним позывному;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прерывать ведущийся радиообмен, соблюдать очередность в эфире;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вызывать корреспондента не более трех раз подряд, после чего во избежание помех другим корреспондентам сделать перерыв на 5-10 минут;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переговоры в эфире осуществлять краткими, хорошо понятными выражениями, громким, спокойным голосом.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ведении радиообмена не допускается передавать: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информацию, не связанную с выполнением служебных обязанностей по несению службы;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сведения, относящиеся к секретной информации и информации ограниченного распространения, а также должность, звание, домашние адреса сотрудников.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Вмешиваться в ведущийся радиообмен разрешено главной радиостанции, ППН только при чрезвычайных ситуациях (далее-ЧС) путем нажатия кнопки экстренного вызова.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Не допускается несение службы без носимого видеорегистратора, а также их самовольное отключение, удаление имеющейся записи. Включение видеорегистратора ППН производится с момента начала несения службы и ведется непрерывно до ее завершения.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ведения аудиовидеозаписи производится фиксация всех действий сотрудника и правонарушителя, в том числе составление материалов и доставление правонарушителя в органы полиции, а также остановки транспортных средств.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Порядок использования личным составом органов внутренних дел (далее – ОВД) средств аудиовидеофиксации, регламентируется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31 декабря 2014 года № 971 "Об утверждении Инструкции использования технических средств для фиксации фактов совершения уголовных и административных правонарушений и действий сотрудников органов внутренних дел Республики Казахстан" (зарегистрирован в Реестре государственной регистрации нормативных правовых актов за № 10227).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Обращение патрульно-постовых нарядов с гражданами при обеспечении охраны общественного порядка и дорожной безопасности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ППН, при обращении к гражданам, представляется и предъявляет служебное удостоверение, не выпуская его из рук (предъявление иной документации не предусмотрено законодательством Республики Казахстан), называет свою должность, звание и фамилию (при этом руку к головному убору не прикладывает, рукопожатие не допускается), после чего кратко сообщает цель обращения или причину остановки транспортного средства.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обращения граждан, ППН внимательно выслушивает их и принимает меры, в пределах компетенции, по их заявлениям, а также разъясняет, куда следует обратиться для разрешения поставленного вопроса, выходящего за рамки его компетенции.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Во всех случаях обращений граждан ППН должен быть внимательным, тактичным, вежливым, обращаться исключительно на "Вы", свои требования и замечания излагать в убедительной и понятной форме, не допуская действий, оскорбляющих честь и достоинство.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Если гражданин реагирует возбужденно на действия сотрудника, обеспечивающего административное производство и другие законные ограничения, необходимо дать ему время успокоиться и объяснить неправомерность его поведения, а также порядок обжалования. После чего составляется административный материал (протокол составляется вне патрульного автомобиля или, в зависимости от погодных условий, в салоне патрульного автомобиля, помещении органов полиции), с обязательной фиксацией событий на видеорегистратор, а также осуществляются иные функции административного производства.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ППН, независимо от того ведется или нет аудио, фото или видео запись, необходимо осуществлять свою служебную деятельность в рамках законодательства Республики Казахстан, не совершая действий, дискредитирующих правоохранительные органы. Воспринимать процесс аудио, фото и видео записи своей служебной деятельности как законное право граждан и спокойно реагировать на нее (за исключением случаев фиксации места совершения преступления, проводимых на месте преступления процессуальных действий, а также случаев вмешательства третьих лиц, подобными действиями, в процесс административного производства, тем самым препятствуя исполнению сотрудниками служебных обязанностей. Доложить о подобных фактах фиксации его служебной деятельности командиру, независимо от выхода либо отсутствия информации в открытых источниках социальных сетей.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 документами граждан, при их проверке, необходимо обращаться аккуратно, не делать в них каких-либо отметок. Если в документ вложены деньги и другие ценные бумаги, необходимо предложить владельцу самому убрать их. Лица, предъявившие документы с явными признаками подделки или неправомерно владеющие ими, доставляются в органы полиции.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контакт с иностранцами, работниками дипломатических и приравненных к ним представительств, ППН вступает только в пределах своих служебных обязанностей (пресечения правонарушений, разъяснения направления движения, расположения гостиниц, пунктов питания, автозаправочных станций, станций технического обслуживания).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проверке документов у иностранцев и лиц без гражданства ППН обращает внимание на срок действия заграничного паспорта, вида на жительство, удостоверение лиц без гражданства, наличие визы, миграционной карточки с отметкой о регистрации, подтверждающих законность их пребывания в данном населенном пункте. В случае обнаружения нарушений принимает меры привлечения к ответственности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(далее - КоАП) и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УПК).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обнаружении лиц (в том числе потерпевших, подозреваемых), с явно выраженным тяжелым состоянием здоровья, на место их обнаружения немедленно вызывается скорая медицинская помощь и до ее прибытия оказывается первая доврачебная помощь. Доставление в органы полиции осуществляется только при отсутствии необходимости дальнейшей госпитализации и противопоказаний, зафиксированных врачом скорой медицинской помощи. В случае экстренной госпитализации подозреваемых в правонарушении лиц, по указанию дежурного ППН оставляет маршрут (пост), организовывает их сопровождение и охрану до решения вопроса о режиме содержания.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случаях необходимости ППН оказывает содействие водителям в транспортировке их транспортных средств, создающих помеху другим участникам дорожного движения (неисправность, ДТП, в том числе на загородных автомобильных дорогах).</w:t>
      </w:r>
    </w:p>
    <w:bookmarkEnd w:id="61"/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Виды и методы несения патрульно-постовой службы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Несение патрульно-постовой службы по обеспечению охраны общественного порядка и дорожной безопасности (пеший патруль, патруль на автомобиле и других транспортных средствах; конный патруль; патруль с собакой, модульный пост полиции, стационарный пост полиции "Рубеж").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Заступающий ППН, прибыв к месту несения службы (пост, маршрут патрулирования), в соответствии с полученными на инструктаже указаниями, докладывает в дежурную часть о своем прибытии и обстановке в районе несения службы (далее докладывает ежечасно, а в случае отсутствия радио и сотовой связи, по мере ее появлении).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ППН, при несении службы раздельно, находятся в пределах видимости и слышимости (только в дневное время суток и на расстоянии до 100 метров друг от друга).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маршруте патрулирования ППН фиксирует изменение обстановки и на основе этого избирает наиболее целесообразную тактику несения службы.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Заступившие на службу сотрудники обеспечивают выполнение следующих задач: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правопорядка на улицах и в других общественных местах, а также дорожной безопасности на автомобильных дорогах;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безопасности граждан, предупреждение и пресечение преступлений и административных правонарушений на маршрутах патрулирования (постах);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 и задержание на маршрутах (постах) лиц, совершивших преступления, скрывающихся от следствия и суда, военнослужащих самовольно оставивших воинскую часть;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компетенции, участие в розыске угнанных, похищенных, скрывшихся с мест совершения ДТП автомототранспортных средств;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неотложных действий на месте ДТП;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и проведение мероприятий по сопровождению транспортных средств;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содействия подразделениям органов внутренних дел (далее - ОВД), осуществляющим оперативно-розыскную деятельность.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Заступившие на службу сотрудники обеспечивают выполнение следующих функций: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защиту жизни, здоровья, прав и свобод граждан от преступных и иных противоправных посягательств;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помощи гражданам, пострадавшим от правонарушений, ДТП и несчастных случаев, а также находящимся в беспомощном либо ином состоянии, опасном для жизни и здоровья;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пресечение противоправных деяний и задержание "по горячим следам" лиц, совершивших преступления;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профилактику и пресечение уголовных и административных правонарушений, выявлению обстоятельств, способствующих их совершению и в пределах компетенции, принятию мер к их устранению;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совместно с другими правоохранительными и государственными органами принятие неотложных мер по спасению граждан и оказанию им доврачебной помощи при ЧС;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гражданами по вопросам охраны общественного порядка и обеспечению дорожной безопасности;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участие, в пределах своей компетенции, в мероприятиях по профилактике и предупреждению преступлений и иных правонарушений, розыску лиц, осуществляемых по линии правоохранительных органов;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своих полномочий, участие в выполнении задач ОВД в военное положение и при ЧС;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оказание содействия сотрудникам миграционной службы в выдворении иностранцев и лиц без гражданства путем их препровождения до пункта пропуска через Государственную границу Республики Казахстан.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Смена ППН производится на маршруте в заранее установленном месте (посту). Заступающий ППН представляется сменяемому, где последний сообщает об имевших место за время несения службы происшествиях и полученных распоряжениях. О приеме-сдаче маршрута принимающий делает запись в служебной книжке сдающего либо в журнале приема-сдачи несения службы (поста) и докладывает в дежурную часть.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сменного наряда, в установленное время, ППН докладывает об этом в дежурную часть и только с разрешения дежурного может оставить маршрут (пост).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ППН несет службу на маршруте в течение установленного времени. Допускается, в рамках исполнения служебных обязанностей, оставлять маршрут патрулирования только по указанию или с разрешения дежурной части или командира.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Во время несения службы ППН не допускается: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передавать и предъявлять, кому бы то ни было свое оружие, за исключением лиц, которым он непосредственно подчинен;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вести неслужебные переговоры по радиостанции, отвлекаться от службы;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заходить без служебной необходимости в клубы, рестораны, жилые и другие помещения;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оставлять маршрут (пост);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нарушать ношение форменного обмундирования.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Во время несения службы, ППН записывают в служебную книжку информацию, полученную на инструктажах, передаваемую дежурной частью, сообщения о правонарушениях, лицах, сообщивших об уголовном правонарушении, доставляемых в органы полиции или разбирательство с которыми проведено на месте, а также с которыми проведены профилактические беседы.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Во время службы ППН обращают внимание на: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граждан, часто появляющихся у объектов, где хранятся и находятся в обращении материальные ценности, проявляющих интерес к состоянию окон, дверей, запоров, ограждений, режиму работы и организации охраны;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граждан, которые проявляют подозрительную настороженность и беспокойство, одетых не по сезону или в одежду, не соответствующую росту и комплекции, имеющих повязки и травмы, а также оставленные без присмотра транспортные средства;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массовый сбор граждан на улицах, автомобильных дорогах, площадях, во дворах, в скверах, парках;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места возможного появления правонарушителей, граждан, допускающих нарушения Правил дорожного движения,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июня 2023 года № 534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 (зарегистрирован в Реестре государственной регистрации нормативных правовых актов за № 33003) (далее - ПДД) и детей, играющих в опасных местах;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подозрительные шумы, запахи, появление огня или дыма и другие признаки ЧС;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граждан и транспортные средства находящихся на прилегающей территории к учреждениям уголовно исполнительной системы;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использование беспилотных летательных аппаратов в общественных местах и местах проведения массовых мероприятий, а также вблизи режимных объектов без соответствующего разрешения;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нахождение в общественных местах подозрительных предметов (бесхозных сумок, коробок, пакетов);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пребывание граждан в местах повышенной опасности (водоемы, горная местность);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исправность технических средств, регулирующих дорожное движение (светофоры, дорожные знаки), производство работ на проезжей части, влияющих на безопасность дорожного движения и другие обстоятельства, представляющие угрозу жизни и здоровью граждан;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нахождение граждан, велосипедистов, животных на загородных автомобильных дорогах.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обнаружении вышеперечисленных фактов докладывают об этом в дежурную часть. До устранения повреждений и помех для движения, осуществляет регулирование (сдерживание), принимает меры по обеспечению безопасности граждан, дорожного движения.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с изменением, внесенным приказом и.о. Министра внутренних дел РК от 18.10.2023 </w:t>
      </w:r>
      <w:r>
        <w:rPr>
          <w:rFonts w:ascii="Times New Roman"/>
          <w:b w:val="false"/>
          <w:i w:val="false"/>
          <w:color w:val="000000"/>
          <w:sz w:val="28"/>
        </w:rPr>
        <w:t>№ 748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Выявление нарушений ПДД ППН осуществляется: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движении на патрульном автомобиле (мотоцикле) с использованием специальных звуковых и световых сигналов, громкоговорящей установки;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нарушений ПДД в движении подается голосовая команда с помощью громкоговорящего устройства.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Например, "Водитель транспортного средства (марка, модель, государственный регистрационный номерной знак), прошу принять вправо и остановиться!" с дублированием команды на государственном и русском языках.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Остановка транспортных средств осуществляется на минимально короткий срок в местах, не создающих помех для движения. Останавливать городской общественный транспорт на маршрутах следования, разрешается в случаях нарушения требований ПДД для объяснения водителям сущности нарушения и уточнения расположения конечной остановки на маршруте, с последующим составлением административного материала.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процессе надзора за дорожным движением допускается использовать планшеты с программным обеспечением, передающим информацию об эксплуатируемых транспортных средствах со стационарных камер на планшеты. 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пешем порядке. В таких случаях, остановка транспортного средства осуществляется жестом руки или жезлом, направленных на транспортное средство, с одновременным сигналом свистка, которые должны быть понятны водителю и поданы своевременно с тем, чтобы их исполнение не создало аварийную обстановку.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случае выявления нарушений правил перевозки крупногабаритных, тяжеловесных и опасных грузов, утвержденных приказами Министра по инвестициям и развитию Республики Казахстан от 27 февраля 2015 года № 206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Правил организации и осуществления перевозок крупногабаритных и тяжеловесных грузов на территории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 в Реестре государственной регистрации нормативных правовых актов за № 11395) и от 17 апреля 2015 года № 460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Правил перевозки опасных грузов автомобильным транспортом и перечня опасных грузов, допускаемых к перевозке автотранспортными средствами на территории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 в Реестре государственной регистрации нормативных правовых актов за № 11779), создающих угрозу безопасности дорожного движения и окружающей среде, ППН не допускает дальнейшее движение указанных транспортных средств, принимает меры к отводу такого транспорта с проезжей части за пределы полосы отвода, докладывает в дежурную часть и выполняет указания дежурного.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Жесты рукой или жезлом ППН используются для ручного регулирования дорожного движения или остановки транспортных средств. Дополнительно подаются короткие сигналы свистком для привлечения внимания участников дорожного движения, предупреждения и пресечения административных правонарушений.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ППН требует от участника дорожного движения выйти из транспортного средства в следующих случаях: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наличия у водителя признаков опьянения и (или) утомленного состояния;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проведения личного досмотра, осмотра или досмотра транспортного средства и груза;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проведения в присутствии водителя (владельца транспортного средства) сверки номеров агрегатов и узлов транспортного средства с записями в регистрационных документах;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когда требуется его участие в осуществлении процессуальных действий, а также оказании помощи другим участникам дорожного движения или сотрудникам;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необходимости устранения технической неисправности транспортного средства или нарушений правил перевозки грузов,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546 (зарегистрирован в Реестре государственной регистрации нормативных правовых актов за № 12463);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когда его поведение создает угрозу личной безопасности сотрудника.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ППН указывает водителю на перемещение транспортного средства в иное место, если: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нахождение транспортного средства в месте его остановки создает угрозу либо помеху другим участникам дорожного движения (за исключением фактов ДТП и на месте преступления до окончания процессуальных действий);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нахождение сотрудника на проезжей части при обращении к водителю, находящемуся в транспортном средстве, создает угрозу личной безопасности сотрудника.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Принудительная остановка транспортного средства может быть осуществлена: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применением специальных средств принудительной остановки транспорта при наступлении условий и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правоохранительной службе" (далее-Закона);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посредством временного ограничения или запрещения движения на отдельных участках дорог с использованием сигналов регулировщика, технических средств регулирования;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 применением огнестрельного оружия – при наступлении условий и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посредством размещения на проезжей части патрульного автомобиля (патрульных автомобилей) с включенными специальными световыми сигналами;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Перечисленные методы могут применяться только в случае создания водителем реальной опасности жизни и здоровью граждан, неподчинения законным требованиям сотрудника об остановке и при условии обеспечения безопасности других участников дорожного движения.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Не допускается принудительная остановка на извилистых участках горных дорогах или участках дорог с ограниченной видимостью, а также на железнодорожных переездах, мостах, путепроводах, эстакадах, в туннелях.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Для взаимодействия или получения помощи от других ППН, сотрудников и военнослужащих Национальной гвардии, ППН используют все виды связи или подают сигналы свистком: "Задерживай" – один продолжительный сигнал; "На помощь, ко мне" – два коротких сигнала. В этих же целях ППН используют огнестрельное оружие путем выстрела вверх. Другие ППН, сотрудники и военнослужащие Национальной гвардии, услышав сигнал "Задерживай", "На помощь" принимают меры к обнаружению и задержанию правонарушителя.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 проверке ППН, проверяющий предъявляет письменное предписание на проверку и служебное удостоверение.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ППН подходит и представляется проверяющему, по требованию проверяющего докладывает обстановку на территории маршрута (поста), отвечает на заданные вопросы. О результатах проверки службы проверяющий делает запись в служебных книжках ППН. Эти данные используются для проведения инструктажей и оценки работы ППН.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Во время несения службы ППН проявляют бдительность и принимают меры предосторожности, исключающие возможность внезапного нападения.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Огнестрельное оружие, специальные средства и физическая сила применяются в целях прекращения общественно опасных деяний, задержания и доставления в правоохранительные органы лиц, их совершивших с учетом характера правонарушений, конкретной ситуации в строгом соответствии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Порядок обеспечения безопасности и правового порядка на территории специальной экономической зоны осуществляется в соответствии c совместным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9 июля 2019 года № 616 и Председателя Комитета национальной безопасности Республики Казахстан от 10 июля 2019 года № 47/қе "Об утверждении Правил взаимодействия органов внутренних дел и национальной безопасности по вопросам обеспечения безопасности и правопорядка на территории специальной экономической зоны, пределы которой полностью или частично совпадают с участками таможенной границы Евразийского экономического союза" (зарегистрирован в Реестре государственной регистрации нормативных правовых актов за № 19019).</w:t>
      </w:r>
    </w:p>
    <w:bookmarkEnd w:id="139"/>
    <w:bookmarkStart w:name="z146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Несение патрульно-постовой службы по обеспечению охраны общественного порядка и дорожной безопасности с использованием наземных транспортных средств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 ходе несения службы ППН на автомобилях (мотоцикл, квадрацикл) в населенных пунктах двигаются со скоростью, позволяющей вести наблюдение за обстановкой из транспорта (рекомендуемая скорость не выше 40-50 километров в час), в зависимости от дорожной ситуации, а на загородных автомобильных дорогах двигаются со скоростью в соответствии с требованиями ПДД.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профилактики правонарушений в темное время суток, патрулирование осуществляться с применением стояночного светового сигнала.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После инструктажа старший ППН определяет обязанности и порядок размещения ППН в патрульном транспорте, назначает каждому сектор наблюдения, объявляет маршрут следования к месту несения службы, последовательность перемещения из одних пунктов в другие, докладывает по радиостанции в дежурную часть о выезде на маршрут. При этом, старший наряда управляет автомобилем либо размещается на переднем пассажирском сиденье автомобиля, за исключением случаев доставления в органы полиции правонарушителей. В этом случае размещается на заднем сиденье автомобиля с доставляемым.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ППН на транспортных средствах, делает остановки в течении 15-30 минут (в обозначенных местах отстоя). Во время остановок, в целях профилактики нарушений общественного порядка и ПДД, пресечению уголовных и административных правонарушений, проверки подозрительных лиц, и транспортных средств, осуществляется пешее патрулирование. При этом пешие патрули удаляются от патрульного транспорта до 300 метров.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автомобиля (мотоцикла) остается водитель, который обеспечивает охрану транспорта, визуальный контакт с патрулирующим экипажем, поддерживает радиосвязь с дежурной частью. Для сбора ППН устанавливается условный сигнал.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При транспортировке в автомобиле, доставляемых в органы полиции лиц, ППН принимают меры предосторожности, исключающие возможность нанесения травм, порчи материальной части, нападения на сотрудников, создания водителю помех в управлении транспортом. Для этого проверяют состояние замков, запоров дверей и люков автомобиля, один из сотрудников ППН размещается на заднем сиденье автомобиля.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вывода из автомобиля, доставленного, ППН должен осмотреть салон (кузов) в целях обнаружения оставленных предметов и документов.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Для обеспечения личной безопасности и безопасности участников движения во время преследования ППН на патрульном автомобиле: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включает специальные звуковые и световые сигналы;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выбирает скорость движения, исходя из конкретных условий;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внимательно следит за действиями преследуемых и других участников дорожного движения;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докладывает в дежурную часть о месте своего нахождения и направлении движения;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информирует других участников дорожного движения о соблюдении мер предосторожности.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ППН не допускается: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беспричинно останавливать транспортные средства;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перевозить посторонних граждан, если это не вызвано служебной необходимостью, оставлять автомобиль и задержанных лиц без присмотра;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превышать установленную скорость движения, кроме случаев экстренного следования к месту совершения правонарушения, а также преследования нарушителей (для патрульного автомобиля), которые своими действиями подвергают опасности жизнь других участников дорожного движения и других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самовольно отклоняться от маршрута патрулирования и изменять порядок несения службы, располагать автомобиль (мотоцикл) за какими-либо преградами, ограничивающими обзор, а также в местах, где остановка и стоянка транспорта запрещена, если это не вызвано служебной необходимостью;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передавать, кому бы то ни было управление служебным автомобилем (мотоциклом).</w:t>
      </w:r>
    </w:p>
    <w:bookmarkEnd w:id="159"/>
    <w:bookmarkStart w:name="z166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Несение патрульно-постовой службы по обеспечению охраны общественного порядка с использованием водных транспортных средств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При несении службы на катере (моторной лодке) ППН выполняет следующее задачи: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представителями органа гражданской защиты, проводит разъяснительную работу в акватории водного бассейна среди отдыхающих граждан о необходимости соблюдения ими правил безопасности на водоемах,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19 января 2015 года № 34 (зарегистрирован в Реестре государственной регистрации нормативных правовых актов за № 10335);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компетенции, оказывает содействие органам транспортного контроля в предупреждении и пресечении нарушений по маломерным судам, а также органам рыбоохраны в области охраны рыбных запасов, флоры и фауны;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 по оказанию помощи гражданам, терпящим бедствие на воде.</w:t>
      </w:r>
    </w:p>
    <w:bookmarkEnd w:id="164"/>
    <w:bookmarkStart w:name="z171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Несение патрульно-постовой службы по обеспечению охраны общественного порядка и дорожной безопасности с использованием воздушных транспортных средств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ППН в период воздушного патрулирования с применением вертолета, беспилотного летательного аппараты обеспечивает: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неотложных мер по обнаружению, розыску, задержанию преступников;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участие, в пределах компетенции, в розыске скрывшихся с мест преступления или ДТП лиц, транспортных средств;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надзор за безопасностью дорожного движения на загородных автомобильных дорогах;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 за состоянием участков автомобильных дорог, дорожных сооружений, железнодорожных переездов и линий электропередач, соблюдением безопасности при проведении ремонтно-строительных и других работ на автомобильных дорогах, принятие в пределах компетенции полиции неотложных мер к устранению причин, создающих угрозу безопасности дорожного движения;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ликвидации последствий ЧС и обеспечение охраны общественного порядка в этой зоне;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координацию взаимодействия сил и средств при выполнении задач ОВД при военном положении и действий при ЧС, в том числе по уточнению их масштабов;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охрану общественного порядка в зонах массового отдыха, лесопарковых зонах, лесных массивах, труднодоступных для других нарядов полиции местах, а также в местах проведения массовых мероприятий;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выполнение иных задач, возложенных на органы полиции в обеспечении охраны общественного порядка.</w:t>
      </w:r>
    </w:p>
    <w:bookmarkEnd w:id="174"/>
    <w:bookmarkStart w:name="z181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Несение патрульно-постовой службы по обеспечению охраны общественного порядка с применением служебных собак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При следовании ППН (полицейского-кинолога) со служебной патрульной собакой (далее - собака) пешим порядком, собака должна находиться от полицейского-кинолога с левой стороны на коротком поводке и в наморднике, обеспечивающим безопасность окружающих.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При проверке документов, опросе и производстве досмотра правонарушителя собака удерживается на коротком поводке без намордника на расстоянии, обеспечивающим безопасность проверяемого лица в положении "Охраняй".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При доставлении задержанного пешим порядком, собака по команде "Рядом", "Охраняй" следует слева на коротком поводке без намордника. При доставлении в автомобиле и других транспортных средствах полицейский-кинолог с собакой располагается в удобном для ее применения месте.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 местах наиболее вероятного совершения правонарушений, полицейский-кинолог делает остановки и осматривает их.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проверке подвалов, нежилых помещений, пустырей и прочих объектов в целях выявления и задержания правонарушителей полицейский-кинолог может пускать собаку на обыск местности, помещения или задержания. В этом случае собака пускается без ошейника и намордника. Полицейский-кинолог находится на таком расстоянии, чтобы не выпускать собаку из поля зрения. Перед пуском собаки на задержание полицейский-кинолог обязан обеспечить безопасность других лиц и сделать предварительное предупреждение, например: "Стой. Пускаю собаку". Не допускается пускать собаку на задержание преступника, если между сотрудником и преступником находятся граждане.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Применение собаки выполняется на основании и в строгом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 Полицейский-кинолог, применивший собаку, в случае нанесения ею повреждений задержанному, оказывает ему первую доврачебную помощь и незамедлительно вызывает скорую медицинскую помощь. Собака, в это время, находится на безопасном расстоянии от задержанного по команде "Охраняй". Во всех случаях применения собаки для задержания правонарушителя старший ППН (полицейский-кинолог) докладывает в дежурную часть (командиру).</w:t>
      </w:r>
    </w:p>
    <w:bookmarkEnd w:id="181"/>
    <w:bookmarkStart w:name="z188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Несение патрульно-постовой службы по обеспечению охраны общественного порядка с применением служебных лошадей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Конное патрулирование на маршруте осуществляется силами парного наряда. В состав конных подразделений назначаются сотрудники имеющие навыки верховой езды и прошедшие специальную подготовку.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При несении службы конный патруль передвигается "шагом". Конные патрульные следуют на расстоянии друг от друга, обеспечивающим согласованность действий. "Рысью" конные наряды передвигаются на небольшие расстояния. Экстренный выезд конных нарядов к месту нарушения общественного порядка производится "резвым аллюром".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передвижении ППН в темное время суток, на конном снаряжении используются "светоотражающие элементы".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Во время несения службы полицейский-кавалерист обязан: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проводить проверку конного снаряжения и осмотр лошади перед работой;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особенности езды на лошади по различной местности, в соответствии с погодными условиями и временем суток;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меры безопасности при обращении с лошадью, исключающим причинение вреда окружающим гражданам;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беречь конское снаряжение и постоянно содержать его в чистоте.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При задержании правонарушителей конные патрульные принимают меры, исключающие травмированние.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ППН не допускается: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удерживать правонарушителей с использованием лошади и конного снаряжения;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находясь верхом на лошади, применять огнестрельное оружие и специальные средства если это может нанести вред окружающим;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самовольно отклоняться от назначенного маршрута, изменять порядок несения службы, если это не вызвано служебной необходимостью;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передавать другим лицам закрепленную лошадь для использования в неслужебных целях;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оставлять без присмотра задержанных лиц в непосредственной близости к лошади.</w:t>
      </w:r>
    </w:p>
    <w:bookmarkEnd w:id="197"/>
    <w:bookmarkStart w:name="z204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Несение патрульно-постовой службы по обеспечению охраны общественного порядка на модульных постах полиции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Несение службы на модульных постах осуществляется ППН состоящим из двух сотрудников, которым, помимо общих возложенных задач в охране общественного порядка и обеспечению дорожной безопасности, выполняются следующее задачи: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периодически, не реже двух раз в час, особенно в часы массового пребывания граждан, осуществляет пешее патрулирование закрепленной территории с докладом в дежурную часть об обстановке на маршруте патрулирования (удаленность от центра поста не должна превышать 300-500 метров). В темное и ночное время суток пешее патрулирование производится парным ППН;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взаимодействие с другими ППН, администрацией и службой частной охраны прилегающего к посту объекта массового посещения граждан по вопросам, входящим в компетенцию полиции;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профилактические беседы с гражданами в целях стабилизации общественной и имущественной безопасности, предостерегает от совершения противоправных действий, разъясняет им недопустимость антиобщественного поведения;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сообщения и иную информацию от граждан (туристов) о преступлениях и происшествиях, о чем немедленно докладывает в дежурную часть, принимает меры реагирования и оказывает помощь.</w:t>
      </w:r>
    </w:p>
    <w:bookmarkEnd w:id="203"/>
    <w:bookmarkStart w:name="z210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Несение патрульно-постовой службы по обеспечению охраны общественного порядка и дорожной безопасности на стационарных постах полиции "Рубеж"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Несение службы на стационарном посту полиции "Рубеж" осуществляется парным ППН (двумя сотрудниками), который выполняет следующее задачи: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ведет визуальное наблюдение за прохождением транспортных средств;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сообщения и иную информацию от участников дорожного движения о преступлениях и происшествиях, о чем немедленно докладывает в дежурную часть, оказывает помощь;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ограничение движения транспортных средств либо полное перекрытие автомобильной дороги при неблагоприятных дорожно-климатических условиях и в других случаях, угрожающих безопасности дорожного движения;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введении оперативно-профилактических, оперативно-розыскных мероприятий, чрезвычайного положения и других мероприятий ОВД;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в случае необходимости опрос проезжающих водителей о состоянии автомобильной дороги, совершенных ДТП и иной информации, касающейся деятельности полиции;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досмотр транспортного средства, в порядке обеспечения административного и уголовного производства, с минимальной задержкой в передвижении транспортных средств.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Не допускается посадка сотрудников в транспортные средства участников движения, за исключением случаев проведения, установленных законодательством Республики Казахстан процессуальных действий.</w:t>
      </w:r>
    </w:p>
    <w:bookmarkEnd w:id="212"/>
    <w:bookmarkStart w:name="z219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Особенности несения патрульно-постовой службы</w:t>
      </w:r>
    </w:p>
    <w:bookmarkEnd w:id="213"/>
    <w:bookmarkStart w:name="z220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Несение патрульно-постовой службы по обеспечению охраны общественного порядка в курортных, дачных районах и зонах массового отдыха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ППН, в период купального сезона, совместно с представителями подразделений органов гражданской защиты проводят рейдовые мероприятия на водоемах по профилактике и выявлению правонарушений.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ППН, в пределах компетенции, взаимодействует с представителями дачных коллективов по вопросам обеспечения общественного порядка и имущественной безопасности.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При патрулировании ППН обращает внимание на места вероятного совершения уголовных и административных правонарушений, места расположения массовой концентрации граждан, санаторно-курортные учреждения, пляжи, парки, остановки общественного транспорта, предприятия общественного питания, развлекательные учреждения.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ППН выполняет иные задачи, возложенные на органы полиции в обеспечении охраны общественного порядка и дорожной безопасности на территории курортных, дачных районах и в зонах массового отдыха.</w:t>
      </w:r>
    </w:p>
    <w:bookmarkEnd w:id="218"/>
    <w:bookmarkStart w:name="z225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Несение патрульно-постовой службы по обеспечению охраны общественного порядка на туристических объектах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Задачами ППН на туристических объектах являются: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патрулирование территории туристских объектов и оказание помощи туристам при различных ситуациях в пределах компетенции полиции;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и пресечение административных правонарушений, принятие необходимых мер в предупреждении, пресечении уголовных правонарушений и задержанию преступников по "горячим следам";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передача иностранных граждан сотрудникам миграционной службы либо доставление в органы полиции по месту дислокации туристического объекта, в случаях выявления нарушений миграционного законодательства Республики Казахстан;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взаимодействие с администрацией туристических объектов по вопросам, входящим в компетенцию полиции.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ППН на туристическом объекте должен владеть информацией о туристических маршрутах, значимых объектах и достопримечательностях на территориях патрулируемых зон.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ППН выполняет иные задачи, возложенные на органы полиции в обеспечении охраны общественного порядка и дорожной безопасности на территории туристических объектов.</w:t>
      </w:r>
    </w:p>
    <w:bookmarkEnd w:id="226"/>
    <w:bookmarkStart w:name="z233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Несение патрульно-постовой службы по обеспечению охраны общественного порядка и дорожной безопасности при сопровождении организованных колонн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При поступлении заявки на сопровождение организованных колонн (далее - колонна), ППН задействованный в составе экипажа сопровождения (далее - экипаж сопровождения) должен: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изучить маршрут следования колонн, особенности организации движения, дислокацию ППН несущих службу на постах и маршрутах патрулирования, систему связи и взаимодействия с ними;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провести инструктаж водителей, сопровождаемых колонн;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зафиксировать сопровождение в журнале учета сопровождений в дежурной части.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Перед началом сопровождения колонн, осуществляющих перевозку организованных групп детей, экипажем сопровождения производится проверка наличия документов, в том числе подтверждающих исправность транспортного средства, его визуальный осмотр, с последующей передачей информации о сопровождающих лицах, количестве перевозимых детей, количестве транспортных средств в дежурную часть. Недопустимо превышение количества пассажиров к наличию посадочных мест.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При осуществлении экипажем сопровождения проверки технического состояния транспорта, задействованного на перевозку организованных групп детей, обращает внимание наличию в транспортных средствах не менее двух дверей, доступность аварийного выхода, проблесковых маячков желтого цвета, опознавательных знаков "Перевозка детей", технического осмотра транспорта, медицинского осмотра водителя, наличие ответственных и сопровождающих лиц.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При сопровождении одним патрульным автомобилем, двигается впереди сопровождаемых колонн, на расстоянии, обеспечивающем безопасность их движения, по крайней левой полосе, предназначенной для движения в заданном направлении.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При сопровождении двумя патрульными автомобилями, одно из них движется как "ведущее", а второе следует за сопровождаемой колонной "замыкающее" для предупреждения ее обгона другими транспортными средствами на автомобильных дорогах, имеющих одну полосу для движения в заданном направлении и в других опасных местах.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При сопровождении тремя патрульными автомобилями, добавляется "сигнальное" – впереди "ведущего" автомобиля, на расстоянии 200-400 метров, по крайней левой полосе по направлению движения, с целью принятия мер к обеспечению безопасного и беспрепятственного проезда, оповещения ППН несущих службу на маршрутах о приближении сопровождаемых колонн и информирования экипажа сопровождения "ведущего" патрульного автомобиля об условиях движения.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Скорость движения, вовремя сопровождения, устанавливает старший экипажа сопровождения в зависимости от дорожных условий, интенсивности движения транспортных средств и пешеходов, характеристик сопровождаемых организованных колонн, при этом не превышает пределов, установленных ПДД.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Если скорость движения сопровождаемой колонны, меньше разрешенной ПДД, а дорожные условия не позволяют попутным транспортным средствам совершить ее обгон, старший экипажа сопровождения принимает меры для пропуска, накопившихся за ней транспортных средств.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По запросу экипажа сопровождения, ППН принимает меры к безопасному, беспрепятственному проезду, по территории поста или маршрута патрулирования, колонн или отдельных автомобилей, сопровождаемых патрульным автомобилем с включенными специальными звуковыми и световыми сигналами, громкоговорящей установки.</w:t>
      </w:r>
    </w:p>
    <w:bookmarkEnd w:id="239"/>
    <w:bookmarkStart w:name="z246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Действия патрульно-постовых нарядов при несении службы по обеспечению охраны общественного порядка</w:t>
      </w:r>
    </w:p>
    <w:bookmarkEnd w:id="240"/>
    <w:bookmarkStart w:name="z247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Действия патрульно-постовых нарядов при совершении уголовных правонарушений и на месте происшествия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При выезде на место совершения правонарушения (направление ЦОУ, самообращение граждан), в зависимости от характера вызова (сообщения), ППН принимает меры обеспечения личной безопасности, готовности к нападению и другим внештатным ситуациям.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этого сотрудники ЦОУ, дежурной части ОВД при направлении наряда на место происшествия, обслуживание обращений граждан выясняют обстоятельства и характер происшествия и лица, подозреваемого в совершении правонарушения (судимость, психическое состояние, наличие оружия, собак), информацию о котором, а также степени готовности реагирования на возможную кризисную ситуацию передают ППН, направленному на данное происшествие.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полученной информации, ППН заблаговременно надевает, полученные до заступления на службу, средства индивидуальной защиты (бронежилеты, каски).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Действия ППН на месте происшествия должны быть решительными и включают выполнение следующих задач: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доклад о происшедшем в дежурную часть и исполнение указаний дежурного;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организацию преследования и задержания уголовных правонарушителей;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помощи потерпевшим, вызов скорой медицинской помощи;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 свидетелей и потерпевших (фамилию, имя, отчество (при его наличии), место жительства и работы, номера телефона), примет скрывшихся преступников, похищенных вещей, других обстоятельств преступления;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охраны места происшествия, с целью сохранения следов преступления и других вещественных доказательств;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других неотложных действий, необходимых для раскрытия преступления и задержания преступников;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прибытию следственно-оперативной группы (далее - СОГ) поступает в распоряжение старшего группы.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действий зависит от характера совершенного уголовного правонарушения, состава ППН и других обстоятельств. 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На месте происшествия не допускается: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действие, которое может вызвать обострение взаимоотношений с гражданами, а также повлиять на процесс расследования;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фото-видеосъемку на месте происшествия (за исключением видео фиксации ведомственным видеорегистратором ППН, выданного на службу и работающего в автоматическом режиме, сотрудниками СОГ);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комментировать происшествие;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перемещать вещественные доказательства (за исключением случаев возникновения угрозы и порчи или уничтожения их по погодным и другим обстоятельствам, с предварительной фиксацией их первоначального положения);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курить, оставлять какие-либо предметы, не имеющие отношение к происшествию.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ППН обращает внимание на обеспечение сохранности обстановки и неизменного положения предметов, имеющих отношение к уголовному правонарушению: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следов пальцев, обуви, транспортных средств;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пятен крови, волос, предметов одежды, частиц тканей;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осколков стекла, кусочков дерева, частиц земли, окурков, спичек.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ППН осуществляет оцепление места происшествия, для чего могут привлекаться общественные помощники и граждане, оказывающие содействие полиции. Применяются различные виды ограждения: веревки, доски, проволока и другие подручные средства. В этом случае ППН идентифицирует оставленные им на месте происшествия следы и изменения обстановки.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Оказывая первую доврачебную помощь или направляя потерпевшего в медицинское учреждение, ППН осматривает его одежду и открытые участки тела в целях обнаружения предметов, следов и признаков, относящихся к уголовному правонарушению, по возможности устанавливает его личность. Место и поза, в которой обнаружен раненный, положение рук, ног, головы отмечаются с помощью мела, угля и других средств. Если потерпевший не проявляет видимых признаков жизни, то проверяется его состояние, по возможности, не изменяя его позу и окружающую обстановку.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Трупы до прибытия СОГ с места происшествия не удаляются и не перемещаются.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В случае угрозы уничтожения следов и вещественных доказательств под воздействием дождя, ветра, снега и других условий ППН принимает меры к их сохранению. Для сохранения следов на вертикальной поверхности устраивается навес из имеющихся под рукой непромокаемых материалов. Указанные предметы и материалы не должны иметь резкого запаха, чтобы не затруднить применение служебно-розыскной собаки.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При совершении уголовного правонарушения в помещении, ППН входит туда только для его пресечения, задержания уголовного правонарушителя, оказания помощи потерпевшим.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Преследование ППН уголовных правонарушителей "по горячим следам" ведется до тех пор, пока они не будут задержаны и обезврежены. ППН во время преследования соблюдает меры предосторожности. Охрана места происшествия на период преследования уголовных правонарушителей обеспечивается иными ППН или при помощи граждан оказывающим содействие полиции.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При невозможности организовать преследование и розыск уголовных правонарушителей ППН находится на месте совершения уголовного правонарушения до прибытия СОГ или до получения распоряжения дежурной части.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При прибытии СОГ ППН докладывает обо всех полученных сведениях, относящихся к уголовному правонарушению, и принятых мерах, после чего действует по их указанию или распоряжению дежурной части.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Тактические действия ППН при проверке подозрительных лиц и транспортных средств, а также по выявлению и задержанию лиц, подозреваемых в совершении уголовного правонарушения, регламентируется приказом Министра внутренних дел Республики Казахстан от 4 сентября 2017 года № 127 дсп "Об утверждении наставлений по организации профессиональной служебной и физической подготовки сотрудников органов внутренних дел Республики Казахстан".</w:t>
      </w:r>
    </w:p>
    <w:bookmarkEnd w:id="272"/>
    <w:bookmarkStart w:name="z279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Действия патрульно-постовых нарядов при выявлении административных правонарушений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При выявлении признаков административного правонарушения, руководствуясь законодательством Республики Казахстан и иными нормативными правовыми актами, ППН: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требует немедленного прекращения противоправного поведения;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идентифицирует личность правонарушителя.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выясняет обстоятельства, имеющие значение для правильного разрешения дела, наличия обстоятельств, исключающих возбуждение административного производства, а также причины и условия совершения административного правонарушения.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качество документирования и полноту сбора материала.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Проверка правоустанавливающих документов на право управления транспортным средством (наличие водительского удостоверения, соответствующей категории) и на принадлежность транспортного средства (свидетельства о государственной регистрации транспортного средства, страховой полис, техосмотр) осуществляется посредством электронного планшета через интегрированный банк данных на основании документа удостоверяющего личность правонарушителя. В случае отсутствия зоны покрытия интернет связью проверка осуществляется через дежурную часть.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ППН составляется протокол об административном правонарушении в электронном формате или на бумажном носителе.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В процессе оформления материалов, при привлечении к административной ответственности, ППН разъясняет права и обязанности правонарушителю,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КоАП.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При невозможности составления протокола об административном правонарушении на месте его выявления, осуществляется доставление физических лиц в служебные помещения ближайшего подразделения полиции. О доставлении правонарушителя делается соответствующая запись в протоколе об административном правонарушении или протоколе об административном задержании (по административным правонарушениям, содержащих санкцию административного ареста).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В пределах своих полномочий и на основании наложенных ограничений постановлением суда, ППН оказывает содействие частным судебным исполнителям. При выявлении фактов неисполнения постановления суда, правонарушитель передается частным судебным исполнителям, для дальнейшего исполнения постановления.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Задержание, доставление и запрещение эксплуатации транспортного средства, судна, в том числе маломерного судна осуществляется в соответствии с нормами </w:t>
      </w:r>
      <w:r>
        <w:rPr>
          <w:rFonts w:ascii="Times New Roman"/>
          <w:b w:val="false"/>
          <w:i w:val="false"/>
          <w:color w:val="000000"/>
          <w:sz w:val="28"/>
        </w:rPr>
        <w:t>КоАП</w:t>
      </w:r>
      <w:r>
        <w:rPr>
          <w:rFonts w:ascii="Times New Roman"/>
          <w:b w:val="false"/>
          <w:i w:val="false"/>
          <w:color w:val="000000"/>
          <w:sz w:val="28"/>
        </w:rPr>
        <w:t xml:space="preserve">, о чем составляется акт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Задержанные транспортные средства выдаются со специальных стоянок, а изъятые ГРНЗ возвращаются после устранения причин задержания и предоставления правоустанавливающих документов.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задержанных транспортных средств со специальных площадок или стоянки, заполняется разрешение на выдачу задержанного транспортного средства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Временное удостоверение, выдается взамен изъятого водительского удостоверения в порядке, установленном законодательством,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Руководитель подразделения либо ответственный сотрудник обеспечивает проведение ежемесячной сверки по лицам, доставленным на освидетельствование в медицинские учреждения, с данными подразделений ОВД и составляет акт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288"/>
    <w:bookmarkStart w:name="z295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Действия патрульно-постовых нарядов при предупреждении и пресечении правонарушений среди лиц обладающими привилегиями и пользующихся дипломатическим иммунитетом от административной ответственности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Лица, обладающие привилегиями и иммунитетом от административной ответственности (депутаты Парламента Республики Казахстан, кандидаты в Президенты Республики Казахстан и в депутаты Парламента, Председатель или члены Конституционного Совета Республики Казахстан, Генеральный прокурор Республики Казахстан, Уполномоченный по правам человека в Республике Казахстан, судьи) не могут быть подвергнуты приводу, мерам административного взыскания, налагаемых в судебном порядке без соответствующего согласования (</w:t>
      </w:r>
      <w:r>
        <w:rPr>
          <w:rFonts w:ascii="Times New Roman"/>
          <w:b w:val="false"/>
          <w:i w:val="false"/>
          <w:color w:val="000000"/>
          <w:sz w:val="28"/>
        </w:rPr>
        <w:t>глава 49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КоАП).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соответствующего согласия за нарушение общественного порядка, по статьям </w:t>
      </w:r>
      <w:r>
        <w:rPr>
          <w:rFonts w:ascii="Times New Roman"/>
          <w:b w:val="false"/>
          <w:i w:val="false"/>
          <w:color w:val="000000"/>
          <w:sz w:val="28"/>
        </w:rPr>
        <w:t>КоАП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подведомственных суду, принимаются меры обеспечения производства по делам об административном правонарушении (в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49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КоАП).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таких случаях, ППН возбуждает административное производство, составляет мотивированный рапорт, информирует дежурную часть и командира. Материалы направляются в органы прокуратуры для дальнейшего согласования и принятия соответствующего решения. 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административным материалам подведомственных органам полиции (</w:t>
      </w:r>
      <w:r>
        <w:rPr>
          <w:rFonts w:ascii="Times New Roman"/>
          <w:b w:val="false"/>
          <w:i w:val="false"/>
          <w:color w:val="000000"/>
          <w:sz w:val="28"/>
        </w:rPr>
        <w:t>статья 685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КоАП) административное производство осуществляется должностным лицом, имеющим право составлять протокол об административном правонарушении (</w:t>
      </w:r>
      <w:r>
        <w:rPr>
          <w:rFonts w:ascii="Times New Roman"/>
          <w:b w:val="false"/>
          <w:i w:val="false"/>
          <w:color w:val="000000"/>
          <w:sz w:val="28"/>
        </w:rPr>
        <w:t>статьи 803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804 </w:t>
      </w:r>
      <w:r>
        <w:rPr>
          <w:rFonts w:ascii="Times New Roman"/>
          <w:b w:val="false"/>
          <w:i w:val="false"/>
          <w:color w:val="000000"/>
          <w:sz w:val="28"/>
        </w:rPr>
        <w:t>КоАП), в соответствии с законодательством Республики Казахстан.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Лица, обладающие дипломатическим иммунитетом от административной ответственности, могут привлекаться к административной ответственности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876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КоАП.</w:t>
      </w:r>
    </w:p>
    <w:bookmarkEnd w:id="294"/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таких фактов, ППН возбуждает административное производство, составляет мотивированный рапорт, информирует дежурную часть и командира. Материалы направляются в органы прокуратуры для дальнейшего согласования и принятия соответствующего решения.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документов, подтверждающих статус лица, обладающего дипломатическим иммунитетом, они также пользуются личной неприкосновенностью и не могут быть подвергнуты личному досмотру, задержаны или подвергнуты приводу за административное правонарушение. Не может быть произведен досмотр находящихся при них вещей.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При ДТП с участием лиц, обладающих дипломатическим иммунитетом, ППН предлагает данному лицу присутствовать при оформлении материалов. При его отказе, ППН записывает необходимые сведения об участниках происшествия.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протоколе осмотра места происшествия делается запись о причине отсутствия водителя, подписывается составителем протокола и двумя свидетелями. 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При наличии достаточных оснований полагать, что лица, обладающие привилегиями и иммунитетом, в том числе дипломатическим, управляя транспортным средством, находятся в состоянии опьянения, сотрудник в целях обеспечения безопасности других лиц принимает меры к прекращению дальнейшего движения транспортного средства, о чем сообщает в дежурную часть и командиру для немедленного информирования представительств консульства и органов прокуратуры.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Лица, пользующихся дипломатическим иммунитетом, могут быть задержаны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554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bookmarkEnd w:id="300"/>
    <w:bookmarkStart w:name="z307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Действия патрульно-постовых нарядов при предупреждении и пресечении правонарушений среди несовершеннолетних</w:t>
      </w:r>
    </w:p>
    <w:bookmarkEnd w:id="301"/>
    <w:bookmarkStart w:name="z3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Принимая участие в предупреждении, пресечении уличных правонарушений среди несовершеннолетних, ППН: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предупреждает и пресекает уголовные и административные правонарушения со стороны несовершеннолетних на улицах и общественных местах;</w:t>
      </w:r>
    </w:p>
    <w:bookmarkEnd w:id="303"/>
    <w:bookmarkStart w:name="z31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маршрута патрулирования, принимает меры для установления местонахождения (места жительства) потерявшихся (заблудившихся) детей;</w:t>
      </w:r>
    </w:p>
    <w:bookmarkEnd w:id="304"/>
    <w:bookmarkStart w:name="z3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подростков, находящихся в состоянии опьянения, доставляет к месту жительства и передает родителям (опекунам), медицинские учреждения, в подразделения ювенальной полиции либо в органы полиции;</w:t>
      </w:r>
    </w:p>
    <w:bookmarkEnd w:id="305"/>
    <w:bookmarkStart w:name="z31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к выявлению антиобщественных групп несовершеннолетних, установлению мест их концентрации;</w:t>
      </w:r>
    </w:p>
    <w:bookmarkEnd w:id="306"/>
    <w:bookmarkStart w:name="z3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выявляет взрослых лиц, вовлекающих несовершеннолетних в азартные игры, употребление спиртных напитков, наркотиков, совершение правонарушений либо иных антиобщественных действий;</w:t>
      </w:r>
    </w:p>
    <w:bookmarkEnd w:id="307"/>
    <w:bookmarkStart w:name="z3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допускает нахождение несовершеннолетних, в ночное время, в общественных местах без сопровождения родителей (других законных представителей) или лиц, осуществляющих мероприятия с участием детей.</w:t>
      </w:r>
    </w:p>
    <w:bookmarkEnd w:id="308"/>
    <w:bookmarkStart w:name="z31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О всех происшествиях, связанных с участием несовершеннолетних ППН незамедлительно докладывает в дежурную часть и действует согласно указания дежурного.</w:t>
      </w:r>
    </w:p>
    <w:bookmarkEnd w:id="309"/>
    <w:bookmarkStart w:name="z316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Действия патрульно-постовых нарядов при совершении дорожно-транспортных происшествий</w:t>
      </w:r>
    </w:p>
    <w:bookmarkEnd w:id="310"/>
    <w:bookmarkStart w:name="z31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ППН на месте ДТП с пострадавшими (до прибытия СОГ, инспектора-дежурного по выезду на место ДТП) выполняет следующие задачи:</w:t>
      </w:r>
    </w:p>
    <w:bookmarkEnd w:id="311"/>
    <w:bookmarkStart w:name="z31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количество пострадавших, оценивает степень тяжести их состояния, вызывает скорую медицинскую помощь и до ее прибытия, оказывает первую доврачебную помощь, организует доставку их в медицинские учреждения, выясняет данные пострадавших граждан, о чем докладывает в дежурную часть;</w:t>
      </w:r>
    </w:p>
    <w:bookmarkEnd w:id="312"/>
    <w:bookmarkStart w:name="z31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устанавливает водителей, транспортные средства участников ДТП и других лиц, имеющих отношение к ДТП. С помощью мобильного планшета, а при отсутствии интернет связи через дежурную часть, проверяет данные участников происшествия;</w:t>
      </w:r>
    </w:p>
    <w:bookmarkEnd w:id="313"/>
    <w:bookmarkStart w:name="z32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присутствие указанных лиц, на месте происшествия до прибытия СОГ;</w:t>
      </w:r>
    </w:p>
    <w:bookmarkEnd w:id="314"/>
    <w:bookmarkStart w:name="z32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выявляет свидетелей происшествия и записывает их данные;</w:t>
      </w:r>
    </w:p>
    <w:bookmarkEnd w:id="315"/>
    <w:bookmarkStart w:name="z32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меры к сохранности и фиксации вещественных доказательств, следов, имущества и других предметов, имеющих отношение к происшествию;</w:t>
      </w:r>
    </w:p>
    <w:bookmarkEnd w:id="316"/>
    <w:bookmarkStart w:name="z32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докладывает прибывшему на место происшествия старшему СОГ (прокурору, следователю, дознавателю) сведения о причастных к происшествию лицах и свидетелях, передает вещественные доказательства и в дальнейшем действует по его указанию;</w:t>
      </w:r>
    </w:p>
    <w:bookmarkEnd w:id="317"/>
    <w:bookmarkStart w:name="z32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 прибытия СОГ и (или) в период проведения процессуальных действий на месте происшествия приостанавливает движение транспортного потока, организовывает дорожное движение в объезд места происшествия по другим полосам (направлениям), а при невозможности организует объезд – фиксирует (в присутствии двух понятых и участников происшествия) расположение транспортных средств, следов происшествия и других обстоятельств, имеющих отношение к происшествию, после чего принимает меры к возобновлению движения;</w:t>
      </w:r>
    </w:p>
    <w:bookmarkEnd w:id="318"/>
    <w:bookmarkStart w:name="z32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выясняет вероятное направление движения, марку, тип, государственный регистрационный знак, цвет, а также особые приметы транспортного средства и водителя скрывшегося водителя с места ДТП. Полученные при осмотре места происшествия и опросе свидетелей данные о скрывшемся транспортом средстве и водителе, ППН немедленно передает в дежурную часть, в дальнейшем действует в соответствии с указаниями дежурного.</w:t>
      </w:r>
    </w:p>
    <w:bookmarkEnd w:id="319"/>
    <w:bookmarkStart w:name="z32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действий, на месте ДТП, зависит от характера совершенного правонарушения, состава ППН и других обстоятельств.</w:t>
      </w:r>
    </w:p>
    <w:bookmarkEnd w:id="320"/>
    <w:bookmarkStart w:name="z32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После проведения первоначальных действий на месте ДТП, составляется схема места происшествия. Все процессуальные действия на месте ДТП фиксируются техническими средствами (видеорегистраторами) и прилагаются к материалам дела.</w:t>
      </w:r>
    </w:p>
    <w:bookmarkEnd w:id="321"/>
    <w:bookmarkStart w:name="z32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115. Оформление материалов о нарушениях ПДД, повлекших повреждение транспортных средств, грузов, автомобильных дорог, дорожных сооружений или иного имущества и причинивших при этом только материальный ущерб, по указанию дежурной части, осуществляется ППН самостоятельно в соответствии с положениями </w:t>
      </w:r>
      <w:r>
        <w:rPr>
          <w:rFonts w:ascii="Times New Roman"/>
          <w:b w:val="false"/>
          <w:i w:val="false"/>
          <w:color w:val="000000"/>
          <w:sz w:val="28"/>
        </w:rPr>
        <w:t>КоАП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9 февраля 2011 года № 52 "Об утверждении Правил составления схемы транспортного происшествия и их типовых форм" (зарегистрирован в Реестре государственной регистрации нормативных правовых актов за № 6778).</w:t>
      </w:r>
    </w:p>
    <w:bookmarkEnd w:id="322"/>
    <w:bookmarkStart w:name="z329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Действия патрульно-постовых нарядов при розыске транспортного средства</w:t>
      </w:r>
    </w:p>
    <w:bookmarkEnd w:id="323"/>
    <w:bookmarkStart w:name="z33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ППН участвуют в розыске угнанных, похищенных транспортных средств, а также транспортных средств, водители которых скрылись с места ДТП и других правонарушений, связанных с использованием транспорта.</w:t>
      </w:r>
    </w:p>
    <w:bookmarkEnd w:id="324"/>
    <w:bookmarkStart w:name="z33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При поступлении сообщения о введении в действие плана поисковых и заградительных мероприятий ОВД, ППН немедленно передислоцируются на указанный им участок местности, с докладом в дежурную часть и осуществляют визуальную проверку проходящего транспорта.</w:t>
      </w:r>
    </w:p>
    <w:bookmarkEnd w:id="325"/>
    <w:bookmarkStart w:name="z33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На основании поисковых мероприятий останавливает идентичные (схожие) марки, модели транспортных средств, по цвету и характерным приметам находящихся в розыске. При этом сверяет тип, модель, государственный регистрационный знак, по имеющимся в наличии интегрированным банкам данных проверяет реквизиты транспортного средства.</w:t>
      </w:r>
    </w:p>
    <w:bookmarkEnd w:id="326"/>
    <w:bookmarkStart w:name="z33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В случае обнаружения разыскиваемого транспортного средства, установления признаков подделки правоустанавливающих документов, а также признаков изменения (отсутствия) номеров или их расхождения с данными в регистрационных документах, ППН немедленно докладывает об этом в дежурную часть, с соблюдением личной безопасности и безопасности участников дорожного движения, принимает меры к задержанию транспорта и лиц, находящихся в нем.</w:t>
      </w:r>
    </w:p>
    <w:bookmarkEnd w:id="327"/>
    <w:bookmarkStart w:name="z33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приезда СОГ запрещается перегонять транспортное средство на другое место и проводить иные действия, в результате которых могут быть уничтожены следы и вещественные доказательства.</w:t>
      </w:r>
    </w:p>
    <w:bookmarkEnd w:id="328"/>
    <w:bookmarkStart w:name="z33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Собранные первичные материалы, транспортные средства передаются СОГ или в органы полиции по месту обнаружения (совершения) нарушения.</w:t>
      </w:r>
    </w:p>
    <w:bookmarkEnd w:id="329"/>
    <w:bookmarkStart w:name="z336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Действия патрульно-постовых нарядов при чрезвычайных ситуациях</w:t>
      </w:r>
    </w:p>
    <w:bookmarkEnd w:id="330"/>
    <w:bookmarkStart w:name="z33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Действия ППН при пожаре:</w:t>
      </w:r>
    </w:p>
    <w:bookmarkEnd w:id="331"/>
    <w:bookmarkStart w:name="z33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немедленно докладывает в дежурную часть, оповещает и принимает меры по эвакуации населения, обеспечивает доступ коммунальных, аварийно-спасательных, пожарных и медицинских служб;</w:t>
      </w:r>
    </w:p>
    <w:bookmarkEnd w:id="332"/>
    <w:bookmarkStart w:name="z33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меры к задержанию подозреваемых, установлению свидетелей, очевидцев;</w:t>
      </w:r>
    </w:p>
    <w:bookmarkEnd w:id="333"/>
    <w:bookmarkStart w:name="z34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помощь медицинским работникам в доставлении пострадавших в лечебные учреждения;</w:t>
      </w:r>
    </w:p>
    <w:bookmarkEnd w:id="334"/>
    <w:bookmarkStart w:name="z34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допускает в горящие здания никого, кроме лиц, привлеченных к ликвидации пожара, обеспечивает оцепление периметра;</w:t>
      </w:r>
    </w:p>
    <w:bookmarkEnd w:id="335"/>
    <w:bookmarkStart w:name="z34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охрану имущества и места происшествия до указания дежурной части (командира).</w:t>
      </w:r>
    </w:p>
    <w:bookmarkEnd w:id="336"/>
    <w:bookmarkStart w:name="z34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При наводнении, паводке, селе:</w:t>
      </w:r>
    </w:p>
    <w:bookmarkEnd w:id="337"/>
    <w:bookmarkStart w:name="z34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немедленно докладывает об угрозе затопления в дежурную часть, запрашивает решение и оповещает население;</w:t>
      </w:r>
    </w:p>
    <w:bookmarkEnd w:id="338"/>
    <w:bookmarkStart w:name="z34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меры к спасению граждан и имущества, организует их эвакуацию (в первую очередь детей, женщин, престарелых и больных) и имущества, оказывает помощь пострадавшим;</w:t>
      </w:r>
    </w:p>
    <w:bookmarkEnd w:id="339"/>
    <w:bookmarkStart w:name="z34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порядок при переправе населения из затопляемых районов;</w:t>
      </w:r>
    </w:p>
    <w:bookmarkEnd w:id="340"/>
    <w:bookmarkStart w:name="z34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охрану имущества, предотвращает факты мародерства.</w:t>
      </w:r>
    </w:p>
    <w:bookmarkEnd w:id="341"/>
    <w:bookmarkStart w:name="z34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Во время метелей, ураганов, снежных заносов, тумана и гололеда:</w:t>
      </w:r>
    </w:p>
    <w:bookmarkEnd w:id="342"/>
    <w:bookmarkStart w:name="z34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немедленно докладывает обстановку в дежурную часть, усиливает наблюдение за движением транспорта и пешеходов, предупреждает водителей и граждан об опасности и необходимых мерах предосторожности;</w:t>
      </w:r>
    </w:p>
    <w:bookmarkEnd w:id="343"/>
    <w:bookmarkStart w:name="z35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оказывает помощь пострадавшим, находящимся в беспомощном состоянии, принимает меры по обогреву и эвакуации граждан, буксировке застрявших и неисправных транспортных средств;</w:t>
      </w:r>
    </w:p>
    <w:bookmarkEnd w:id="344"/>
    <w:bookmarkStart w:name="z35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в мобилизации коммунальным службам трудоспособного населения и транспортных средств для расчистки занесенных домов, улиц и автомобильных дорог, а также подсыпки инертных материалов против гололеда;</w:t>
      </w:r>
    </w:p>
    <w:bookmarkEnd w:id="345"/>
    <w:bookmarkStart w:name="z35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указанию дежурной части обеспечивает перекрытие выездов из населенных пунктов, а также отдельных участков местности на стационарных постах полиции "Рубеж".</w:t>
      </w:r>
    </w:p>
    <w:bookmarkEnd w:id="346"/>
    <w:bookmarkStart w:name="z35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При землетрясении:</w:t>
      </w:r>
    </w:p>
    <w:bookmarkEnd w:id="347"/>
    <w:bookmarkStart w:name="z35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немедленно выясняет обстановку и докладывает в дежурную часть;</w:t>
      </w:r>
    </w:p>
    <w:bookmarkEnd w:id="348"/>
    <w:bookmarkStart w:name="z35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опасные для движения места и перенаправляет транспортные потоки и пешеходов по безопасным направлениям;</w:t>
      </w:r>
    </w:p>
    <w:bookmarkEnd w:id="349"/>
    <w:bookmarkStart w:name="z35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 к спасению граждан, оказанию помощи пострадавшим, направлению их в пункты медицинской помощи;</w:t>
      </w:r>
    </w:p>
    <w:bookmarkEnd w:id="350"/>
    <w:bookmarkStart w:name="z35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При возникновении крушений, катастроф и аварий:</w:t>
      </w:r>
    </w:p>
    <w:bookmarkEnd w:id="351"/>
    <w:bookmarkStart w:name="z35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немедленно докладывает о случившемся в дежурную часть и принимает меры к спасению граждан, оказанию помощи пострадавшим и направлению их в лечебные учреждения;</w:t>
      </w:r>
    </w:p>
    <w:bookmarkEnd w:id="352"/>
    <w:bookmarkStart w:name="z35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доступ коммунальных, аварийно-спасательных, пожарных и медицинских служб;</w:t>
      </w:r>
    </w:p>
    <w:bookmarkEnd w:id="353"/>
    <w:bookmarkStart w:name="z36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охрану места происшествия до поступления иного указания от дежурной части (командира);</w:t>
      </w:r>
    </w:p>
    <w:bookmarkEnd w:id="354"/>
    <w:bookmarkStart w:name="z36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допускает посторонних к месту происшествия, кроме лиц, привлеченных к ликвидации его последствий;</w:t>
      </w:r>
    </w:p>
    <w:bookmarkEnd w:id="355"/>
    <w:bookmarkStart w:name="z36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привлекает население, транспорт и другие средства для организации оцепления, ликвидации последствий ЧС.</w:t>
      </w:r>
    </w:p>
    <w:bookmarkEnd w:id="356"/>
    <w:bookmarkStart w:name="z36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При эпидемиях:</w:t>
      </w:r>
    </w:p>
    <w:bookmarkEnd w:id="357"/>
    <w:bookmarkStart w:name="z36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немедленно докладывает о фактах заболевания в дежурную часть;</w:t>
      </w:r>
    </w:p>
    <w:bookmarkEnd w:id="358"/>
    <w:bookmarkStart w:name="z36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соблюдая противоэпидемические меры личной безопасности с использованием средств индивидуальной защиты, обеспечивает ограничение передвижения граждан и транспорта в зараженную зону;</w:t>
      </w:r>
    </w:p>
    <w:bookmarkEnd w:id="359"/>
    <w:bookmarkStart w:name="z36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охрану инфекционных больниц и карантинных стационаров, источников водоснабжения, очагов возможного заражения;</w:t>
      </w:r>
    </w:p>
    <w:bookmarkEnd w:id="360"/>
    <w:bookmarkStart w:name="z36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полномочий, обеспечивает ограничения, связанные с режимом карантина;</w:t>
      </w:r>
    </w:p>
    <w:bookmarkEnd w:id="361"/>
    <w:bookmarkStart w:name="z36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указанию дежурной части обеспечивает перекрытие выездов из населенных пунктов, а также отдельных участков местности на стационарных постах полиции "Рубеж", а также оцепление участков местности при проведении карантинных мероприятий.</w:t>
      </w:r>
    </w:p>
    <w:bookmarkEnd w:id="362"/>
    <w:bookmarkStart w:name="z36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При эпизоотиях:</w:t>
      </w:r>
    </w:p>
    <w:bookmarkEnd w:id="363"/>
    <w:bookmarkStart w:name="z37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немедленно докладывает о фактах заболевания в дежурную часть;</w:t>
      </w:r>
    </w:p>
    <w:bookmarkEnd w:id="364"/>
    <w:bookmarkStart w:name="z37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соблюдая противоэпидемические меры личной безопасности с использованием средств индивидуальной защиты, обеспечивает ограничение передвижения граждан и транспорта в зараженную зону;</w:t>
      </w:r>
    </w:p>
    <w:bookmarkEnd w:id="365"/>
    <w:bookmarkStart w:name="z37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охрану источников водоснабжения, очагов возможного заражения;</w:t>
      </w:r>
    </w:p>
    <w:bookmarkEnd w:id="366"/>
    <w:bookmarkStart w:name="z37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охрану общественного порядка на территории, где объявлен карантин, ограничительные мероприятия по особо опасным болезням животных;</w:t>
      </w:r>
    </w:p>
    <w:bookmarkEnd w:id="367"/>
    <w:bookmarkStart w:name="z37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указанию дежурного обеспечивает закрытие въездов и выездов из населенных пунктов, отдельных участков местности, а также оцепление участков местности при проведении карантинных мероприятий.</w:t>
      </w:r>
    </w:p>
    <w:bookmarkEnd w:id="368"/>
    <w:bookmarkStart w:name="z37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При угрозе возникновения массовых нарушений общественного порядка:</w:t>
      </w:r>
    </w:p>
    <w:bookmarkEnd w:id="369"/>
    <w:bookmarkStart w:name="z37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немедленно докладывает в дежурную часть;</w:t>
      </w:r>
    </w:p>
    <w:bookmarkEnd w:id="370"/>
    <w:bookmarkStart w:name="z37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наблюдение и оценку складывающейся ситуации с целью выяснения причин, намерений, численности, наличия у собравшихся оружия и других предметов, представляющих опасность;</w:t>
      </w:r>
    </w:p>
    <w:bookmarkEnd w:id="371"/>
    <w:bookmarkStart w:name="z37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предупреждает граждан о неправомерности их действий и требует разойтись;</w:t>
      </w:r>
    </w:p>
    <w:bookmarkEnd w:id="372"/>
    <w:bookmarkStart w:name="z37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дальнейшей эскалации конфликта и возникновении предпосылок к массовым нарушениям общественного порядка, ППН действуют в соответствии с указаниями дежурной части и ведомственными нормативно-правовыми актами.</w:t>
      </w:r>
    </w:p>
    <w:bookmarkEnd w:id="373"/>
    <w:bookmarkStart w:name="z38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При террористическом акте, обнаружении взрывных устройств, взрывчатых веществ, а также радиоактивных, химических и других предметов, представляющих опасность для населения:</w:t>
      </w:r>
    </w:p>
    <w:bookmarkEnd w:id="374"/>
    <w:bookmarkStart w:name="z38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немедленно докладывает о происшествии в дежурную часть и принимает экстренные меры к оцеплению (блокированию) периметра опасной зоны, организации места парковки транспортных средств, прибывающих экстренных служб;</w:t>
      </w:r>
    </w:p>
    <w:bookmarkEnd w:id="375"/>
    <w:bookmarkStart w:name="z38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содействует в эвакуации и спасении граждан, установлению преступников, очевидцев;</w:t>
      </w:r>
    </w:p>
    <w:bookmarkEnd w:id="376"/>
    <w:bookmarkStart w:name="z38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помощью эвакуаторов и тягачей эвакуирует припаркованный транспорт, создающий помехи в работе специальных групп;</w:t>
      </w:r>
    </w:p>
    <w:bookmarkEnd w:id="377"/>
    <w:bookmarkStart w:name="z38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В случае введения в действие ведомственных планов ОВД, ППН действуют в составе специальных групп.</w:t>
      </w:r>
    </w:p>
    <w:bookmarkEnd w:id="378"/>
    <w:bookmarkStart w:name="z385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Подведение итогов несения патрульно-постовой службы</w:t>
      </w:r>
    </w:p>
    <w:bookmarkEnd w:id="379"/>
    <w:bookmarkStart w:name="z38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Сотрудники после окончания службы, прибывают в расположение подразделения. О своем прибытии они докладывают в дежурную часть и командиру для учета в постовой ведомости.</w:t>
      </w:r>
    </w:p>
    <w:bookmarkEnd w:id="380"/>
    <w:bookmarkStart w:name="z38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Сотрудники сдают полученные средства арттехвооружения, снаряжения, связи и специальной техники, индивидуальной защиты и специальные средства, служебную документацию.</w:t>
      </w:r>
    </w:p>
    <w:bookmarkEnd w:id="381"/>
    <w:bookmarkStart w:name="z38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Закрепленные за транспортными средствами водители сдают путевые листы и транспортные средства.</w:t>
      </w:r>
    </w:p>
    <w:bookmarkEnd w:id="382"/>
    <w:bookmarkStart w:name="z38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Сотрудники при объявлении общего построения ППН принимают участие в подведении итогов несения службы, после его окончания убывают из расположения подразделения.</w:t>
      </w:r>
    </w:p>
    <w:bookmarkEnd w:id="383"/>
    <w:bookmarkStart w:name="z39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133. Командиры обобщают результаты индивидуальной работы ППН, наличие замечаний по службе, объявляет дальнейший режим работы. Подразделения административной практики проверяют законность применения норм </w:t>
      </w:r>
      <w:r>
        <w:rPr>
          <w:rFonts w:ascii="Times New Roman"/>
          <w:b w:val="false"/>
          <w:i w:val="false"/>
          <w:color w:val="000000"/>
          <w:sz w:val="28"/>
        </w:rPr>
        <w:t>КоАП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правильность составления административных материалов.</w:t>
      </w:r>
    </w:p>
    <w:bookmarkEnd w:id="3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несению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патрульно-постовой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сотрудниками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дорожной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населенных пунктах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загородных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дорогах</w:t>
            </w:r>
          </w:p>
        </w:tc>
      </w:tr>
    </w:tbl>
    <w:bookmarkStart w:name="z392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АКТ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 задержании, доставлении и запрещении эксплуатации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транспортного средства, судна, в том числе маломерного судна</w:t>
      </w:r>
    </w:p>
    <w:bookmarkEnd w:id="385"/>
    <w:p>
      <w:pPr>
        <w:spacing w:after="0"/>
        <w:ind w:left="0"/>
        <w:jc w:val="both"/>
      </w:pPr>
      <w:bookmarkStart w:name="z393" w:id="386"/>
      <w:r>
        <w:rPr>
          <w:rFonts w:ascii="Times New Roman"/>
          <w:b w:val="false"/>
          <w:i w:val="false"/>
          <w:color w:val="000000"/>
          <w:sz w:val="28"/>
        </w:rPr>
        <w:t>
      "___" _______ 20__ года             время "___" ч. "____" мин. ____________________</w:t>
      </w:r>
    </w:p>
    <w:bookmarkEnd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                 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(место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составления)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(фамилия, имя, отчество (при его наличии) (далее – Ф.И.О) должностного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797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КоАП, составил настоящий акт о задержании, доставлении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запрещении эксплуатации транспортного средства, судна, в том числе маломерного судна,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путем доставки его для временного хранения на специальные площадки, стоянки, в 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числе с использованием другого транспортного средства (эвакуатора), судна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маломерного судна; изъятия государственных регистрационных номерных знаков. (Нужное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Собственника (владельца) транспортного средства: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собственника (владельца)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Ф/__/__/__/__/__/__/__/__/__/__/__/__/__/__/__/__/__/__/__/__/__/__/__/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И/__/__/__/__/__/__/__/__/__/__/__/__/__/__/___/__/__/__/__/__/__/__/__/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О/__/__/__/__/__/__/__/__/__/__/__/__/__/__/__/__/__/__/__/__/__/__/__/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получателя (при наличии)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транспортном средстве, судна, в том числе маломерного судна: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Марка транспортного средства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регистрационный номерной знак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Страна регистрации ТС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документа ____________ серия ________ номер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Существо нарушения, допущенного водителем транспортного средства, судна, в 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числе маломерного судна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Техническое состояние транспортного средства, судна, в том числе маломерного судна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(исправен/неисправен, внешние повреждения)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Комплектность, наличие груза и др.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 акту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Понятые (в случае отсутствия собственника (владельца)):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</w:t>
      </w:r>
      <w:r>
        <w:rPr>
          <w:rFonts w:ascii="Times New Roman"/>
          <w:b w:val="false"/>
          <w:i/>
          <w:color w:val="000000"/>
          <w:sz w:val="28"/>
        </w:rPr>
        <w:t>ФИО, г.р., адрес места жительства, документ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>удостоверяющий личность, номера контактных телефонов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</w:t>
      </w:r>
      <w:r>
        <w:rPr>
          <w:rFonts w:ascii="Times New Roman"/>
          <w:b w:val="false"/>
          <w:i/>
          <w:color w:val="000000"/>
          <w:sz w:val="28"/>
        </w:rPr>
        <w:t>ФИО, г.р., адрес места жительства, документ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>удостоверяющий личность, номера контактных телефонов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Права и обязанности разъяснены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1)____________________                    2)___________________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(подпись</w:t>
      </w:r>
      <w:r>
        <w:rPr>
          <w:rFonts w:ascii="Times New Roman"/>
          <w:b w:val="false"/>
          <w:i w:val="false"/>
          <w:color w:val="000000"/>
          <w:sz w:val="28"/>
        </w:rPr>
        <w:t>)                                     (</w:t>
      </w:r>
      <w:r>
        <w:rPr>
          <w:rFonts w:ascii="Times New Roman"/>
          <w:b w:val="false"/>
          <w:i/>
          <w:color w:val="000000"/>
          <w:sz w:val="28"/>
        </w:rPr>
        <w:t>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Иные лица: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</w:t>
      </w:r>
      <w:r>
        <w:rPr>
          <w:rFonts w:ascii="Times New Roman"/>
          <w:b w:val="false"/>
          <w:i/>
          <w:color w:val="000000"/>
          <w:sz w:val="28"/>
        </w:rPr>
        <w:t>фамилия, инициалы, подпись</w:t>
      </w:r>
      <w:r>
        <w:rPr>
          <w:rFonts w:ascii="Times New Roman"/>
          <w:b w:val="false"/>
          <w:i w:val="false"/>
          <w:color w:val="000000"/>
          <w:sz w:val="28"/>
        </w:rPr>
        <w:t>,)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лицо, составившее 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</w:t>
      </w:r>
      <w:r>
        <w:rPr>
          <w:rFonts w:ascii="Times New Roman"/>
          <w:b w:val="false"/>
          <w:i w:val="false"/>
          <w:color w:val="000000"/>
          <w:sz w:val="28"/>
        </w:rPr>
        <w:t>,)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Права и обязанности разъяснены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</w:t>
      </w:r>
      <w:r>
        <w:rPr>
          <w:rFonts w:ascii="Times New Roman"/>
          <w:b w:val="false"/>
          <w:i/>
          <w:color w:val="000000"/>
          <w:sz w:val="28"/>
        </w:rPr>
        <w:t>фамилия, инициалы, подпись</w:t>
      </w:r>
      <w:r>
        <w:rPr>
          <w:rFonts w:ascii="Times New Roman"/>
          <w:b w:val="false"/>
          <w:i w:val="false"/>
          <w:color w:val="000000"/>
          <w:sz w:val="28"/>
        </w:rPr>
        <w:t>,)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несению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патрульно-постовой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сотрудниками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дорожной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населенных пунктах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загородных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дорогах</w:t>
            </w:r>
          </w:p>
        </w:tc>
      </w:tr>
    </w:tbl>
    <w:bookmarkStart w:name="z395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Разрешение № 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 выдачу задержанного транспортного средства</w:t>
      </w:r>
    </w:p>
    <w:bookmarkEnd w:id="387"/>
    <w:p>
      <w:pPr>
        <w:spacing w:after="0"/>
        <w:ind w:left="0"/>
        <w:jc w:val="both"/>
      </w:pPr>
      <w:bookmarkStart w:name="z396" w:id="38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его наличии) (далее – Ф.И.О)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>должностного лица, выдавшего разрешение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транспортное средство: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Марка транспортного средства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регистрационный номерной знак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Страна регистрации ТС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документа ____________ серия ________ номер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Причина задержания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задержания: "____" ____________ 20 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стоянки № ____ __выдано "___" __________ 20 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лица 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Ф/__/__/__/__/__/__/__/__/__/__/__/__/__/__/__/__/__/__/__/__/__/__/__/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И/__/__/__/__/__/__/__/__/__/__/__/__/__/__/___/__/__/__/__/__/__/__/__/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О/__/__/__/__/__/__/__/__/__/__/__/__/__/__/__/__/__/__/__/__/__/__/__/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получателя (при наличии)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серия водительского удостоверения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лицо, выдавшего разрешение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</w:t>
      </w:r>
      <w:r>
        <w:rPr>
          <w:rFonts w:ascii="Times New Roman"/>
          <w:b w:val="false"/>
          <w:i/>
          <w:color w:val="000000"/>
          <w:sz w:val="28"/>
        </w:rPr>
        <w:t>подпись, фамилия и инициалы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несению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патрульно-постовой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сотрудниками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дорожной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населенных пунктах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загородных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дорогах</w:t>
            </w:r>
          </w:p>
        </w:tc>
      </w:tr>
    </w:tbl>
    <w:bookmarkStart w:name="z39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9"/>
    <w:p>
      <w:pPr>
        <w:spacing w:after="0"/>
        <w:ind w:left="0"/>
        <w:jc w:val="both"/>
      </w:pPr>
      <w:r>
        <w:drawing>
          <wp:inline distT="0" distB="0" distL="0" distR="0">
            <wp:extent cx="7810500" cy="411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несению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патрульно-постовой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сотрудниками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дорожной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населенных пунктах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загородных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дорогах</w:t>
            </w:r>
          </w:p>
        </w:tc>
      </w:tr>
    </w:tbl>
    <w:bookmarkStart w:name="z400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сверки по лицам, доставленным на освидетельствование в медицинские учреждения</w:t>
      </w:r>
    </w:p>
    <w:bookmarkEnd w:id="3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время доставления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 лица доставленного на освидетельствование (при его наличии)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доставления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фамилия и инициалы лица, выдавшего направление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заключения, результат освидетельствования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меры (номер адм. протокола, КУИ, ЕРДР)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