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a66" w14:textId="87c6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февраля 2023 года № 49. Зарегистрирован в Министерстве юстиции Республики Казахстан 21 февраля 2023 года № 31938.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28.02.2023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перечня востребованных профессий для получения иностранцами разрешения на постоянное проживание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востребованных профессий для получения иностранцами разрешения на постоянное проживание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28 февраля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49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востребованных профессий для получения иностранцами разрешения на постоянное проживание в Республике Казахстан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востребованных профессий для получения иностранцами разрешения на постоянное проживание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и определяют порядок формирования перечня востребованных профессий (далее – Перечень) с целью получения иностранцами разрешения на постоянное проживание.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вопросам миграции населения (далее – уполномоченный орган)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иностранцы – лица, не являющиеся гражданами Республики Казахстан и имеющие доказательства своей принадлежности к гражданству иного государства;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информационный портал "Электронная биржа труда" – информационная система, содержащая единую информационную базу рынка труда.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востребованных профессий для получения иностранцами разрешения на постоянное проживание в Республике Казахстан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Перечня уполномоченный орган проводит анализ: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автоматизированной информационной системы "Иностранная рабочая сила" о профессиях по которым привлекаются работодателем иностранная рабочая сила;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среднесрочного прогноза потребности в кадрах, сформированного в соответствии с Правилами формирования национальной системы прогнозирования трудовых ресурсов и использования ее результатов,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№154 (зарегистрирован в Реестре государственной регистрации нормативных правовых актов № 18445);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вакансий государственного информационного портала "Электронная биржа труда".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на основе анализа, проведенного в соответствии с пунктом 3 настоящих Правил, формирует проект Перечня и направляет его на согласование в заинтересованные государственные и местные исполнительные органы, Национальную палату предпринимателей Республики Казахстан (далее – НПП).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Заинтересованные государственные и местные исполнительные органы, НПП в течении десяти рабочих дней со дня получения проекта Перечня согласовывают либо направляют в уполномоченный орган предложения к проекту Перечня.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Перечня находится на согласовании более десяти рабочих дней и ответ по нему не представлен, то проект Перечня считается по умолчанию "согласованным".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утверждает Перечень с учетом предложений, поступивших в соответствии с пунктом 5 настоящих Правил.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49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профессий для получения иностранцами разрешения на постоянное проживание в Республике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03.05.2024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занятий национального классификатора 01-2017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2217-4-001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Врач-нейрохирург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2215-2-002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Врач-неонатолог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2214-8-001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математики 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технологии неорганических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технологии органических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2146-9-006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подготовке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авиационный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аппаратно-программному обеспечению космической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внедрению новой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лазерному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технологии производства целлюлозы, бумаги, полиграфии и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Инженер-медицинский радиохимик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Инженер-медицинский физик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текстильного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отрасли цифрового развития, инноваций и аэрокосмической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информационной технологии-инфраструктуры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поддержке программных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мобильных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компьютерных игр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искусственному интеллекту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2521-1-003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 большими данными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2523-0-006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в области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проектов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2529-0-001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облачным вычислениям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автоматизации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Wide Web-разработчик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Программист-аналитик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доцент, профессор информационно-технологическому и программному обеспечению, высшее учебное заведение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серверов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(инженерия и инженерное дело)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отрасли креативных индустрий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2651-3-004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