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a6ac" w14:textId="64aa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февраля 2023 года № 25. Зарегистрирован в Министерстве юстиции Республики Казахстан 21 февраля 2023 года № 31945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приема уведомлений государственными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начале или прекращении осуществления деятельности или определенных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начале производства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уведомления о начале или прекращении деятельности саморегулируемой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уведомления о начале или прекращении деятельности по энергетической экспертизе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 начале деятельности в качестве индивидуального предпринимателя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уведомления о начале или прекращении деятельности в качестве налогоплательщика, осуществляющего отдельные виды деятельности по производству бензина (кроме авиационного), дизельного топлива, газохола, бензанола, нефраса, смеси легких углеводородов, экологического топлива, оптовой и (или) розничной реализации бензина (кроме авиационного), дизельного топлива, газохола, бензанола, нефраса, смеси легких углеводородов, экологического 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уведомления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начале или прекращении деятельности в качестве налогоплательщика, осуществляющего отдельные виды деятельности – игорный бизнес,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уведомления о начале или прекращении деятельности в качестве налогоплательщика, осуществляющего отдельные виды деятельности - электронная торговля товарами,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уведомления о начале или прекращении эксплуатации радиоэлектронных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уведомления о начале или прекращении эксплуатации высокочастотного 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уведомления о начале или прекращении эксплуатации радиоэлектронных средств для радиолюбительских служб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уведомления о начале или прекращении эксплуатации радиоудлинителя телефонного канала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уведомления о начале или прекращении деятельности по выпуску цифровых активов, организации торгов ими, а также предоставления услуг по обмену цифровых активов на деньги, ценности и иное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 уведомления о начале или прекращении осуществления аэросъемочных работ согласно приложению 3-16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перечень государственных органов, осуществляющих прием уведомлений,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уведомления о начале или прекращении деятельности в качестве налогоплательщика, осуществляющего производство, сборку (комплектацию) подакцизных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форму декларации о воздействии на окружающую среду согласно приложению 7 к настоящему приказу.";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3-16 согласно приложению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органов, осуществляющих прием уведомлений, утвержденном указанным приказом: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Министерства сельского хозяйства Республики Казахстан по городам Астана, Алматы и Шымкент, районам и городам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неинтервенционных клинических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7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11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выпуску цифровых активов, организации торгов ими, в также предоставления услуг по обмену цифровых активов на деньги, ценности и иное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аэросъемочных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13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метеорологическому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зоологической коллекции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16-1 следующего содержания: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лица, являющегося субъектом финансового мониторинга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в установленном законодательством Республики Казахстан порядке обеспечить: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сведений об исполнении мероприятий, предусмотренных подпунктами 1) и 2) настоящего пункта.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национального экономики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осуществления аэросъемочных работ</w:t>
      </w:r>
    </w:p>
    <w:bookmarkEnd w:id="5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Настоящим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начале осуществления аэросъемочных работ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прекращении осуществления аэросъемочных работ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места нахождения юридического/физического лица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Номера телефонов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Адрес(а) осуществления деятельности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К уведомлению прилагается картограмма территории, на которой планируется проведение аэросъемочных работ, с указанием ее географических координат, масштаба и заказчика аэросъемочных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Осуществление аэросъемочных работ будет начато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Осуществление аэросъемочных работ будет прекращено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официальными, и на них может быть направлена любая информация 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заявленным 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обеспечивает соблюдение требований законодательства Республики Казахстан, обязательных для исполнения до начала осуществления аэросъемочных работ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Заявитель 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и время подачи: (в случае наличия) "___" _________20__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