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ca9a8" w14:textId="9fca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12 июня 2017 года № 339 "Об утверждении нормативных правовых актов в области безопасности и охраны труда в гражданской авиации" и в приказ Министра индустрии и инфраструктурного развития Республики Казахстан от 22 июля 2019 года № 525 "Об утверждении Правил профессиональной подготовки и поддержания квалификации авиационных инспекторов"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24 февраля 2023 года № 119. Зарегистрирован в Министерстве юстиции Республики Казахстан 28 февраля 2023 года № 31981.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приказом и.о. Министра индустрии и инфраструктурного развития РК от 26.07.2023 </w:t>
      </w:r>
      <w:r>
        <w:rPr>
          <w:rFonts w:ascii="Times New Roman"/>
          <w:b w:val="false"/>
          <w:i w:val="false"/>
          <w:color w:val="00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22 июля 2019 года № 525 "Об утверждении Правил профессиональной подготовки и поддержания квалификации авиационных инспекторов" (зарегистрирован в Реестре государственной регистрации нормативных правовых актов за № 19096) следующие изменения:</w:t>
      </w:r>
    </w:p>
    <w:bookmarkEnd w:id="1"/>
    <w:bookmarkStart w:name="z3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профессиональной подготовки и поддержания квалификации авиационных инспекторов,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Подготовка авиационных инспекторов производится по программам первоначальной подготовки и повышения квалификации, утвержденным уполномоченной организацией. </w:t>
      </w:r>
    </w:p>
    <w:bookmarkEnd w:id="3"/>
    <w:bookmarkStart w:name="z4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объем подготовки устанавливается и утверждается внутренним актом уполномоченной организации.</w:t>
      </w:r>
    </w:p>
    <w:bookmarkEnd w:id="4"/>
    <w:bookmarkStart w:name="z4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окончания курса профессиональной подготовки и поддержания квалификации авиационным инспекторам выдается документ (сертификат) в бумажном и (или) электронном виде авиационным учебным центром, подтверждающий прохождение соответствующего курса.";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Учет информации (сохранение записей) о прохождении авиационными инспекторами профессиональной подготовки и поддержании квалификации осуществляется кадровой службой уполномоченной организации с сохранением информации в электронном виде. </w:t>
      </w:r>
    </w:p>
    <w:bookmarkEnd w:id="6"/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информация об уровне подготовки и профессиональной деятельности авиационных инспекторов постоянно актуализируется.".</w:t>
      </w:r>
    </w:p>
    <w:bookmarkEnd w:id="7"/>
    <w:bookmarkStart w:name="z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0"/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1"/>
    <w:bookmarkStart w:name="z5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2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