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db44" w14:textId="0cd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февраля 2023 года № 50. Зарегистрирован в Министерстве юстиции Республики Казахстан 1 марта 2023 года № 31988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Республики Казахстан под № 13487)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государственных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распределения мест в общежитиях организаций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технического и профессионального, послесреднего образования (далее – организации ТиППО) на праве собственности или находящихся во владении организаций на ином законном основании.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ТиППО осуществляется организациями ТиППО, по итогам распределения мест на конкурсной основе специально созданной комиссией.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организаций ТиППО.";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ТиППО;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организации ТиППО,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"Предоставление общежития обучающимся в организациях технического и профессионального, послесреднего образования"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конкурсной комиссии включаются: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руководящего состава организации – заместитель руководителя организации ТиППО, курирующий вопросы проживания обучающихся в общежитии;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заведующие дневными отделениями;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организации, курирующие вопросы молодежной политики.";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Конкурсная комиссия осуществляет распределение мест в общежитиях организаций ТиППО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Перечня,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подтверждающих статус услугополучателя.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в организацию ТиППО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и (или) документов с истекшим сроком действия организация ТиППО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ТиППО в день обращения осуществляет прием и регистрацию документов и в течении 1 (одного) рабочего дня передает заявление на рассмотрение комиссии.";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 с ограниченными возможностями в развитии, лица с инвалидностью и лица с инвалидностью с детства, дети с инвалидностью, дети-сироты и дети, оставшиеся без попечения родителей, лица, у которых один или оба родителя являются лицами с инвалидностью;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лица, приравненные по льготам к участникам и лицами с инвалидностью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принятые на обучение на первый курс в соответствии с государственным образовательным заказом, имеющие высокий балл по итогам конкурса или собеседования, проведенных организацией образования.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зачисления проведенных организацией образования,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 из числа учащихся старших курсов, имеющие высокие результаты в учебной, научной и общественной работе;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обучающиеся организации.";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общежитии организации ТиППО, либо мотивированный отказ.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документа, подписанного ЭЦП уполномоченного лица организации ТиППО.";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услугодателям, в Единый контакт-центр.";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услуги: 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личность;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документов услугополучателя,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 № _______</w:t>
      </w:r>
    </w:p>
    <w:bookmarkEnd w:id="51"/>
    <w:p>
      <w:pPr>
        <w:spacing w:after="0"/>
        <w:ind w:left="0"/>
        <w:jc w:val="both"/>
      </w:pPr>
      <w:bookmarkStart w:name="z96" w:id="52"/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технического и профессионального, послесреднего образования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работника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подпись услугополучателя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bookmarkStart w:name="z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профессионального, послесреднего образования</w:t>
      </w:r>
    </w:p>
    <w:bookmarkEnd w:id="53"/>
    <w:p>
      <w:pPr>
        <w:spacing w:after="0"/>
        <w:ind w:left="0"/>
        <w:jc w:val="both"/>
      </w:pPr>
      <w:bookmarkStart w:name="z100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 образования) гражданину(-ке)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общежития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