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6a37" w14:textId="9376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торговли и интеграции Республики Казахстан от 16 марта 2020 года № 51-НҚ "Об утверждении правил оказания государственных услуг в сфере торговой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торговли и интеграции Республики Казахстан от 27 февраля 2023 года № 85-НҚ. Зарегистрирован в Министерстве юстиции Республики Казахстан 2 марта 2023 года № 31993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16 марта 2020 года № 51-НҚ "Об утверждении правил оказания государственных услуг в сфере торговой деятельности" (зарегистрирован в Реестре государственной регистрации нормативных правовых актов под № 20135)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импорт и (или) экспорт отдельных видов товаров",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транспортная подпись – электронная цифровая подпись, используемая для обеспечения целостности и авторства передаваемых сообщений при информационном взаимодействии информационных систем с применением спецификации WSSecurity;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лицензия – разрешение первой категории, выдаваемое лицензиаром физическому или юридическому лицу на осуществление лицензируемого вида деятельности либо подвида лицензируемого вида деятельности, связанного с высоким уровнем опасности;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услуга –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"электронного правительства" www.egov.kz, www.elicense.kz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платежный шлюз "электронного правительства" (далее – ПШЭП) – информационная система, автоматизирующая процессы передачи информации о проведении платежей в рамках оказания возмездных услуг, оказываемых в электронной форме.";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"Е-лицензирование" полностью автоматически обрабатывает и формирует результат оказания государственной услуги по заявлению услугополучателя в течение 1 (одного) рабочего дня без участия услугодателя путем подписания результата оказания государственной услуги транспортной подписью.";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направляется услугополучателю на портал в "личный кабинет" в форме электронного документа, удостоверенного транспортной подписью,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6 к Правилам или мотивированный отказ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основных требований к оказанию государственной услуги "Выдача лицензии на импорт и (или) экспорт отдельных видов товаров":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"Выдача лицензии на импорт":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– лицензия на импорт отдельных видов товаров по форме согласно приложению 6 к настоящим Правилам либо мотивированный ответ об отказе в оказании государственной услуги в форме электронного документа, в случаях и по основаниям, предусмотренным пунктом 9 настоящего перечня, удостоверенных транспортной подписью.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государственной услуги направляется услугополучателю в "личный кабинет" в форме электронного документа, удостоверенного транспортной подписью.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"Выдача лицензии на экспорт":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– лицензия на экспорт отдельных видов товаров по форме согласно приложению 5 к настоящим Правилам либо мотивированный ответ об отказе в оказании государственной услуги в форме электронного документа, в случаях и по основаниям, предусмотренным пунктом 9 настоящего перечня, удостоверенных транспортной подписью.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государственной услуги направляется услугополучателю в "личный кабинет" в форме электронного документа, удостоверенного транспортной подписью.</w:t>
            </w:r>
          </w:p>
        </w:tc>
      </w:tr>
    </w:tbl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разрешения на экспорт и (или) импорт отдельных видов товаров на территории Республики Казахстан", утвержденных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транспортная подпись – электронная цифровая подпись, используемая для обеспечения целостности и авторства передаваемых сообщений при информационном взаимодействии информационных систем с применением спецификации WSSecurity;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услуга –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разрешение – специальный документ, выдаваемый участнику внешнеторговой деятельности на основании внешнеторговой сделки, предметом которой является товар, в отношении которого установлено автоматическое лицензирование (наблюдение);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"электронного правительства" www.egov.kz, www.elicense.kz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"Е-лицензирование" полностью автоматически обрабатывает и формирует результат оказания государственной услуги по заявлению услугополучателя в течение 1 (одного) рабочего дня без участия услугодателя путем подписания результата оказания государственной услуги транспортной подписью.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направляется услугополучателю на портал в "личный кабинет" в форме электронного документа, удостоверенного транспортной подписью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основных требований к оказанию государственной услуги "Выдача разрешения на экспорт и (или) импорт отдельных видов товаров на территории Республики Казахстан":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экспорт и (или) импорт отдельных видов товаров в форме электронного документа, удостоверенного транспортной подписью.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государственной услуги направляется услугополучателю на портал в "личный кабинет" в форме электронного документа, удостоверенного транспортной подписью.</w:t>
            </w:r>
          </w:p>
        </w:tc>
      </w:tr>
    </w:tbl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торговли Министерства торговли и интеграции Республики Казахстан в установленном законодательством порядке обеспечить: 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4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85-НҚ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импорт и (или)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және интеграция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қ., Мәңгілік Ел даңғылы,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541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 Мангилик Ел, 8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</w:t>
            </w:r>
          </w:p>
        </w:tc>
      </w:tr>
    </w:tbl>
    <w:bookmarkStart w:name="z5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торговли и интеграции Республики Казахстан, рассмотрев Ваше заявление от № , сообщает следующее: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подпись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85-НҚ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экспорт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товаров"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</w:p>
          <w:bookmarkEnd w:id="3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541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ЭКСПОРТ ОТДЕЛЬНЫХ ВИДОВ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ТОРГОВЛИ МИНИСТЕРСТВА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Лицензия 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ДД.ММ.ГГГГ по ДД.ММ.ГГГГ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Покупатель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Стоимость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Количество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Код товара по Единой товарной номенклатуре внешнеэкономической деятельности и его описание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Дополнительная информация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Транспортная подпись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85-НҚ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экспорт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товаров"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0"/>
          <w:p>
            <w:pPr>
              <w:spacing w:after="20"/>
              <w:ind w:left="20"/>
              <w:jc w:val="both"/>
            </w:pPr>
          </w:p>
          <w:bookmarkEnd w:id="4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541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ИМПОРТ ОТДЕЛЬНЫХ ВИДОВ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ТОРГОВЛИ МИНИСТЕРСТВА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Лицензия 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ДД.ММ.ГГГГ по ДД.ММ.ГГГГ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Покупатель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Стоимость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Количество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Код товара по Единой товарной номенклатуре внешнеэкономической деятельности и его описание |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Дополнительная информация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Транспортная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Сауда және интеграция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ақпандағы № 85-НҚ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 и (или)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разрешения на экспорт отдельных видов товаров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Разрешение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ДД.ММ.ГГГГ по ДД.ММ.ГГГГ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разрешения |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Покупатель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Стоимость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Количество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Код товара по Единой товарной номенклатуре внешнеэкономической деятельности и его описание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Дополнительная информация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Уполномоченное лицо заявителя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Транспортная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4" w:id="42"/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Проект разрешения на импорт отдельных видов товаров заполняется услугополучателем в строгом соответствии с Инструкцией об оформлении разрешения на экспорт и (или) импорт отдельных видов товаров,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года № 199.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ДД.ММ.ГГГГ – ДД – дата, ММ – месяц, ГГГГ –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ЕТН ВЭД – Единая товарная номенклатура внешнеэкономической деятельности.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85-НҚ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 и (или)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разрешения на импорт отдельных видов товаров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Уполномоченный 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Разрешение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разрешения |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Покупатель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Стоимость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Количество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Код товара по Единой товарной номенклатуре внешнеэкономической деятельности и его описание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Дополнительная информация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Уполномоченное 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Транспортная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</w:tr>
    </w:tbl>
    <w:p>
      <w:pPr>
        <w:spacing w:after="0"/>
        <w:ind w:left="0"/>
        <w:jc w:val="both"/>
      </w:pPr>
      <w:bookmarkStart w:name="z79" w:id="44"/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Проект разрешения на импорт отдельных видов товаров заполняется услугополучателем в строгом соответствии с Инструкцией об оформлении разрешения на экспорт и (или) импорт отдельных видов товаров,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года № 199.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ДД.ММ.ГГГГ – ДД – дата, ММ – месяц, ГГГГ –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ЕТН ВЭД – Единая товарная номенклатура внешнеэкономической деятельности.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85-НҚ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импорт отдельных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5"/>
          <w:p>
            <w:pPr>
              <w:spacing w:after="20"/>
              <w:ind w:left="20"/>
              <w:jc w:val="both"/>
            </w:pPr>
          </w:p>
          <w:bookmarkEnd w:id="4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541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ИМПОРТ ОТДЕЛЬНЫХ ВИДОВ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ТОРГОВЛИ МИНИСТЕРСТВА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Разрешение 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ДД.ММ.ГГГГ по ДД.ММ.ГГГГ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разрешения |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Продавец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Стоимость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Количество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Код товара по Единой товарной номенклатуре внешнеэкономической деятельности и его описание |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Дополнительная информация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Уполномоченное 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Транспортная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85-НҚ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 и (или)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6"/>
          <w:p>
            <w:pPr>
              <w:spacing w:after="20"/>
              <w:ind w:left="20"/>
              <w:jc w:val="both"/>
            </w:pPr>
          </w:p>
          <w:bookmarkEnd w:id="4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541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ЭКСПОРТ ОТДЕЛЬНЫХ ВИДОВ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ТОРГОВЛИ МИНИСТЕРСТВА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Разрешение 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ДД.ММ.ГГГГ по ДД.ММ.ГГГГ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разрешения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Продавец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Стоимость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Количество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Код товара по Единой товарной номенклатуре внешнеэкономической деятельности и его описание |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Дополнительная информация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Уполномоченное 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Транспортная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