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01ff" w14:textId="872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порядка его избрания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 марта 2023 года № 56. Зарегистрирован в Министерстве юстиции Республики Казахстан 6 марта 2023 года № 32011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(зарегистрирован в Реестре государственной регистрации нормативных правовых актов под № 15584)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организации работы Попечительского совета и порядок его избрания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2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согласно приложению 3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Типовые правила организации работы Попечительского совета и порядок его избрания во внешкольных организациях дополнительного образования согласно приложению 4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приложению 5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Попечительского совета и порядок его избрания в организациях образования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3, 4 и 5 указанного приказа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дошкольных организациях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и/или исполнительных, и/или правоохранительных органов – 1-3 человека;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представители средств массовой информации (при наличии) – 1 человек.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дошкольной организации.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дошкольной организации: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дошкольной организации;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дошкольной организации;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дошкольной организации;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2 (двух) раз в год заслушивает отчеты руководителя дошкольной организации о деятельности дошкольной организации;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в организации помощи воспитанникам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администрации дошкольной организации в проведении мероприятий по противодействию коррупции;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процесса приобретения товаров, работ и услуг;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разрешению конфликтов, возникших в среде педагогов, родителей или иных законных представителей;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дошкольной организации с уведомлением всех членов Попечительского совета.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дошкольной организации.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дошкольной организации.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дошкольной организацией поступления от благотворительной помощи зачисляются на: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дошкольной организации, созданной в иных организационно-правовых формах.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воспитанников дошкольной организации;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дошкольной организации;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дошкольной организации.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дошкольной организации;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56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и/или исполнительных, и/или правоохранительных органов – 1-3 человека;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представители средств массовой информации (при наличии) – 1 человек;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представители органов ученического самоуправления – 1-2 человека.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bookmarkEnd w:id="159"/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образования;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образования;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образования;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альтернативные сроки начала и завершения учебного года, выбранного организацией образования;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экспериментальные образовательные программы организации образования;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в течение года списки кандидатур обучающихся,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реже 2 (двух) раз в год заслушивает отчеты руководителя организации образования о деятельности организации образования;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администрации организации образования в проведении мероприятий по противодействию коррупции;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мониторинг процесса приобретения товаров, работ и услуг;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186"/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образования.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организации образования поступления от благотворительной помощи зачисляются на: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образования, созданной в иных организационно-правовых формах.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организации образования;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развивающей среды.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214"/>
    <w:bookmarkStart w:name="z22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56</w:t>
            </w:r>
          </w:p>
        </w:tc>
      </w:tr>
    </w:tbl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</w:t>
      </w:r>
    </w:p>
    <w:bookmarkEnd w:id="224"/>
    <w:bookmarkStart w:name="z23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технического и профессионального, послесреднего образования (далее – организация ТиПО), содействующий в ее развитии и обеспечивающий общественный контроль за деятельностью организации ТиПО, осуществляет свою деятельность на основе принципов: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ТиПО,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235"/>
    <w:bookmarkStart w:name="z24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ТиПО, прошедшие отбор на общем собрании родительской общественности.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организации ТиПО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ТиПО.</w:t>
      </w:r>
    </w:p>
    <w:bookmarkEnd w:id="259"/>
    <w:bookmarkStart w:name="z27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ТиПО: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ТиПО;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ТиПО;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ТиПО;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ТиПО;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выносит протокольное решение по итогам собеседования с кандидатами на занятие вакантной должности руководителя организации ТиПО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выносит протокольное решение по распределению финансовых средств, поступивших в организацию ТиПО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реже 2 (двух) раз в год заслушивает отчеты руководителя организации ТиПО о деятельности организации ТиПО;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расходованием спонсорских средств, поступающих на счет организации ТиПО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содействует в организации помощи обучающимся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администрации организации ТиПО в проведении мероприятий по противодействию коррупции;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1 (один) раз в течение учебного года мониторинг степени удовлетворенности обучающихся условиями обучения в организации ТиПО путем анонимного анкетирования обучающихся и родителей или иных законных представителей;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процесса приобретения товаров, работ и услуг;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администрации организации ТиПО в предупреждении правонарушений, наркомании, алкоголизма, табакокурения, буллинга, лудомании среди обучающихся;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проведению культурных, оздоровительных мероприятий, конференций, совещаний, семинаров по вопросам деятельности организации ТиПО;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вырабатывает предложения по совершенствованию мер поддержки талантливой молодежи;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282"/>
    <w:bookmarkStart w:name="z29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ТиПО, с уведомлением всех членов Попечительского совета.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ТиПО на заседании Попечительского совета путем открытого голосования большинством голосов его членов.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ТиПО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ТиПО.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ТиПО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ТиПО.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ТиПО.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ТиПО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организацией ТиПО поступления от благотворительной помощи зачисляются на: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ТиПО, созданной в организационно-правовой форме государственное учреждение;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ТиПО, созданной в иных организационно-правовых формах.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организации ТиПО;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ТиПО;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развивающей среды.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ТиПО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ТиПО.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310"/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ТиПО;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56</w:t>
            </w:r>
          </w:p>
        </w:tc>
      </w:tr>
    </w:tbl>
    <w:bookmarkStart w:name="z33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во внешкольных организациях дополнительного образования для детей</w:t>
      </w:r>
    </w:p>
    <w:bookmarkEnd w:id="320"/>
    <w:bookmarkStart w:name="z33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331"/>
    <w:bookmarkStart w:name="z34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законные представители обучающихся внешкольной организации – не менее 3 человек;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исполнительных и правоохранительных органов – 1-3 человека;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представитель средств массовой информации (при наличии) – 1 человек;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представители органов ученического самоуправления – 1-2 человека.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внешкольной организации.</w:t>
      </w:r>
    </w:p>
    <w:bookmarkEnd w:id="362"/>
    <w:bookmarkStart w:name="z37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внешкольной организации: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внешкольной организации;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внешкольной организации;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внешкольной организации;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2 (двух) раз в год заслушивает отчеты руководителя внешкольной организации о деятельности внешкольной организации;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в организации помощи обучающимся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администрации внешкольной организации в проведении мероприятий по противодействию коррупции;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процесса приобретения товаров, работ и услуг;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администрации внешкольной организации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385"/>
    <w:bookmarkStart w:name="z39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внешкольной организации, с уведомлением всех членов Попечительского совета.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внешкольной организации.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внешкольной организации.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внешкольной организации поступления от благотворительной помощи зачисляются на: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уровня, – для внешкольной организации, созданной в иных организационно-правовых формах.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внешкольной организации;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внешкольной организации;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внешкольной организации.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413"/>
    <w:bookmarkStart w:name="z42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внешкольной организации;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Член Попечительского совета исключается из состава Попечительского совета: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2023 года № 56</w:t>
            </w:r>
          </w:p>
        </w:tc>
      </w:tr>
    </w:tbl>
    <w:bookmarkStart w:name="z43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bookmarkEnd w:id="423"/>
    <w:bookmarkStart w:name="z43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434"/>
    <w:bookmarkStart w:name="z44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 органов – 1 человек;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государственных органов – 1 человек;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правоохранительных органов – 1 человек;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региональный уполномоченный по правам ребенка (при наличии) – 1 человек;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 республиканского или местного общественного совета – 1 человек;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 Национального превентивного механизма (при наличии) – 1 человек;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благотворители и/или меценаты (при наличии) – 1-2 человека;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представители средств массовой информации (при наличии) – 1-2 человека;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представители органов самоуправления воспитанников – 1 человека.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bookmarkEnd w:id="468"/>
    <w:bookmarkStart w:name="z48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образования;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образования;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образования;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мониторинг процесса приобретения товаров, работ и услуг;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психологической и правовой поддержке воспитанников, их семейному устройству, сопровождению приемных родителей и постинтернатному сопровождению выпускников организации образования;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со Школой приемных родителей, созданной при организации образования;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развитию практики наставничества в отношении воспитанников;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деятельности администрации организации образования по предупреждению правонарушений, преступлений, наркомании, алкоголизма и табакокурения, бродяжничества и попрошайничества среди воспитанников;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содействует укреплению дисциплины среди воспитанников;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администрации организации образования в проведении мероприятий по противодействию коррупции;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заслушивает не реже 2 (двух) раз в год отчеты руководителя организации образования о деятельности организации образования;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приложению к настоящим Правилам.</w:t>
      </w:r>
    </w:p>
    <w:bookmarkEnd w:id="498"/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образования.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организацией образования поступления от благотворительной помощи зачисляются на: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образования, созданной в иных организационно-правовых формах.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воспитанников организации образования;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526"/>
    <w:bookmarkStart w:name="z541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местного исполнительного органа в области образования;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образования;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5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