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ee96" w14:textId="253e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здравоохранения Республики Казахстан от 14 апреля 2021 года № ҚР ДСМ-30 "Об утверждении правил осуществления сбора, обработки, хранения, защиты и предоставления персональных медицинских данных субъектами цифрового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 марта 2023 года № 32. Зарегистрирован в Министерстве юстиции Республики Казахстан 6 марта 2023 года № 32015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14 апреля 2021 года № ҚР ДСМ-30 "Об утверждении правил осуществления сбора, обработки, хранения, защиты и предоставления персональных медицинских данных субъектами цифрового здравоохранения" (зарегистрирован в Реестре государственной регистрации нормативных правовых актов под № 22550)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осуществления сбора, обработки, хранения, защиты и предоставления персональных медицинских данных субъектами цифрового здравоохранения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Кодекса Республики Казахстан "О здоровье народа и системе здравоохранения" (далее – Кодекс) и определяют порядок сбора, обработки, хранения, защиты и предоставления персональных медицинских данных.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персональных данных – действия, направленные на получение персональных данных;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обработка персональных данных – действия, направленные на накопление, хранение, изменение, дополнение, использование, распространение, обезличивание, блокирование и уничтожение персональных данных;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агрегатор персональных медицинских данных – оператор персональных данных, осуществляющий сбор, обработку, хранение, защиту и предоставление персональных медицинских данных в соответствии с правилами, утвержденными уполномоченным органом;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персональные медицинские данные – персональные данные, содержащие сведения о здоровье физического лица и оказанных ему медицинских услугах, зафиксированные на электронных, бумажных или иных материальных носителях;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сфере защиты персональных данных – центральный исполнительный орган, осуществляющий руководство в сфере защиты персональных данных;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медицинский работник – физическое лицо, имеющее профессиональное медицинское образование и осуществляющее медицинскую деятельность;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тайна медицинского работника – персональные медицинские данные, информация о факте обращения за медицинской помощью, состоянии здоровья лица, диагнозе его заболевания и иные сведения, полученные при его обследовании и (или) лечении;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медицинская информационная система – информационная система, обеспечивающая ведение процессов субъектов здравоохранения в электронном формате;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пациент – физическое лицо, являющееся (являвшееся) потребителем медицинских услуг независимо от наличия или отсутствия у него заболевания или состояния, требующего оказания медицинской помощи;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информированное согласие – процедура письменного добровольного подтверждения лицом своего согласия на получение медицинской помощи и (или) участие в конкретном исследовании после получения информации обо всех значимых для принятия им решения аспектах медицинской помощи и (или) исследования. Информированное письменное согласие оформляется по форме, утвержденной уполномоченным органом;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субъект цифрового здравоохранения – физические и юридические лица, государственные органы, осуществляющие деятельность или вступающие в общественные отношения в области цифрового здравоохранения.";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Сбор, обработка, хранение и предоставление персональных медицинских данных для формирования электронных медицинских записей, содержащих персональные медицинские данные, осуществляются в рамках оказания медицинской помощи с учетом информированного согласия пациента на получение медицинской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Кодекса.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определяет агрегатора персональных медицинских данных в лице подведомственной организации которая осуществляет совершенствование медицинской статистики. Агрегация используемых медицинских данных в обезличенном виде осуществляется для статистического наблюдения в области здравоохранения,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Хранение персональных медицинских данных осуществляется субъектами цифрового здравоохранения на серверах, которые физически размещены на территории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92-2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Срок хранения персональных медицинских данных в формах учетной медицинской документации организаций здравоохранения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(далее – Приказ № 175).";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5 следующего содержания: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агрегации используемых персональных медицинских данных в обезличенном виде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Для проведения статистического наблюдения осуществляется обезличивание персональных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Кодекса.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Агрегацию персональных медицинских данных в целях формирования сводной статистической информации, проведение контроля достоверности и качества представляемой информации при включении в базу данных статистических показателей, включая идентификацию и расшифровку единиц значений форм статистического наблюдения осуществляет агрегатор для оказания соответствующих информационно-коммуникационных услуг.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Порядок осуществления статистического наблюдения в области здравоохранения, формы статистического учета и отчетности в области здравоохранения, порядок их ведения, заполнения и сроки представления 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декабря 2020 года № ҚР ДСМ-235/2020 "Об утверждении правил осуществления статистического наблюдения в области здравоохранения, формы статистического учета и отчетности в области здравоохранения, порядка их ведения, заполнения и сроков представления" (зарегистрирован в Реестре государственной регистрации нормативных правовых актов под № 21735).".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электронного здравоохранения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1" w:id="32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