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c8b7" w14:textId="7da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марта 2023 года № 62. Зарегистрирован в Министерстве юстиции Республики Казахстан 6 марта 2023 года № 32016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10475)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 (далее – Приказ № 9).";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документ, удостоверяющий личность либо электронный документ из сервиса цифровых документов (требуется для идентификации) и документ подтверждающий возможность продолжения обучения по данной специальности (справку ВКК (ЦВКК)) о состоянии здоровья из организации здравоохранения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военные билеты по формам согласно приложениям 1 или 2 Приказа № 28, свидетельство о рождении ребенка (детей) либо электронный документ из сервиса цифровых документов (требуется для идентификации)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9. При приеме документов сотрудник услугодателя сверяет подлинность копий с оригиналами документов и возвращает оригиналы услугополучателю.";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 в Единый контакт-центр и в Государственную корпорацию.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5 (пяти) рабочих дней со дня ее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 подлежит рассмотрению в течение пятнадцати рабочих дней со дня ее регистрации.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8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часов до 18:00 часов, перерыв на обед с 13:00 часов до 14:00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 услугодателя осуществляется с 9:00 часов до 18:00 часов с перерывом на обед с 13:00 до 14:00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Через услугодателя: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 рождении ребенка (детей) либо электронный документ из сервиса цифровых документов (требуется 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Через Государственную корпорацию: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сведения о документах, удостоверяющих личность услугополучателя, свидетельство о рождении ребенка (детей)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</w:tbl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