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e726" w14:textId="cede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организации, обеспечения молодежных трудовых отрядов, а также проведения мониторинга их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 марта 2023 года № 92. Зарегистрирован в Министерстве юстиции Республики Казахстан 7 марта 2023 года № 32024.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организации, обеспечения молодежных трудовых отрядов, а также проведения мониторинга их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организации, обеспечения молодежных трудовых отрядов, а также проведения мониторинга их деятельности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организации, обеспечения молодежных трудовых отрядов, а также проведения мониторинга их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определяют порядок создания, организации, обеспечения молодежных трудовых отрядов, а также проведения мониторинга их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молодежные трудовые отряды – объединения молодежи в рамках мероприятий по организации временного трудоустройства;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неустроенная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Молодежные трудовые отряды создаются в целях обеспечения временного трудоустройства молодежи, временно неустроенной молодежи.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молодежные трудовые отряды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а также настоящими Правилами.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организации, обеспечения молодежных трудовых отрядов, а также проведения мониторинга их деятельности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создания молодежных трудовых отрядов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трудовые отряды организуются молодежными ресурсными центрами по согласованию с местными исполнительными органами на основании заявок молодежи.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Заявки для участия в молодежных трудовых отрядах подаются гражданами Республики Казахстан в возрасте от 14 (четырнадцати) до 35 (тридцати пяти) лет и/или их законными представителями в молодежные ресурсные центры одним из следующих способов: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электронный адрес молодежного ресурсного центра, указанный на интернет-ресурсе "EL JASTARY".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молодежных трудовых отрядах, предоставляются следующие документы: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одного из родителей либо законных представителей для несовершеннолетних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справка о состоянии здоровья;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 психоневрологической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наркологической организации;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с противотуберкулезной организации.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Молодежные ресурсные центры проверяет полноту представленных документов и при поступлении 10 (десяти) и более заявок формируют списки для включения в состав молодежных трудовых отрядов.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Молодежные трудовые отряды комплектуется по одновозрастному принципу с разделением несовершеннолетних и совершеннолетних граждан.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Молодежные ресурсные центры направляют списки для включения в состав молодежных трудовых отрядов в местные исполнительные органы.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на основании списков для включения в состав молодежных трудовых отрядов своим решением создают молодежные трудовые отряды.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и обеспечение деятельности молодежных трудовых отрядов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Молодежные ресурсные центры организуют работу молодежных трудовых отрядов посредством: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списков для включения в состав молодежных трудовых отрядов;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назначения руководителя молодежного трудового отряда, ответственного за организацию работы молодежного трудового отряда.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молодежного трудового отряда назначается приказом руководителя молодежного ресурсного центра из числа волонтеров, состоящих в реестре учета волонтерской деятельности.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молодежного трудового отряда составляет план работы молодежного трудового отряда по форме, утверждаемой местным исполнительным органом.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Молодежные трудовые отряды осуществляют свою деятельность в пределах соответствующей административно-территориальной единицы по следующим направлениям: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улиц, скверов и парков;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озеленение территорий;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организации досуговой деятельности, проведение и участие в культурно-массовых мероприятиях;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направления, не противоречащие законодательству Республики Казахстан на основе потребностей и интересов молодежи.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молодежных трудовых отрядов осуществляется в соответствии с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молодежных трудовых отрядов не направляются на работы с вредными и (или) опасными условиями труда, а также на работы, выполнение которых причиняет вред их здоровью и нравственному развитию.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работы молодежных трудовых отрядов составляет календарный месяц.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продолжительность работы молодежных трудовых отрядов продлевается либо сокращается местными исполнительными органами.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ежедневного рабочего времени участников молодежных трудовых отрядов определяется в соответствии с трудовым законодательством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Молодежные трудовые отряды финансируются за счет местных бюджетов.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заключают с гражданами, участвующих в молодежных трудовых отрядах трудовой договор.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Оплата труда граждан, участвующих в деятельности молодежных трудовых отрядов,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трудовым договором.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Мониторинг деятельности молодежных трудовых отрядов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деятельности молодежных трудовых отрядов проводится в целях информационной поддержки реализации политики занятости и трудоустройства молодежи.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деятельности молодежных трудовых отрядов осуществляется местными исполнительными органами на основе комплекса статистических и аналитических данных посредством наблюдения за результатами снижения уровня молодежной безработицы.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мониторинга деятельности молодежных трудовых отрядов ежегодно не позднее 10 января направляются местными исполнительными органами в уполномоченный орган по вопросам государственной молодежной политики (далее – уполномоченный орган).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использует результаты мониторинга деятельности молодежных трудовых отрядов при формировании информации об итогах индекса развития молодежи в Республике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молодежном трудовом отряде</w:t>
      </w:r>
    </w:p>
    <w:bookmarkEnd w:id="60"/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зачислить меня в молодежный трудовой отряд.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анкета;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письменное согласие одного из родителей либо законных представителей для несовершеннолетних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справка о наличии либо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медицинская справка о состоянии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справка с психоневрологической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справка с наркологической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справка с противотуберкулезной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участия в молодежном трудовом отряде</w:t>
      </w:r>
    </w:p>
    <w:bookmarkEnd w:id="62"/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противопоказаниях к определенным видам работ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Предпочтения по направлениям работы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