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b8e8" w14:textId="d3bb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7 марта 2023 года № 77. Зарегистрирован в Министерстве юстиции Республики Казахстан 10 марта 2023 года № 32038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07.03.2023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растений.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марта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2023 года № 77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растений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самырсын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Пихта сибирская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Abies sibirica Ledeb.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Achillea millefolium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Ақезу бәрпі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Борец белоустый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Aconitum leucostomum Worosch.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бәрпі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 джунгарский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Aconitum soongaricum Stapf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бәрпі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 таласский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Aconitum talassicum M. Pop.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джунгарский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(Горец джунгарский)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Aconogonon songaricum (Schrenk) H. Hara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(*Polygonum songaricum Schrenk)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Андыз тамыр, айыр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 болотный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Acorus calamus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Шолпаншаш сүмбiл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Адиантум венерин волос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Adiantum capillus-veneris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жанаргүл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золотистый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Adonis chrysocyathus Hook. fil. et Thoms.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Гүлзардақ жанаргүл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тяньшанский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Adonis tianschanicа (Adolf) Lipsch.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жанаргүл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Адонис весенний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Adonis vernalis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жанаргүл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Адонис волжский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Adonis wolgensis Stev.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Бұташық аяния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Аяния кустарничковая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Ajania fruticulosa (Ledeb.) Poljak.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жантак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Верблюжья колючка киргизская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Alhagi kirghisorum Schrenk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жантак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Верблюжья колючка ложная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Alhagi pseudalhagi (Bieb.) Fisch.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торлы жуа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мелкосетчатый (черемша)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microdictyon Prokh.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Піскем жуа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пскемский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Allium pskemense B. Fedtsch.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Аққаңбақ тусті бозтікен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(Аққаңбақ тусті аллохруза)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Колючелистник качимовидный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(Аллохруза качимовидная)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Acanthophyllum gypsophiloides Regel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(Allochrusa gypsophiloides (Regel) Schischk.)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Шашақты бозтікен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(Шашақты аллохруза)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Колючелистник метельчатый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(Аллохруза метельчатая)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Acanthophyllum paniculatum Regel &amp; Herder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(Allochrusa paniculata (Regel) Ovcz. et Czuk.)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қандыағаш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Ольха клейкая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Alnus glutinosa (L.) Gaertn.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 жалбызтікен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Алтей армянский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Althaea armeniaca Ten.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жалбызтікен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Алтей лекарственный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Althaea officinalis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Бадам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Amygdalus communis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Итсигек бұйырғын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Ежовник безлистный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Anabasis aphylla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шоңайна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Лопух репейник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Arctium lappa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Лопух войлочный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Arctium tomentosum Mill.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толокнянка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Arctostaphylos uva-ursi (L.) Spreng.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өpiк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Абрикос обыкновенный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Armeniaca vulgaris Lam.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Ақшыл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беловатая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1eucodes Schrenk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absinthium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Дәрмене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Полынь цитварная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Artemisia cina Berg. ex Poljak.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Тықыр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Полынь гладкая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glabella Kar. et Kir.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Таврий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таврическая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Artemisia taurica Willd.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Ермен жусан; қара жусан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Полынь обыкновенная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Artemisia vulgaris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 шаяноты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Аронник Королькова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Arum korolkowii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Европа құсықшөбі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Копытень европейский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Asarum europaeum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жапырақ 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Астрагал сладколистный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Astragalus glycyphyllos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бөріқарақаты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 илийский. Эндем.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Berberis iliensis M. Pop.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жапырақты ладан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Бадан толстолистный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Bergenia crassifolia (L.) Fritsch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 салбырап, сүйелді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повислая, бородавчатая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Betula pendula Roth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Пушистый қайың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пушистая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pubescens Ehrh.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бөлімнен тұратын серия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трехраздельная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Bidens tripartita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Шаянмойын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Змеевик большой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(Горец змеиный)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Bistorta major Gray (Polygonum bistorta L.)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Змеевик живородящий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(Горец живородящий)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Bistorta vivipara (L.) Delarbre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(Polygonum viviparum L.)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 қатпаршақкөк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Горчица сарептская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Brassica juncea (L.) Czern.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қатпаршақкөк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Brassica nigra (L.) Koch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Сыртдән итжүзім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Переступень белый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Bryonia alba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жемiстi итжүзiм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Переступень черноплодный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Bryonia melanocarpa Nabiev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Ұзынжапырақты шоқсары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Володушка длиннолистная (В. золотистая).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Bupleurum longifolium L.(B.aureum Fisch. ex Hoffm.)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Қөпжүйке шоқсары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Володушка многожильчатая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Bupleurum multinerve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айрауық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Вейник наземный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Calamagrostis epigeios (L.) Roth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Тікенді кеуел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Каперцы колючие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Capparis herbacea WiIld.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жұмыршақ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Пастушья сумка, сумочник пастуший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Capsella bursa-pastoris (L.) Medik.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зире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Тмин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Carum carvi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 таудағаны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кавказский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Celtis caucasica Willd.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гүлкекіре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Василек синий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Centaurea cyanus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Шатырша толғақшөп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Золототысячник зонтичный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Centaurium erythraea Rafn (C. minus)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 толғақшөп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Золототысячник красивый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Centaurium pulchellum (Sw.) Druce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түймедақ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Ромашка обнаженная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Chamomilla recutita (L.) Rauschert (Matricaria recutita L.)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тұқаш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Хартолепис средний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Chartolepis intermedia Boiss.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сүйелшөп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Чистотел большой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Chelidonium majus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Шатыршагүл қысшылшөп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Зимолюбка зонтичная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Chimaphila umbellata (L.) W. Barton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сусынтамыр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Цикорий обыкновенный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Cichorium intybus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тамыржегі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Cistanche salsa (C. A. Mey.) G. Beck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 аскөк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Волчец благословенный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Cnicus benedictus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Кессельринг лапызы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Безвременник Кессельринга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Colchicum kesselringii Regel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лапыз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Безвременник желтый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Colchicum luteum Baker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Шыршай түпжапырақ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Колюрия гравилатовидная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Coluria geoides (Pall.) Ledeb.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Теңбіл убалдырған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Болиголов пятнистый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Conium maculatum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қынжыгүлі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Ландыш майский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Convallaria majalis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шырмауық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Вьюнок шерстистый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Convolvulus subhirsutus Regel et Schmalh.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Северцова айдаршөбi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Хохлатка Северцова.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Corydalis sewerzowii Regel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шаттауық орманжаңғақ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Лещина обыкновенная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Corylus avelana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 қатыраны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Катран татарский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Crambe tatarica Sebeòk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Күмәндi долана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Боярышник сомнительный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Crataegus ambigua C.A.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Королкова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Боярышник Королькова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Crataegus korolkowii L. Henry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қан қызыл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кроваво-красный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Crataegus sanguinea Pall.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Дауыр бақаауызы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Цимбария даурская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Cymbaria daurica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Саусақсалалы қарашағыр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Свинорой пальчатый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Cynodon dactylon (L.) Pers.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шолпанкебіс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настоящий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calceolus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Секпiл шолпанкебiс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пятнистый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guttatum Sw.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Ipi гүлдi шолпанкебiс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Башмачок крупноцветковый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Cypripedium macranthon Sw.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қасқыржидегi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Волчеягодник алтайский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Daphne altaica Pall.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қасқыржидегi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Волчеягодник обыкновенный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Daphne mezereum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сасық меңдуана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Дурман обыкновенный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Datura stramonium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сәбіз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дикая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Күмән тегеурінгүл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спутанная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Delphinium confusum M. Pop.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Торжеміс тегеурінгүл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Живокость сетчатоплодная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Delphinium dictyocarpum DC.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тегеурінгүл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Живокость высокая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Delphinium elatum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жапырақты шықшөп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Росянка круглолистная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Drosera rotundifolia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 усасыршөп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Щитовник мужской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Dryopteris filix-mas (L.) Schott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лакса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Мордовник русский (М. обыкновенный)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ruthenicus Bieb. (Echinops ritro L.)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бидайық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 ползучий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Elytrigia repens (L.) Nevski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Леманн күшаласы, ит күшала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Эминиум Лемана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Eminium lehmannii (Bunge) O. Kuntze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Қырықбуын қылша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Хвойник хвощевой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Ephedra equisetina Bunge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тамыр қылша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Хвойник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Ephedra intermedia Schrenk et C.A.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қырықбуын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Хвощ полевой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Equisetum arvense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Шашыңқы сарбасшөп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Желтушник раскидистый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Erysimum canescens Roth (E. diffusum)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Жұлдызшешек сарбасшөп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Желтушник левкойный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Erysimum cheiranthoides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 сарбасшөп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Желтушник оранжевый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Erysimum croceum M. Pop.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Ciбip қандығы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 сибирский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Erythronium sibiricum (Fisch. et C. A. Mey.) Kryl.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сүттігені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Молочай джунгарский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Euphorbia soongarica Boiss.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Сасықтамыр сасыр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вонючая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foetida (Bunge)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сасыры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илийская. Эндем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iliensis Krasn.ex Korov.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Бөгдероселин сасыры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сумбул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sumbul (Kauffm.) Hook. f.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Шегіршінжапырақты үркергүл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Лабазник вязолистный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Filipendula ulmaria (L.) Maxim.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үркергүл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Filipendula vulgaris Moench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бүлдірген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Земляника лесная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Fragaria vesca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Қандыағаштүсті итшомырт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Крушина ломкая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Frangula alnus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Соғды шағаны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Ясень согдийский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Fraxinus sogdiana Bunge (F .potamophila Herder)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Шатраш сепкілгүл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шахматный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Fritillaria meleagris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сепкілгүл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мутовчатый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Fritillaria verticillata Willd.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көгілдір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Дымянка лекарственная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Fumaria officinalis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көкгүлі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Горечавочка туркестанцев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Gentianella turkestanorum (Gand.) Holub (Gentiana turkestanorum Gand.)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шыршайы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Гравилат городской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Geum urbanum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Солодка щетинистая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Glycyrrhiza echinata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Солодка голая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Glycyrrhiza glabra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 миясы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Коржинского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Glycyrrhiza korshinskyi Grig.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миясы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Солодка уральская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Glycyrrhiza uralensis Fisch.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бұзартүзер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Авран аптечный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Gratiola officinalis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көкекшөп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Кокушник комарниковый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Gymnadenia conopsea (L.) R. Br.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жалаңтұқымы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Гимноспермиум алтайский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Gymnospermium altaicum (Pall.) Spach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Альпа тиынтағы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Копеечник сибирский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alpinum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Құмдық салаубас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Бессмертник песчаный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Helichrysum arenarium (L.) Moench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Итшомырт шырғанақ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Облепиха крушиновидная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Hippophaе rhamnoides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құлмақ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Хмель обыкновенный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Humulus lupulus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 қылтанақ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Гуперция. Баранец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Huperzia selаgo (L.) Bernh. ex Schrank et С. Mart.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меңдуана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Белена черная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Hyoscyamus niger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Шәйшөп шәйқурай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Зверобой продырявленный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Hypericum perforatum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андыз, қара андыз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Девясил высокий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Inula helenium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құртқашашы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Касатик Альберта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alberti Regel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жаңғақ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Орех грецкий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Можжевельник обыкновенный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Juniperus communis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арша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ложноказацкий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pseudosabina Fisch. &amp; C.A.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 аршасы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Можжевельник казачий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sabina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Сыпыртқы изен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Кохия веничная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Kochia scoparia (L.) Schrad.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тауалғасы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Корольковия Северцова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Korolkowia sewerzowii Regel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қазанақ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Багульник болотный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Ledum palustre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лалагул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Лилия кудреватая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Lilium martagon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бояу кермек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Кермек Гмелина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Limonium gmelinii (Willd.) O. Kuntze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сиякок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Linaria vulgaris Mill.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Жұмырбасты қылтанақ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Плаун булавовидный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Lycopodium clavatum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Макросомия бояуы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(Арнебия бояуы)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Макротомия красящая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(Арнебия красящая)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Macrotomia euchroma (Royle) Paulsen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(Arnebia euchroma (Royle) I.M. Johnst.)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жұмсақжеміс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Мягкоплодник критмолистный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Malacocarpus crithmifolius (Retz.) C. A. Mey.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Недзвецкий алмасы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Недзвецкого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Malus niedzwetzkyana Dieck.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 алмасы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Яблоня Сиверса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sieversii (Ledeb.) M. Roem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Елеусіз құлқайыр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Просвирник пренебреженный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Malva neglecta Wallr.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құлқайыр, түйме 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Просвирник маленький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Malva pusilla Smith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құлқайыр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Просвирник лесной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Malva silvestris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Шандра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Шандра обыкновенная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Marrubium vulgare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Іріжапырақты атаманта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Медиазия крупнолистная, Алкор.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Mediasia macrophylla (Regel et Schmalh.) M. Pimen.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Кәдімгіжоңышқа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Люцерна посевная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Medicago sativa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түйежоңышқа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лекарственный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Melilotus officinalis (L.) Pall.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сермене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Мелисса лекарственная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Melissa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Нарпос жалбыз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 длиннолистная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Mentha longifolia (L.) Huds.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Үшжапырақ субеделер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Вахта трехлистная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Menyanthes trifoliata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 тұт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черная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Morus nigra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 сарытұңғиық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Кубышка желтая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Nuphar luteа (L.) Smith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шытырман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Омежник водяной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Oenanthe aquatica (L.) Poir.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қуандәрі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Стальник пашенный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Ononis arvensis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Телпек сүйсiн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Ятрышник шлемоносный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Orchis militaris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Киіқшөпті жұпаргүл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Душица обыкновенная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Origanum vulgare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жемiстi мүкжидек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Клюква мелкоплодная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Oxycoccus microcarpus Turcz. ex Rupr.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Төрткүлте мүкжидек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Клюква болотная (К. четырехлепестная)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Oxycoccus palustris Pers. (O. quadripetalus)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мойыл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Padus avium Mill.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қарғакөз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глаз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Paris quadrifolia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тасшүйгін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Патриния средняя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Patrinia intermedia (Hornem.) Roem. et Schult.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Мәригүл таушымылдық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Марьин корень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Paеonia anomala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Сәлдегүл таушымылдық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степной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Paеonia hybrida Pall.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таушымылдық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 intermedia C.A. Mey.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адыраспан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Гармала обыкновенная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Peganum harmala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дәрі қосмекенді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Горец земноводный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Persicaria amphibia (L.) S.F. Gray ( Polygonum amphibium L.)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Горец перечный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Persicaria hydropiper (L.) Spach (Polygonum hydropiper L.)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Айланшөп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Горец почечуйный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Persicaria maculata (Rafin.) A. et D. Löve (Polygonum persicaria L.)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Горец малый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Persicaria minor (Huds.) Opiz (Polygonum minus Huds.)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Горец шероховатый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Persicaria scabra (Moench) Moldenke (Polygonum scabrum Moench)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Морисон сасыршөп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Горичник Морисона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Peucedanum morisonii Bess. ex Spreng.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Тікенді әрем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Зопник колючий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Phlomis pungens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шырша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 сибирская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Picea obovata Ledeb.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Тасжарған балбрауын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Бедренец камнеломковый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Pimpinella saxifraga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қарағай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лесная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Pinus sylvestris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Фисташка настоящая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Pistacia vera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Қандауыр бақажапырақ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Подорожник ланцетолистный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Plantago lanceolata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үлкен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Подорожник большой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Plantago major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Қосжапырақты жұпаршөп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Любка двулистная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Platanthera bifolia (L.) Rich.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Көкшіл көкшегүл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голубая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Polemonium cаeruleum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полигала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Истод сибирский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Polygala sibirica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таспа, құс таран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Горец птичий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aviculare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черный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Populus nigra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Көктерек, терек дірілдейді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тополь дрожащий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Populus tremula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қазтабан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серебристая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Potentilla argentea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Түзутік қазтабан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Лапчатка прямостоячая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Potentilla erecta (L.) Raeusch.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Наурызгүл аққодал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Первоцвет крупночашечный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Primula macrocalyx Bunge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аққурай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Псоралея костянковая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Psoralea drupacea Bunge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 обыкновенный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Quercus robur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Ішдәрі қаражеміс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Жестер слабительный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Rhamnus cathartica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Мақсыр маралтамыр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Рапонтикум сафлоровидный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(Большеголовник сафлоровидный)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Rhaponticum carthamoides (Willd.) Iljin ( Stemmacantha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carthamoides (Willd.) Dittrich)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Жинақты рауғаш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Ревень компактный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Rheum compactum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 рауғашы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Ревень татарский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tataricum L. fil.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Виттрок рауғашы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Ревень Виттрока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wittrockii Lundstr.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 у 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(Карелин сепкілгүл)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Ринопеталюм Карелина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(рябчик Карелина)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Rhinopetalum karelinii Fisch. ex D. Don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(Fritillaria karelinii (Fisch. ex D. Don) Baker)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ceмiзот, алтын тамыр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Родиола розовая, Золотой корень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Rhodiola rosea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Янчевский қарақаты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Смородина Янчевского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janczewskii Pojark.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қарақат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Смородина черная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Ribes nigrum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Тікенді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иглистый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acicularis Lindl.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Альберта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Rosa alberti Regel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Беггер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Беггеровский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Rosa beggeriana Schrenk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собачий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canina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щитконосный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corymbifera Borkh.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Федченко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Шиповник Федченковский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Rosa fedtschenkoana Regel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Босаңқы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рыхлый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Rosa laxa Retz.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Жұпарқабық 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коричный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Rosa majalis Herrm.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Ләйлек риян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Марена красильная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Rubia tinctorum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таңқурай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Малина обыкновенная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Rubus idaeus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қымыздық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Щавель воробьиный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acetosella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құлақ, жылқы қымыздық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конский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confertus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Маршал қымыздық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маршаловский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Rumex marschallianus Rchb.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қымыздық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русский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Rumex rossicus Murb.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Сиырқұйрық қымыздық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Щавель пирамидальный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Rumex thyrsiflorus Fingerh.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Тәншән қымыздығы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тяньшанский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Rumex tianschanicus Losinsk.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остролистная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Salix acutifolia Willd.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 белая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Salix alba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Мортылдақ 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 ломкая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Salix fragilis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Қаракөк 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пятитычинковая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Salix pentandra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пурпурная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Salix purpurea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 сораң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холмовая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Salsola collina Pall.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сораң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Рихтера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richteri (Moq.) Kar. ex Litv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Эфиоп шалфейі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Шалфей эфиопский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Salvia aethiopis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шалфейі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мускатный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sclarea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Шөлдік шалфей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пустынный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 deserta Schangin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 шалфей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степной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stepposa Des.-Shost.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ақбадамы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Бузина сибирская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Sambucus sibirica Nakai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шелна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Кровохлебка аптечная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Sanguisorba officinalis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Европа саникулясы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Подлесник европейский.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Sanicula europaea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сабыншөп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Мыльнянка лекарственная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Saponaria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Қатпарлы шұбаршөб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обернутая. Эндем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Saussurea involucrata (Kar. et Kir.) Sch. Bip.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бозкілем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Очиток гибридный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Sedum hybridum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 түймебас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Серпуха венценосная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Serratula coronata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таутобылғысы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алтайская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Sibiraea laevigata (L.) Maxim. (S.altaiensis Laxm.)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алатікен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Расторопша пятнистая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Silybum marianum (L.) Gaertn.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Тәттіащы алқа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Паслен сладко-горький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Solanum dulcamara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алқа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Паслен черный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Solanum nigrum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Алтыншыбықты сарыраушан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Золотарник обыкновенный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Solidago virgaurea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айбатмия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Сферофиза солончаковая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Sphaerophysa salsula (Pall.) DC.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 жөтелшәй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Буквица олиственная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Stachys betoniciflora Rupr. ex O. Fedtsch. et B. Fedtsch. (Betonica foliosa Rupr.)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Сынықдәрі майтамыр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Окопник лекарственный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Symphytum officinale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Тікентүкті жыңғыл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Гребенщик щетинистый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Tamarix hispida Willd.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түймешетен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северная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 boreale Fisch. ex DC.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түймешетен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Пижма обыкновенная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Tanacetum vulgare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бақбақ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Одуванчик обыкновенный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Taraxacum officinale Wigg.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 маралоты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Василистник вонючий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Thalictrum foetidum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маралоты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Василистник изопироидный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Thalictrum isopyroides C. A. Mey.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Қіші маралоты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Василистник малый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Thalictrum minus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Қатаргүлді жыланбұршақ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Термопсис очередноцветковый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Thermopsis alterniflora Regel et Schmalh.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жыланбұршақ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Термопсис ланцетный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Thermopsis lanceolata R. Br.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Минквиц кендiршесi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Ленец Минквица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Thesium minkwitzianum B. Fedtsch.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Тасшөп жебір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Тимьян ползучий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Thymus serpyllum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теміртікен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Якорцы стелющиеся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Tribulus terrestris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Грейг қызғалдағы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Грейга. Эндем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greigii Regel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Кауфман қызғалдағы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Кауфмановский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kaufmanniana Regel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 қызғалдағы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Тюльпан Королькова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Tulipa korolkowii Regel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өгейшөп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Мать-и-мачеха обыкновенная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Tussilago farfara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қарақабығы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Унгерния Северцова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Ungernia sewerzowii (Regel) B. Fedtsch.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Қосүйлі қалақай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Urtica dioica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Черника обыкновенная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Vaccinium myrtillus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Итбүлдірген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Брусника обыкновенная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Vaccinium vitis-idaea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Лобель тамырдәрі, маралқұрай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Чемерица Лобеля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Veratrum lobelianum Bernh.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аюкұлақ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Коровяк зопниковый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Verbascum phlomoides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аюқұлақ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Коровяк обыкновенный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Verbascum thapsus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нарқайсар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Вербена лекарственная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Verbena officinalis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Есекмия ақмия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Вексибия, Брунец толстоплодный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Vexibia pachycarpa (C. A. Mey.) Jakovl. (Gobelia pachycarpa (C. A. Mey.) Bunge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Бүрген шәңкіш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Калина обыкновенная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Viburnum opulus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түйешырмауық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Ластовень ласточкин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Vincetoxicum hirundinaria Medik.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шегіргүлі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Фиалка полевая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 arvensis Murr.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 шегіргүл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Фиалка душистая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Viola odorata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Үштүсті шегіргүл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Фиалка трехцветная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Viola tricolor L.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жүзім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 дикий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vinifera 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Гүлрайхан, Көкемарал киікоты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Зизифора пахучковидная (З. Бунговская)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Ziziphora clinopodioides Lam. (Z. bungeana)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</w:t>
            </w:r>
          </w:p>
        </w:tc>
      </w:tr>
    </w:tbl>
    <w:p>
      <w:pPr>
        <w:spacing w:after="0"/>
        <w:ind w:left="0"/>
        <w:jc w:val="both"/>
      </w:pPr>
      <w:bookmarkStart w:name="z22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 – применяется в официальной медицине.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НМ – применяется в народной медицине.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относится к перечню редких и находящихся под угрозой исчезновения видов растений.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