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9644" w14:textId="e439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проведения мониторинга финансового состояния должника и банкрота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10 марта 2023 года № 254. Зарегистрирован в Министерстве юстиции Республики Казахстан 10 марта 2023 года № 32039.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финансов РК от 13.09.2024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восстановлении платежеспособности и банкротстве граждан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проведения мониторинга финансового состояния должника и банкрота.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финансов РК от 13.09.2024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2023 года № 254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проведения мониторинга финансового состояния должника и банкрота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финансов РК от 13.09.2024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8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проведения мониторинга финансового состояния должника и банкрота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восстановлении платежеспособности и банкротстве граждан Республики Казахстан" (далее – Закон) и определяют порядок и сроки проведения мониторинга финансового состояния должника и банкрота в целях проверки его действий на предмет их совершения в личных интересах с целью уклонения от исполнения обязательств перед кредиторами, за исключением лиц, применивших процедуру внесудебного банкротства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9"/>
    <w:bookmarkStart w:name="z8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проведения мониторинга финансового состояния должника</w:t>
      </w:r>
    </w:p>
    <w:bookmarkEnd w:id="10"/>
    <w:bookmarkStart w:name="z8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финансового состояния должника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осуществляется подразделениями департаментов государственных доходов по областям, городам республиканского значения и столице, в функцию которых входит осуществление государственного управления по восстановлению платежеспособности и банкротству граждан Республики Казахстан (далее – подразделение ДГД).</w:t>
      </w:r>
    </w:p>
    <w:bookmarkEnd w:id="11"/>
    <w:bookmarkStart w:name="z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финансового состояния должника осуществляется путем изучения и анализа информации об имуществе, в том числе находящимся в общей совместной собственности на дату подачи заявления о применении процедуры внесудебного или судебного банкротства, из следующих источников:</w:t>
      </w:r>
    </w:p>
    <w:bookmarkEnd w:id="12"/>
    <w:bookmarkStart w:name="z8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формы налоговой отчетности (декларации по индивидуальному подоходному налогу (форма 240.00), об активах и обязательствах физического лица (форма 250.00) и о доходах и имуществе физического лица (форма 270.00), в том числе в части наличия имущества и имущественных прав за пределами Республики Казахстан);</w:t>
      </w:r>
    </w:p>
    <w:bookmarkEnd w:id="13"/>
    <w:bookmarkStart w:name="z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банков второго уровня;</w:t>
      </w:r>
    </w:p>
    <w:bookmarkEnd w:id="14"/>
    <w:bookmarkStart w:name="z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базы данных регистрирующих государственных органов (в пределах компетенции);</w:t>
      </w:r>
    </w:p>
    <w:bookmarkEnd w:id="15"/>
    <w:bookmarkStart w:name="z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базы данных судебных органов.</w:t>
      </w:r>
    </w:p>
    <w:bookmarkEnd w:id="16"/>
    <w:bookmarkStart w:name="z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финансового состояния должника проводится в течении 20 (двадцати) календарных дней в следующей последовательности:</w:t>
      </w:r>
    </w:p>
    <w:bookmarkEnd w:id="17"/>
    <w:bookmarkStart w:name="z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 – по истечении 60 (шестидесяти) календарных дней со дня применения внесудебного банкротства и (или) вступления в законную силу решения о применении процедуры судебного банкротства;</w:t>
      </w:r>
    </w:p>
    <w:bookmarkEnd w:id="18"/>
    <w:bookmarkStart w:name="z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 – не менее чем за 20 (двадцать) календарных дней до завершения процедуры внесудебного банкротства и (или) процедуры судебного банкротства.</w:t>
      </w:r>
    </w:p>
    <w:bookmarkEnd w:id="19"/>
    <w:bookmarkStart w:name="z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процедуры судебного банкротства мониторинг финансового состояния должника проводится с учетом срока продления.</w:t>
      </w:r>
    </w:p>
    <w:bookmarkEnd w:id="20"/>
    <w:bookmarkStart w:name="z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Факт совершения должником действий в личных интересах с целью уклонения от исполнения обязательств перед кредиторами, подтверждается:</w:t>
      </w:r>
    </w:p>
    <w:bookmarkEnd w:id="21"/>
    <w:bookmarkStart w:name="z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информацией о наличии имущества, в том числе зарегистрированного в иностранных государствах (согласно сведениям из форм налоговой отчетности (формы 240.00, 250.00, 270.00));</w:t>
      </w:r>
    </w:p>
    <w:bookmarkEnd w:id="22"/>
    <w:bookmarkStart w:name="z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сведениями о наличии денег на банковских счетах;</w:t>
      </w:r>
    </w:p>
    <w:bookmarkEnd w:id="23"/>
    <w:bookmarkStart w:name="z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наличием неисполненных судебных решений в пользу должника о возврате имущества, в том числе неоконченных исполнительных производств, за исключением исполнительных производств, прекращенных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исполнителей";</w:t>
      </w:r>
    </w:p>
    <w:bookmarkEnd w:id="24"/>
    <w:bookmarkStart w:name="z1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информацией регистрирующего государственного органа о регистрации на должника имущества, в том числе:</w:t>
      </w:r>
    </w:p>
    <w:bookmarkEnd w:id="25"/>
    <w:bookmarkStart w:name="z1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правоустанавливающих документов, связанных с имуществом и (или) активами должника (недвижимость, земельный участок, транспорт, доля в уставном капитале);</w:t>
      </w:r>
    </w:p>
    <w:bookmarkEnd w:id="26"/>
    <w:bookmarkStart w:name="z1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свидетельств, лицензий и иных документов разрешительного характера;</w:t>
      </w:r>
    </w:p>
    <w:bookmarkEnd w:id="27"/>
    <w:bookmarkStart w:name="z1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движении имущества и (или) активов (договора купли-продажи, дарения, залога, аренды);</w:t>
      </w:r>
    </w:p>
    <w:bookmarkEnd w:id="28"/>
    <w:bookmarkStart w:name="z1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интеллектуальной собственности (произведения искусства, творческие и научные разработки, ноу-хау);</w:t>
      </w:r>
    </w:p>
    <w:bookmarkEnd w:id="29"/>
    <w:bookmarkStart w:name="z1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ценных бумагах, акциях, облигациях.</w:t>
      </w:r>
    </w:p>
    <w:bookmarkEnd w:id="30"/>
    <w:bookmarkStart w:name="z10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Подразделение ДГД в сроки, указанные в пункте 4 настоящих Правил:</w:t>
      </w:r>
    </w:p>
    <w:bookmarkEnd w:id="31"/>
    <w:bookmarkStart w:name="z10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сбор данных и документов, предусмотренных пунктом 3 настоящих Правил;</w:t>
      </w:r>
    </w:p>
    <w:bookmarkEnd w:id="32"/>
    <w:bookmarkStart w:name="z10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полученных данных и информации;</w:t>
      </w:r>
    </w:p>
    <w:bookmarkEnd w:id="33"/>
    <w:bookmarkStart w:name="z10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один из следующих документов:</w:t>
      </w:r>
    </w:p>
    <w:bookmarkEnd w:id="34"/>
    <w:bookmarkStart w:name="z1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 наличии признаков уклонения должника от исполнения обязательств перед кредиторами (далее – Заключение) – при установлении действий, совершенных должником в личных интересах с целью уклонения от исполнения обязательств перед кредиторами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соблюдением норм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Казахстан;</w:t>
      </w:r>
    </w:p>
    <w:bookmarkEnd w:id="35"/>
    <w:bookmarkStart w:name="z1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об отсутствии признаков уклонения должника от исполнения обязательств перед кредиторами (далее – Справка) – при не установлении действий, совершенных должником в личных интересах с целью уклонения от исполнения обязательств перед кредиторами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1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Документы, указанные в подпункте 3) пункта 6 настоящих Правил, составляются в 2 (двух) экземплярах с заполнением всех полей и приложением документов, подтверждающих факт совершения должником действий в личных интересах с целью уклонения от исполнения обязательств перед кредиторами.</w:t>
      </w:r>
    </w:p>
    <w:bookmarkEnd w:id="37"/>
    <w:bookmarkStart w:name="z1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и (или) Справка подписываются работником и руководителем подразделения ДГД не менее чем за 2 (два) календарных дня до истечения срока, предусмотренного пунктом 4 настоящих Правил.</w:t>
      </w:r>
    </w:p>
    <w:bookmarkEnd w:id="38"/>
    <w:bookmarkStart w:name="z1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Информация о составленных Заключениях и Справках заносится в Журнал учета Заключений о наличии признаков уклонения должника от исполнения обязательств перед кредиторами и Справок об отсутствии признаков уклонения должника от исполнения обязательств перед кредиторами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отражением регистрационных номеров, присвоенных Заключению и Справке.</w:t>
      </w:r>
    </w:p>
    <w:bookmarkEnd w:id="39"/>
    <w:bookmarkStart w:name="z1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Заключения и Справки хранится в номенклатурных делах подразделения ДГД, а второй экземпляр направляется должнику в течении 3 (трех) рабочих дней со дня составления.</w:t>
      </w:r>
    </w:p>
    <w:bookmarkEnd w:id="40"/>
    <w:bookmarkStart w:name="z1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Подразделение ДГД в течение 3 (трех) рабочих дней со дня составления Заключения – прекращает процедуру или отказывает в прекращении обязательств, а также применяет меры, предусмотренные законодательством Республики Казахстан.</w:t>
      </w:r>
    </w:p>
    <w:bookmarkEnd w:id="41"/>
    <w:bookmarkStart w:name="z11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проведения мониторинга финансового состояния банкрота</w:t>
      </w:r>
    </w:p>
    <w:bookmarkEnd w:id="42"/>
    <w:bookmarkStart w:name="z1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Мониторинг финансового состояния банкрота в соответствии со статьей 48 Закона осуществляется подразделениями ДГД.</w:t>
      </w:r>
    </w:p>
    <w:bookmarkEnd w:id="43"/>
    <w:bookmarkStart w:name="z1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Мониторинг финансового состояния банкрота осуществляется путем изучения и анализа информации об имуществе, в том числе находящимся в общей совместной собственности в течение 3 (трех) лет после признания должника банкротом, из следующих источников:</w:t>
      </w:r>
    </w:p>
    <w:bookmarkEnd w:id="44"/>
    <w:bookmarkStart w:name="z1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формы налоговой отчетности (декларации по индивидуальному подоходному налогу (форма 240.00), об активах и обязательствах физического лица (форма 250.00) и о доходах и имуществе физического лица (форма 270.00), в том числе в части наличия имущества и имущественных прав за пределами Республики Казахстан);</w:t>
      </w:r>
    </w:p>
    <w:bookmarkEnd w:id="45"/>
    <w:bookmarkStart w:name="z1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базы данных регистрирующих государственных органов (в пределах компетенции);</w:t>
      </w:r>
    </w:p>
    <w:bookmarkEnd w:id="46"/>
    <w:bookmarkStart w:name="z12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жалобам и сведениям кредиторов.</w:t>
      </w:r>
    </w:p>
    <w:bookmarkEnd w:id="47"/>
    <w:bookmarkStart w:name="z12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финансового состояния банкрота проводится в течении 3 (трех) лет в следующей последовательности:</w:t>
      </w:r>
    </w:p>
    <w:bookmarkEnd w:id="48"/>
    <w:bookmarkStart w:name="z12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 – в месяце, следующего за месяцем, в котором истекает полугодовой период со дня признания должника банкротом;</w:t>
      </w:r>
    </w:p>
    <w:bookmarkEnd w:id="49"/>
    <w:bookmarkStart w:name="z12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 – по истечении 1 (одного) года со дня проведения первого этапа мониторинга финансового состояния банкрота;</w:t>
      </w:r>
    </w:p>
    <w:bookmarkEnd w:id="50"/>
    <w:bookmarkStart w:name="z12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этап – за 3 (три) месяца до завершения периода проведения мониторинга финансового состояния банкрота.</w:t>
      </w:r>
    </w:p>
    <w:bookmarkEnd w:id="51"/>
    <w:bookmarkStart w:name="z12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Факт приобретения банкротом имущества, подлежащего государственной регистрации, в том числе общего совместного имущества, подтверждается:</w:t>
      </w:r>
    </w:p>
    <w:bookmarkEnd w:id="52"/>
    <w:bookmarkStart w:name="z12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информацией о наличии имущества, в том числе зарегистрированного в иностранных государствах (согласно сведениям из форм налоговой отчетности (формы 240.00, 250.00, 270.00);</w:t>
      </w:r>
    </w:p>
    <w:bookmarkEnd w:id="53"/>
    <w:bookmarkStart w:name="z12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информацией регистрирующего государственного органа о регистрации на банкрота имущества, в том числе:</w:t>
      </w:r>
    </w:p>
    <w:bookmarkEnd w:id="54"/>
    <w:bookmarkStart w:name="z13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правоустанавливающих документов, связанных с имуществом и (или) активами банкрота (недвижимость, земельный участок, транспорт, доля в уставном капитале);</w:t>
      </w:r>
    </w:p>
    <w:bookmarkEnd w:id="55"/>
    <w:bookmarkStart w:name="z13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движении имущества и (или) активов (договора купли-продажи, дарения, залога, аренды);</w:t>
      </w:r>
    </w:p>
    <w:bookmarkEnd w:id="56"/>
    <w:bookmarkStart w:name="z13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интеллектуальной собственности (произведения искусства, творческие и научные разработки, ноу-хау);</w:t>
      </w:r>
    </w:p>
    <w:bookmarkEnd w:id="57"/>
    <w:bookmarkStart w:name="z1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ценных бумагах, акциях, облигациях.</w:t>
      </w:r>
    </w:p>
    <w:bookmarkEnd w:id="58"/>
    <w:bookmarkStart w:name="z1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общего совместного имущества, учитываются сведения регистрирующих органов по банкроту с указанием формы собственности такого имущества.</w:t>
      </w:r>
    </w:p>
    <w:bookmarkEnd w:id="59"/>
    <w:bookmarkStart w:name="z13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Подразделение ДГД в сроки, указанные в пункте 12 настоящих Правил:</w:t>
      </w:r>
    </w:p>
    <w:bookmarkEnd w:id="60"/>
    <w:bookmarkStart w:name="z13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сбор данных и документов, предусмотренных пунктом 11 настоящих Правил;</w:t>
      </w:r>
    </w:p>
    <w:bookmarkEnd w:id="61"/>
    <w:bookmarkStart w:name="z13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полученных данных и информации;</w:t>
      </w:r>
    </w:p>
    <w:bookmarkEnd w:id="62"/>
    <w:bookmarkStart w:name="z13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один из следующих документов:</w:t>
      </w:r>
    </w:p>
    <w:bookmarkEnd w:id="63"/>
    <w:bookmarkStart w:name="z13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 приобретении банкротом имущества, подлежащего государственной регистрации, в том числе общего совместного имущества, после завершении процедуры внесудебного/судебного банкротства (далее – Заключение)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соблюдением норм статьи 73 Административного процедурно-процессуального кодекса Республики Казахстан;</w:t>
      </w:r>
    </w:p>
    <w:bookmarkEnd w:id="64"/>
    <w:bookmarkStart w:name="z14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об отсутствии факта приобретения банкротом имущества, подлежащего государственной регистрации, в том числе общего совместного имущества, после завершении процедуры внесудебного/судебного банкротства (далее – Справка)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14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указанные в подпункте 3) пункта 14 настоящих Правил, подписываются работником и руководителем подразделения ДГД не менее чем за 2 (два) календарных дня до истечения срока, предусмотренного пунктом 12 настоящих Правил.</w:t>
      </w:r>
    </w:p>
    <w:bookmarkEnd w:id="66"/>
    <w:bookmarkStart w:name="z14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Информация о составленных Заключениях и Справках заносится в Журнал учета Заключений о приобретении банкротом имущества, подлежащего государственной регистрации, в том числе общего совместного имущества, после завершении процедуры внесудебного/судебного банкротства и Справок об отсутствии факта приобретения банкротом имущества, подлежащего государственной регистрации, в том числе общего совместного имущества, после завершении процедуры внесудебного/судебного банкротства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7"/>
    <w:bookmarkStart w:name="z14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составляется в 3 (трех) экземплярах, один экземпляр хранится в номенклатурных делах подразделения ДГД, второй направляется банкроту, а третий кредиторам в течении 3 (трех) рабочих дней со дня составления.</w:t>
      </w:r>
    </w:p>
    <w:bookmarkEnd w:id="68"/>
    <w:bookmarkStart w:name="z14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составляется в 1 (одном) экземпляре и хранится в номенклатурных делах подразделения ДГД.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состояния должника и банкрота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наличии признаков уклонения должника от исполнения обязательств перед кредиторами</w:t>
      </w:r>
    </w:p>
    <w:bookmarkEnd w:id="70"/>
    <w:p>
      <w:pPr>
        <w:spacing w:after="0"/>
        <w:ind w:left="0"/>
        <w:jc w:val="both"/>
      </w:pPr>
      <w:bookmarkStart w:name="z56" w:id="71"/>
      <w:r>
        <w:rPr>
          <w:rFonts w:ascii="Times New Roman"/>
          <w:b w:val="false"/>
          <w:i w:val="false"/>
          <w:color w:val="000000"/>
          <w:sz w:val="28"/>
        </w:rPr>
        <w:t>
      № _______________ ________________ 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(Журнала учета) (дата составления) (место составления)</w:t>
      </w:r>
    </w:p>
    <w:bookmarkStart w:name="z14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о должнике</w:t>
      </w:r>
    </w:p>
    <w:bookmarkEnd w:id="72"/>
    <w:bookmarkStart w:name="z1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.1. Сведения о должнике: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должника, телефон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3" w:id="76"/>
      <w:r>
        <w:rPr>
          <w:rFonts w:ascii="Times New Roman"/>
          <w:b w:val="false"/>
          <w:i w:val="false"/>
          <w:color w:val="000000"/>
          <w:sz w:val="28"/>
        </w:rPr>
        <w:t>
      1.2. Решение о применении процедуры судебного/внесудебного банкротства: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суда/ОГД)</w:t>
      </w:r>
    </w:p>
    <w:bookmarkStart w:name="z16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Сведения о финансовом управляющем: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отстранении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Сведения о РТК (заполняется по каждому кредитору):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кредиторах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 РТК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возникновения задолженности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на основании которых возникла задолженность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предъявленных требований (тенге)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подтверждающее обоснованность (наименование, дата, номер)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задолженности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наличии действий должника, совершенных в личных интересах с целью уклонения от исполнения обязательств перед кредиторами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должника, совершенных в личных интересах с целью уклонения от исполнения обязательств перед кредиторами</w:t>
            </w:r>
          </w:p>
          <w:bookmarkEnd w:id="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соответствующая ячейка при наличии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документ (наименование, дата, исходящий номер)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имущества и (или) активов, в том числе зарегистрированных в иностранных государствах (согласно сведениям из форм налоговой отчетности (формы 240.00, 250.00, 270.00)) (на дату подачи заявления о применении процедуры внесудебного или судебного банкротства)</w:t>
            </w:r>
          </w:p>
          <w:bookmarkEnd w:id="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наличии денег на банковских счетах (на дату подачи заявления о применении процедуры внесудебного или судебного банкротства)</w:t>
            </w:r>
          </w:p>
          <w:bookmarkEnd w:id="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неисполненных судебных решений в пользу должника о возврате имущества и (или) активов, в том числе неоконченных исполнительных производств, за исключением исполнительных производств, прекращенных по основаниям,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исполнительном производстве и статусе судебных исполнителей" (на дату подачи заявления о применении процедуры внесудебного или судебного банкротства)</w:t>
            </w:r>
          </w:p>
          <w:bookmarkEnd w:id="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информации регистрирующего государственного органа о регистрации на должника имущества и (или) активов (на дату подачи заявления о применении процедуры внесудебного или судебного банкротства)</w:t>
            </w:r>
          </w:p>
          <w:bookmarkEnd w:id="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Комментарий работника ОГД (при наличии) _______________________</w:t>
      </w:r>
    </w:p>
    <w:bookmarkEnd w:id="89"/>
    <w:p>
      <w:pPr>
        <w:spacing w:after="0"/>
        <w:ind w:left="0"/>
        <w:jc w:val="both"/>
      </w:pPr>
      <w:bookmarkStart w:name="z262" w:id="90"/>
      <w:r>
        <w:rPr>
          <w:rFonts w:ascii="Times New Roman"/>
          <w:b w:val="false"/>
          <w:i w:val="false"/>
          <w:color w:val="000000"/>
          <w:sz w:val="28"/>
        </w:rPr>
        <w:t>
      3. Заключение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вышеизложенного, в действиях должника выявлены признаки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уклонения должника от исполнения обязательств перед кредиторами, в связи с чем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(описание принятых мер, предусмотренных законами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документов, подтверждающих выводы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Заключения* (необходимо приложить копии перечисленных документов):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1" w:id="93"/>
      <w:r>
        <w:rPr>
          <w:rFonts w:ascii="Times New Roman"/>
          <w:b w:val="false"/>
          <w:i w:val="false"/>
          <w:color w:val="000000"/>
          <w:sz w:val="28"/>
        </w:rPr>
        <w:t>
      Работник ___________________ _________________________________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ОГД) (Ф.И.О.,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ОГД) (Ф.И.О., подпись, дата)</w:t>
      </w:r>
    </w:p>
    <w:p>
      <w:pPr>
        <w:spacing w:after="0"/>
        <w:ind w:left="0"/>
        <w:jc w:val="both"/>
      </w:pPr>
      <w:bookmarkStart w:name="z272" w:id="9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*Заключение – Заключение о наличии признаков уклонения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исполнения обязательств перед кредиторами.</w:t>
      </w:r>
    </w:p>
    <w:p>
      <w:pPr>
        <w:spacing w:after="0"/>
        <w:ind w:left="0"/>
        <w:jc w:val="both"/>
      </w:pPr>
      <w:bookmarkStart w:name="z273" w:id="95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 имя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РТК – реестр требований кредиторов;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ОГД – орган государственных доходов.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 и банкрота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отсутствии признаков уклонения должника от исполнения обязательств перед кредиторами</w:t>
      </w:r>
    </w:p>
    <w:bookmarkEnd w:id="96"/>
    <w:p>
      <w:pPr>
        <w:spacing w:after="0"/>
        <w:ind w:left="0"/>
        <w:jc w:val="both"/>
      </w:pPr>
      <w:bookmarkStart w:name="z70" w:id="97"/>
      <w:r>
        <w:rPr>
          <w:rFonts w:ascii="Times New Roman"/>
          <w:b w:val="false"/>
          <w:i w:val="false"/>
          <w:color w:val="000000"/>
          <w:sz w:val="28"/>
        </w:rPr>
        <w:t>
      № ______________ _______________ 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(Журнала учета) (дата составления) (место составления)</w:t>
      </w:r>
    </w:p>
    <w:bookmarkStart w:name="z27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о должнике</w:t>
      </w:r>
    </w:p>
    <w:bookmarkEnd w:id="98"/>
    <w:bookmarkStart w:name="z27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Сведения о должнике: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должника, телефон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2" w:id="102"/>
      <w:r>
        <w:rPr>
          <w:rFonts w:ascii="Times New Roman"/>
          <w:b w:val="false"/>
          <w:i w:val="false"/>
          <w:color w:val="000000"/>
          <w:sz w:val="28"/>
        </w:rPr>
        <w:t>
      1.2. Решение о применении процедуры судебного/внесудебного банкротства: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суда/ОГД)</w:t>
      </w:r>
    </w:p>
    <w:bookmarkStart w:name="z29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Сведения о финансовом управляющем: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 отстранении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Сведения о РТК (заполняется по каждому кредитору):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кредиторах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с РТК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возникновения задолженности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на основании которых возникла задолженность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предъявленных требований (тенге)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подтверждающее обоснованность (наименование, дата, номер)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 задолженности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9" w:id="109"/>
      <w:r>
        <w:rPr>
          <w:rFonts w:ascii="Times New Roman"/>
          <w:b w:val="false"/>
          <w:i w:val="false"/>
          <w:color w:val="000000"/>
          <w:sz w:val="28"/>
        </w:rPr>
        <w:t>
      2. Сведения об отсутствии действий должника, совершенных в личных интересах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уклонения от исполнения обязательств перед кредиторами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Комментарии (при наличии) _____________________________________</w:t>
      </w:r>
    </w:p>
    <w:p>
      <w:pPr>
        <w:spacing w:after="0"/>
        <w:ind w:left="0"/>
        <w:jc w:val="both"/>
      </w:pPr>
      <w:bookmarkStart w:name="z370" w:id="110"/>
      <w:r>
        <w:rPr>
          <w:rFonts w:ascii="Times New Roman"/>
          <w:b w:val="false"/>
          <w:i w:val="false"/>
          <w:color w:val="000000"/>
          <w:sz w:val="28"/>
        </w:rPr>
        <w:t>
      3. Заключение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вышеизложенного, в действиях должника не выявлены признаки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уклонения должника от исполнения обязательств перед кредиторами.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документов, подтверждающих выводы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Справки* (необходимо приложить копии перечисленных документов):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9" w:id="113"/>
      <w:r>
        <w:rPr>
          <w:rFonts w:ascii="Times New Roman"/>
          <w:b w:val="false"/>
          <w:i w:val="false"/>
          <w:color w:val="000000"/>
          <w:sz w:val="28"/>
        </w:rPr>
        <w:t>
      Работник ___________________ 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ОГД) (Ф.И.О.,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ОГД) (Ф.И.О., подпись, дата)</w:t>
      </w:r>
    </w:p>
    <w:p>
      <w:pPr>
        <w:spacing w:after="0"/>
        <w:ind w:left="0"/>
        <w:jc w:val="both"/>
      </w:pPr>
      <w:bookmarkStart w:name="z380" w:id="11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*Справка – Справка об отсутствии признаков уклонения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исполнения обязательств перед кредиторами.</w:t>
      </w:r>
    </w:p>
    <w:p>
      <w:pPr>
        <w:spacing w:after="0"/>
        <w:ind w:left="0"/>
        <w:jc w:val="both"/>
      </w:pPr>
      <w:bookmarkStart w:name="z381" w:id="115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 имя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РТК – реестр требований кредиторов;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ОГД – орган государственных доходов.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 и банкрота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Заключений о наличии признаков уклонения должника от исполнения</w:t>
      </w:r>
      <w:r>
        <w:br/>
      </w:r>
      <w:r>
        <w:rPr>
          <w:rFonts w:ascii="Times New Roman"/>
          <w:b/>
          <w:i w:val="false"/>
          <w:color w:val="000000"/>
        </w:rPr>
        <w:t>обязательств перед кредиторами и Справок об отсутствии признаков уклонения</w:t>
      </w:r>
      <w:r>
        <w:br/>
      </w:r>
      <w:r>
        <w:rPr>
          <w:rFonts w:ascii="Times New Roman"/>
          <w:b/>
          <w:i w:val="false"/>
          <w:color w:val="000000"/>
        </w:rPr>
        <w:t>должника от исполнения обязательств перед кредиторами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должника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решения о применении процедуры судебного/внесудебного банкротства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составленного документа (Заключения или Справки)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Заключения в суд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обжаловании Заключения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работника, составившего заключение или справку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работника, составившего заключение или справку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2" w:id="11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*Заключение – заключение о наличии признаков уклонения должника от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перед кредиторами;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**Справка – справка об отсутствии признаков уклонения должника от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перед кредиторами.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 имя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 и банкрота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приобретении банкротом имущества, подлежащего государственной регистрации, в том числе общего совместного имущества, после завершении процедуры внесудебного/судебного банкротства</w:t>
      </w:r>
    </w:p>
    <w:bookmarkEnd w:id="118"/>
    <w:p>
      <w:pPr>
        <w:spacing w:after="0"/>
        <w:ind w:left="0"/>
        <w:jc w:val="both"/>
      </w:pPr>
      <w:bookmarkStart w:name="z386" w:id="119"/>
      <w:r>
        <w:rPr>
          <w:rFonts w:ascii="Times New Roman"/>
          <w:b w:val="false"/>
          <w:i w:val="false"/>
          <w:color w:val="000000"/>
          <w:sz w:val="28"/>
        </w:rPr>
        <w:t>
      № _______________ ________________ ________________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(Журнала учета) (дата составления) (место составления)</w:t>
      </w:r>
    </w:p>
    <w:bookmarkStart w:name="z38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о банкроте</w:t>
      </w:r>
    </w:p>
    <w:bookmarkEnd w:id="120"/>
    <w:bookmarkStart w:name="z38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Сведения о банкроте: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банкрота, телефон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4" w:id="124"/>
      <w:r>
        <w:rPr>
          <w:rFonts w:ascii="Times New Roman"/>
          <w:b w:val="false"/>
          <w:i w:val="false"/>
          <w:color w:val="000000"/>
          <w:sz w:val="28"/>
        </w:rPr>
        <w:t>
      1.2. Решение о завершении процедуры внесудебного/судебного банкротства: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суда/ОГД)</w:t>
      </w:r>
    </w:p>
    <w:bookmarkStart w:name="z40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Сведения о кредиторах: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кредиторах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на основании которых возникла задолженность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финансовом состоянии банкрота после завершения процедуры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имуществе и активах банкрота, приобретены после признания должника банкротом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соответствующая ячейка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документ (наименование, дата, исходящий номер)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и (или) активы, в том числе зарегистрированные в иностранных государствах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банковских счетах 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неисполненные судебные решения в пользу банкрота о возврате имущества и (или) активов, в том числе неоконченных исполнительных производств, за исключением исполнительных производств, прекращенных по основаниям,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исполнительном производстве и статусе судебных исполнителей"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Комментарий работника ОГД (при наличии) _______________________</w:t>
      </w:r>
    </w:p>
    <w:bookmarkEnd w:id="133"/>
    <w:p>
      <w:pPr>
        <w:spacing w:after="0"/>
        <w:ind w:left="0"/>
        <w:jc w:val="both"/>
      </w:pPr>
      <w:bookmarkStart w:name="z456" w:id="134"/>
      <w:r>
        <w:rPr>
          <w:rFonts w:ascii="Times New Roman"/>
          <w:b w:val="false"/>
          <w:i w:val="false"/>
          <w:color w:val="000000"/>
          <w:sz w:val="28"/>
        </w:rPr>
        <w:t>
      3. Заключение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вышеизложенного, банкрот после завершения процедуры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внесудебного/судебного банкротства приобрел имущество, подлежащее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регистрации, в том числе общее совместное имущество,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чем один экземпляр Заключения направляется кредитору.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восстановлении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платежеспособности и банкротстве граждан Республики Казахстан" кредиторы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получении информации от уполномоченного органа вправе обратиться в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отмене признания должника банкротом и возобновлении процедуры банкротства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 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ОГД) (Ф.И.О.,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ОГД) (Ф.И.О., подпись, дата)</w:t>
      </w:r>
    </w:p>
    <w:p>
      <w:pPr>
        <w:spacing w:after="0"/>
        <w:ind w:left="0"/>
        <w:jc w:val="both"/>
      </w:pPr>
      <w:bookmarkStart w:name="z457" w:id="13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*Заключение – Заключение о приобретении банкротом имущества, подлежащего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регистрации, в том числе общего совместного имущества,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завершении процедуры внесудебного/судебного банкротства.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 имя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ОГД – орган государственных доходов.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 и банкрота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отсутствии факта приобретения банкротом имущества, подлежащего государственной регистрации, в том числе общего совместного имущества, после завершении процедуры внесудебного/судебного банкротства</w:t>
      </w:r>
    </w:p>
    <w:bookmarkEnd w:id="136"/>
    <w:p>
      <w:pPr>
        <w:spacing w:after="0"/>
        <w:ind w:left="0"/>
        <w:jc w:val="both"/>
      </w:pPr>
      <w:bookmarkStart w:name="z461" w:id="137"/>
      <w:r>
        <w:rPr>
          <w:rFonts w:ascii="Times New Roman"/>
          <w:b w:val="false"/>
          <w:i w:val="false"/>
          <w:color w:val="000000"/>
          <w:sz w:val="28"/>
        </w:rPr>
        <w:t>
      № _______________ _________________ ___________________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(Журнала учета) (дата составления) (место составления)</w:t>
      </w:r>
    </w:p>
    <w:bookmarkStart w:name="z4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о банкроте</w:t>
      </w:r>
    </w:p>
    <w:bookmarkEnd w:id="138"/>
    <w:bookmarkStart w:name="z4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Сведения о банкроте: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банкрота, телефон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9" w:id="142"/>
      <w:r>
        <w:rPr>
          <w:rFonts w:ascii="Times New Roman"/>
          <w:b w:val="false"/>
          <w:i w:val="false"/>
          <w:color w:val="000000"/>
          <w:sz w:val="28"/>
        </w:rPr>
        <w:t>
      1.2. Решение о завершении процедуры судебного/внесудебного банкротства: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суда/ОГД)</w:t>
      </w:r>
    </w:p>
    <w:bookmarkStart w:name="z48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Сведения о кредиторах: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кредиторах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на основании которых возникла задолженность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9" w:id="146"/>
      <w:r>
        <w:rPr>
          <w:rFonts w:ascii="Times New Roman"/>
          <w:b w:val="false"/>
          <w:i w:val="false"/>
          <w:color w:val="000000"/>
          <w:sz w:val="28"/>
        </w:rPr>
        <w:t>
      2. Вывод: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 приобретения банкротом имущества, подлежащего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регистрации, в том числе общего совместного имущества, после завершения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процедуры внесудебного/судебного банкротства не выявлен.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документов, которые изучены в ходе мониторинга финансового состояния банкрота: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1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8" w:id="149"/>
      <w:r>
        <w:rPr>
          <w:rFonts w:ascii="Times New Roman"/>
          <w:b w:val="false"/>
          <w:i w:val="false"/>
          <w:color w:val="000000"/>
          <w:sz w:val="28"/>
        </w:rPr>
        <w:t>
      Работник ___________________ ________________________________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ОГД) (Ф.И.О.,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ОГД) (Ф.И.О.,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*Справка – Справка об отсутствии факта приобретения банкротом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подлежащего государственной регистрации, в том числе общего совместного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имущества, после завершении процедуры внесудебного/судебного банкротства.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 имя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ОГД – орган государственных доходов.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 и банкрота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Заключений о приобретении банкротом имущества, подлежащего государственной регистрации, в том числе общего совместного имущества, после завершении процедуры внесудебного/судебного банкротства и Справок об отсутствии факта приобретения банкротом имущества, подлежащего государственной регистрации, в том числе общего совместного имущества, после завершении процедуры внесудебного/судебного банкротства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банкрота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процедуры банкротства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составленного документа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Заключения кредитору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работника, составившего заключение или справку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работника, составившего заключение или справку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5" w:id="15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*Заключение – Заключение о приобретении банкротом имущества, подлежащего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регистрации, в том числе общего совместного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завершении процедуры внесудебного/судебного банкротства;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**Справка – Справка об отсутствии факта приобретения банкротом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подлежащего государственной регистрации, в том числе общего совместного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имущества, после завершении процедуры внесудебного/судебного банкротства.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 имя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