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a3d" w14:textId="75b0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7 марта 2023 года № 245. Зарегистрирован в Министерстве юстиции Республики Казахстан 13 марта 2023 года № 32051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Западно-Казахстанской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6 639 779 000 (шесть миллиардов шестьсот тридцать девять миллионов семьсот семьдесять девять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