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c43a" w14:textId="3ecc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произведений искусства, импорт которых освобождается от налога на добавленную стоимость при их ввозе негосударственными музеями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марта 2023 года № 76. Зарегистрирован в Министерстве юстиции Республики Казахстан 14 марта 2023 года № 32063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Действует до 1 января 2026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Кодекса Республики Казахстан "О налогах и других обязательных платежах в бюджет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произведений искусства, импорт которых освобождается от налога на добавленную стоимость при их ввозе негосударственными музеями, согласно приложению,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 и действует до 1 января 2026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 № 76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произведений искусства, импорт которых освобождается от налога на добавленную стоимость при их ввозе негосударственными музеями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Расшифровка кода произведений искусства в соответствии с единой Товарной номенклатурой внешнеэкономической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Десятизначный код в соответствии с единой Товарной номенклатурой внешнеэкономической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Картины, рисунки и пастели, возрастом более 100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9701210000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Мозаики возрастом более 100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9701220000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готовые изделия, разрисованные или декорированные от руки, коллажи и аналогичные декоративные изображения, возрастом более 100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9701290000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Картины, рисунки и пастели,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9701910000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9701920000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готовые изделия, разрисованные или декорированные от руки, коллажи и аналогичные декоративные изображения,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9701990000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Подлинники гравюр, эстампов и литографий, возрастом более 100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Подлинники гравюр, эстампов и литографий,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Подлинники скульптур и статуэток из любых материалов, возрастом более 100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Подлинники скульптур и статуэток из любых материалов,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 и предметы коллекционирования по археологии, этнографии или истории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