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dbf" w14:textId="347c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марта 2023 года № 163. Зарегистрирован в Министерстве юстиции Республики Казахстан 16 марта 2023 года № 32082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за номерам № 10069) следующие изменение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Оскемен – Жаланашколь – Достык.";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51, 52 и 53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Алматы – Капчагай.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Балхаш – Жарык – Жезказган.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Кызылорда – Достык.".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