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fbc5" w14:textId="1d7f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автомобильного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14 марта 2023 года № 151. Зарегистрирован в Министерстве юстиции Республики Казахстан 16 марта 2023 года № 32086.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инструкцию по организации антитеррористической защиты объектов, уязвимых в террористическом отношении, осуществляющих деятельность в сфере автомобильного транспорта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 развития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акимата/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постановлением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Министра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2023 года № 151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антитеррористической защиты объектов, уязвимых в террористическом отношении, осуществляющих деятельность в сфере автомобильного транспорта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Инструкция по организации антитеррористической защиты объектов, уязвимых в террористическом отношении, осуществляющих деятельность в сфере автомобильного транспорта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Инструкция распространяется на объекты инфраструктуры автомобильного транспорта, включенные в перечни объектов уязвимых в террористическом отношении (далее - объект), в соответствии с Правилами и критериями отнесения объектов к уязвимым в террористическом отношении,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2021 года № 234.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Инструкция предназначена для использования в работе руководителями и персоналом объекта, обеспечивающими проведение мероприятий по антитеррористической защищенности объекта, при организации их антитеррористической защиты, а также для государственных и исполнительных органов при изучении, проверке и оценке состояния антитеррористической защищенности объекта.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объекта назначает лицо (лица), обеспечивающие проведение мероприятий по антитеррористической защищенности объекта.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детализирует общие подходы к обеспечению защищенности объекта, в том числе организации охраны, осуществления пропускного и внутриобъектового режимов, а также ведению соответствующей документации.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эксплуатации объекта обеспечивается соблюдение Требований к организации антитеррористической защиты объектов, уязвимых в террористическом отношении,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2021 года № 305, а также настоящей Инструкции.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настоящей Инструкции используются следующие понятия: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инфраструктура автомобильного транспорта – комплекс сооружений (автовокзалы, автостанции, пункты обслуживания пассажиров, грузовые терминалы, станции (мастерские) технического обслуживания и ремонта автотранспортных средств, сооружения для хранения автотранспортных средств), обеспечивающий непрерывность процесса перевозок, а также безопасную эксплуатацию автотранспортных средств;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критическая зона – помещение, участки и конструктивные элементы, разрушение которых в результате акта терроризма может привести к существенному нарушению нормального функционирования объекта, его существенному повреждению или аварии на нем;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видеонаблюдения – совокупность функционирующих видеоканалов, программных и технических средств записи и хранения видеоданных, а также программных и (или) технических средств управления, осуществляющих информационный обмен между собой;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освещения – совокупность технических средств, позволяющих обеспечить необходимый уровень освещенности для системы видеонаблюдения, видимости людей и транспортных средств на объекте инфраструктуры автомобильного транспорта в темное время суток;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 охранной деятельности – специализированные охранные подразделения органов внутренних дел Республики Казахстан и частные охранные организации, осуществляющие охранную деятельность;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контрольно-пропускной пункт – специально оборудованное место, предназначенное для обеспечения контроля, пропуска, досмотра людей и транспортных средств;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периметр объекта – граница объекта согласно правоустанавливающим документам;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потенциально опасные участки объекта – территориально выделенные зоны (участки), конструктивные и технологические элементы объекта, где используются, хранятся или эксплуатируются взрывопожароопасные, опасные химические вещества, оружие и боеприпасы, токсичные вещества и препараты, элементы технологических цепочек, систем, оборудования или устройств, критические зоны объекта, а также места возможного массового пребывания людей на объекте, совершение акта терроризма на которых может способствовать причинению ущерба жизни и здоровью, возникновению аварии, угрозы чрезвычайной ситуации с опасными социально-экономическими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учебные (профилактические) мероприятия – превентивные способы обучения персонала и охраны, реализуемые в виде инструктажей и занятий в целях привития навыков первичного реагирования;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пропускной режим – совокупность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паспорт антитеррористической защищенности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система оповещения – совокупность технических средств, предназначенных для оперативного информирования (светового и (или) звукового оповещения) находящихся на объекте, уязвимом в террористическом отношении, лиц о тревоге при чрезвычайных происшествиях (аварии, пожаре, стихийном бедствии, нападении, террористическом акте) и действиях в сложившейся обстановке.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настоящей Инструкции, применяются в соответствии с законодательством Республики Казахстан в области противодействия терроризму.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Целью организации антитеррористической защиты объекта является создание условий, препятствующих совершению акта терроризма (снижение риска совершения акта терроризма на территории объекта), и минимизация и (или) ликвидация последствий возможных террористических угроз.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создания на объекте условий, препятствующих совершению на них акта терроризма (снижение риска совершения акта терроризма) руководитель, иные должностные лица реализовывают меры, направленные на: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уточнение вероятных для объекта угроз террористического характера;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потенциально опасных участков объекта;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возможных причин и условий, способствующих совершению акта терроризма на объекте и их устранение;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оснащение объекта инженерно-техническими средствами;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на объекте зон доступа обеспечения и установленного пропускного режима;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разработку алгоритмов реагирования на возможных для объекта угроз террористического характера;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у персонала объекта антитеррористического сознания;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организацию подготовки (обучения) персонала объекта;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разработку схем оповещения руководителей, персонала объекта и эвакуации персонала и посетителей объекта;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составление паспорта антитеррористической защищенности объекта;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контроль за соблюдением требований к обеспечению антитеррористической защищенности и своевременное устранение выявленных недостатков.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создания на объекте условий, обеспечивающих его готовность к минимизации и (или) ликвидации последствий возможных террористических угроз, руководитель объекта и иные должностные лица реализовывают меры, направленные на: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охвата персонала объекта в учебных мероприятиях по антитеррористической подготовке;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персонала объекта навыкам первичного реагирования на угрозы террористического характера;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готовности персонала объекта, сотрудников субъекта охранной деятельности, заключившим договор об оказании охранных услуг объекту к своевременному информированию органов национальной безопасности и (или) внутренних дел Республики Казахстан об угрозе акта терроризма или его совершении;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своевременного оповещения и эвакуации персонала и посетителей объекта при совершении акта терроризма на объекте;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ведения и хранения паспорта антитеррористической защищенности объекта;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готовности сил и средств, необходимых для организации мер первичного реагирования, направленных на ликвидацию и минимизацию последствий акта терроризма, до прибытия основных спасательных, аварийных и иных служб за исключением случаев, прямо угрожающих жизни и здоровью людей;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подготовку и организацию экстренных мер по обеспечению безопасности систем жизнеобеспечения и безопасности объекта, персонала и посетителей объекта.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мер защиты строится на принципах заблаговременности, дифференцированного подхода, адекватности и комплексности.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Руководитель объекта при размещении в арендуемом здании (помещении) обеспечивает в договоре аренды определение сторон, разрабатывающих паспорт антитеррористической защищенности объекта, осуществляющих охрану объекта, оснащение объекта современными инженерно-техническими средствами, контроль за их бесперебойным функционированием, организацию пропускного режима и финансирование данных мероприятий в соответствии с требованиями настоящей Инструкции.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Перечень документов в области антитеррористической защиты объектов, уязвимых в террористическом отношении, осуществляющих деятельность в сфере автомобильного транспорта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организации пропускного режима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Настоящая глава определяет требования к организации пропускного режима на объекте, соответствующий целям обеспечения его антитеррористической защищенности.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Пропускной режим на объекте осуществляется субъектом охранной деятельности, заключившим договор об оказании охранных услуг объекту.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Пропускной режим на объекте, подлежащий государственной охране осуществляется специализированными охранными подразделениями органов внутренних дел.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обеспечения антитеррористической защищенности объекта, организации порядка пропускного и внутриобъектового режима устанавливаются: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помещения (участок, зона) на объекте без ограничения доступа персонала и посетителей;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помещения (участок, зона) на объекте ограниченного доступа персонала и посетителей при наличии потенциально опасных и критических зон;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пропускной режим на объекте и (или) его части персонала объекта и посетителей, исключающий проникновение на объект или его части (зоны) посторонних лиц с противоправными намерениями, а также несанкционированного въезда автотранспорта;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лиц, имеющих право беспрепятственного допуска на объект;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лиц, допускаемых в зоны ограниченного доступа (при их наличии);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запрещенные предметы к проносу на объект в соответствии с перечнем,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действия сотрудников субъекта охранной деятельности, заключившим договор об оказании охранных услуг объекту и должностных лиц, обеспечивающих безопасность объекта, при выявлении лиц, пытающихся в нарушение установленных требований проникнуть на его территорию, пронести (провезти) запрещенные к проносу предметы и (или) совершить противоправные действия; при обнаружении неизвестного автотранспорта, припаркованного в непосредственной близости у периметра объекта.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Договор об оказании охранных услуг объекту заключается с организациями, имеющими лицензию на право занятия охранной деятельностью на объектах, уязвимых в террористическом отношении.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заключении договора об оказании охранных услуг объекту с субъектом охранной деятельности необходимо предусматривать обеспечение последним мероприятий по обеспечению антитеррористической защищенности объекта: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охрана объекта, защита (контроль) потенциально опасных участков объекта и критических зон, в том числе исключение бесконтрольного пребывания на них посторонних лиц;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санкционированного допуска персонала объекта и его посетителей, транспортных средств на объект или его части (зоны);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на территории объекта лиц с противоправными намерениями, а также предметов и веществ, которые могут быть использованы для их реализации;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учебных мероприятий с сотрудниками охранной организации по технике осмотра помещений, выявлению возможных мест закладки взрывных устройств,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надлежащее использование сотрудниками охранной организации инженерно-технических средств защиты, установленных на объекте и проведение дополнительных занятий по приобретению и (или) совершенствованию навыков их использования.</w:t>
      </w:r>
    </w:p>
    <w:bookmarkEnd w:id="71"/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организации профилактических и учебных мероприятий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Лицо (лица), обеспечивающие проведение мероприятий по антитеррористической защищенности объекта проводит (проводят) с персоналом объекта профилактические и учебные мероприятия с целью формирования у персонала объекта антитеррористического сознания и навыков грамотного поведения при угрозе совершения акта терроризма и после его совершения.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обучению руководителя, иных должностных лиц, персонала объекта привлекаются также представители уполномоченных органов при координации антитеррористической комиссии по месту расположения объекта.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Лицо (лица), обеспечивающие проведение мероприятий по антитеррористической защищенности объекта, для получения соответствующих знаний, навыков и умений направляется (направляются) для обучения на курсы повышения квалификации.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Профилактические и учебные мероприятия проводятся в виде инструктажей, практических и теоретических занятий, экспериментов. Инструктажи, практические и теоретические занятия проводятся в соответствии с графиком проведения, утвержденным руководителем объекта.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целей, указанных в пункте 15 настоящей Инструкции, единовременно проводимое занятие может охватывать несколько тематик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Во время проведения инструктажа, практических и теоретических занятий до персонала объекта доводится алгоритм действий на возможные угрозы террористического характера,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Теоретические занятия организуются на постоянной основе, путем проведения занятий по разъяснению опасности терроризма, разоблачению форм, методов и приемов, с помощью которых террористы осуществляют пропаганду своих взглядов и идей, об актуальных угрозах террористического характера и создания условий, препятствующих совершению акта терроризма.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Практические занятия направлены на: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максимальной слаженности и четкости действий персонала, сотрудников субъекта охранной деятельности, заключившим договор об оказании охранных услуг объекту;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готовности персонала, сотрудников субъекта охранной деятельности, заключившим договор об оказании охранных услуг объекту к эвакуации людей, проведению работ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поддержание на достаточном уровне профессиональной и психофизиологической подготовленности персонала объекта, необходимой для осуществления грамотных действий по устранению нарушений, связанных с актом терроризма.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Практические занятия по действиям при совершении или угрозы совершения акта терроризма с охватом всего персонала объекта проводится один раз в год, при этом информация об их проведении не позднее чем за 5 (пять) рабочих дней направляется в территориальные подразделения органов внутренних дел и национальной безопасности.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Инструктажи подразделяются на плановые и внеплановые.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Плановый инструктаж проводится один раз в год и направлен на обучение персонала идентифицировать складывающуюся обстановку и правильно действовать в соответствии алгоритмами действий на возможные угрозы террористического характера,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>к настоящей Инструкции.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 сотрудниками субъектов охранной деятельности инструктажи, занятия (практические и теоретические) организуются руководителем субъекта охранной деятельности, заключившим договор об оказании охранных услуг объекту, и направлены на приобретение и совершенствование навыков использования инженерно-технических средств антитеррористической защиты, используемых на объекте, а также технике осмотра помещений, выявлению возможных мест закладки взрывных устройств.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Организация и проведение экспериментов на объекте осуществляется оперативным штабом по борьбе с терроризмом и заключается в оценке режима, готовности объекта к воспрепятствованию совершению акта терроризма, обеспечению минимизации и ликвидации последствий.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 проведении инструктажей и занятий производится запись в журнале учета учебных мероприятий по антитеррористической защите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Факт проведения эксперимента на объекте подтверждается актом о результатах проведения эксперимента, который хранится у руководителя объекта.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поступления акта о результатах эксперимента на объекте его руководитель, иное должностное лицо принимают соответствующие меры реагирования, в том числе и внесение изменений в содержание обучение.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Руководители объекта и субъектов охранной деятельности, заключивших договор об оказании охранных услуг объекту, взаимодействует с территориальными органами внутренних дел, национальной безопасности и оперативными штабами по борьбе с терроризмом в рамках обеспечения готовности к реагированию на угрозы совершения или совершение акта терроризма, подготовки и проведения разноуровневых антитеррористических учений, тренировок, антитеррористических операций.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Территориальные органы внутренних дел и национальной безопасности незамедлительно информируются в следующих случаях: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совершение нападения на объект или получении сведений о готовящемся нападении;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попытка незаконного проникновения на территорию объекта;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возникновение пожаров и других стихийных бедствий на объекте;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обнаружение в зданиях, складах или территории объекта подозрительных предметов;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проявление необоснованного интереса со стороны посторонних лиц к деятельности и состоянию защищенности объекта.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представлении информации указываются полученные сведения о совершении акта терроризма или об угрозе его совершения, наименование и адрес объекта, время происшествия, наличие пострадавших, их местонахождение и состояние, фамилия, имя и отчество (при его наличии) лица, передающего сообщение, и занимаемая им должность.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установлении уровней террористической опасности, руководитель объекта принимает следующие меры безопасности: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"желтом" уровне террористической опасности: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пропускного режима на объекте;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обеспечение работоспособности систем безопасности, оповещения, видеонаблюдения и охранной сигнализации;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посетителей, персонала и транспортных средств, при необходимости с использованием специальных технических средств;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инструктаж сотрудников субъектов охранной деятельности, заключивших договор об оказании охранных услуг, персонала объекта, осуществляющих функции по локализации кризисных ситуаций с привлечением в зависимости от полученной информации специалистов в соответствующей сфере;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учебных мероприятий с персоналом по действиям при совершении или угрозе совершения акта (актов) терроризма;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вопросов экстренной эвакуации людей, материальных ценностей и документации с определением мест эвакуации;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недопущению доступа к опасным веществам, хранящимся на объекте;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"оранжевом" уровне террористической опасности (наряду с мерами, принимаемыми при установлении "желтого" уровня террористической опасности):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совместных действий с уполномоченными государственными органами и организациями, оперативными штабами по борьбе с терроризмом по вопросам реагирования на акты терроризма, а также ликвидации угроз техногенного характера, возникших в результате совершенного акта терроризма;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в состояние режима повышенной готовности сотрудников по обеспечению безопасности;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установлении "красного" уровня террористической опасности (наряду с мерами, применяемыми при введении "желтого" и "оранжевого" уровней террористической опасности):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неотложных мер по спасению людей, содействие бесперебойной работе спасательных служб и формирований.</w:t>
      </w:r>
    </w:p>
    <w:bookmarkEnd w:id="114"/>
    <w:bookmarkStart w:name="z12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разработке и обращению паспорта антитеррористической защищенности объекта, уязвимого в террористическом отношении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Лицо (лица), обеспечивающее проведение мероприятий по антитеррористической защищенности объекта разрабатывает паспорт антитеррористической защищенности объекта (далее – паспорт).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разрабатывается согласно типовому паспорту антитеррористической защищенности объектов, уязвимых в террористическом отношении, утвержденному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 (зарегистрирован в Реестре государственной регистрации нормативных правовых актов под № 32950) (далее – типовой паспорт), в двух экземплярах с одновременной разработкой электронного варианта.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и.о. Министра индустрии и инфраструктурного развития РК от 21.08.2023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Проект паспорта разрабатывается в течение 45 (сорока пяти) рабочих дней с момента получения руководителем объекта соответствующего уведомления о включении объекта в перечень объектов, уязвимых в террористическом отношении, области, города республиканского значения, столицы (далее – территориальный перечень).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увеличения сроков разработки паспорта, связанного с изменением характеристик объекта, указанных в пункте 44 настоящей Инструкции, руководитель объекта инициирует соответствующее обращение в антитеррористическую комиссию по месту расположения объекта, с указанием причин и сроков продления. 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продления разработки паспорта не превышает 15 (пятнадцати) рабочих дней.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Проект паспорта объекта, включенного в территориальный перечень, направляется на согласование с руководителем территориального органа внутренних дел по месту нахождения объекта в течение 10 (десяти) календарных дней после составления.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проекта паспорта в органах внутренних дел не превышает 15 (пятнадцати) рабочих дней со дня его поступления адресату.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наличии замечаний от территориального подразделения органа внутренних дел к проекту паспорта, срок его доработки не превышает 15 (пятнадцати) рабочих дней со дня возврата.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течение 10 (десяти) рабочих дней после согласования паспорт утверждается (в том числе при его обновлении) руководителем объекта.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использовании здания, сооружения (комплекс зданий и сооружений) для размещения объекта, принадлежащего нескольким правообладателям, составление паспорта осуществляется по письменному соглашению между ними совместно всеми правообладателями объекта или одним из них.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совместном составлении паспорт подлежит утверждению всеми правообладателями объекта, уязвимого в террористическом отношении.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составлении одним правообладателем паспорт утверждается руководителем объекта по согласованию с другими правообладателями объекта.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Количество копий (электронных копий) паспорта и их направление другим правообладателям объекта определяется письменным соглашением между их правообладателями.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Первый экземпляр паспорта (оригинал) хранится согласно требованиям, предъявляемым к организации работы с информацией с ограниченным доступом, у ответственного лица или в подразделении объекта, определенного приказом руководителя организации, являющейся правообладателем объекта.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Второй экземпляр паспорта и электронный вариант паспорта (в формате PDF на электронном носителе информации) в срок не позднее 10 (десяти) календарных со дня его утверждения или корректировки направляются в территориальное подразделение органа внутренних Республики Казахстан для хранения.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Паспорт корректируется при изменении: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 собственности,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объекта;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объекта;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основного предназначения объекта;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общей площади и периметра объекта, застройки прилегающей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конструкции;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потенциально опасных участков объекта;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технических средств, привлекаемых для обеспечения антитеррористической защищенности объекта.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Внесение корректив в паспорт осуществляется в течение 20 (двадцати) рабочих дней с момента возникновения причины его изменения.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увеличения сроков внесения корректив в паспорт, связанного с изменением характеристик объекта, указанных в пункте 44 настоящей Инструкции, руководитель объекта инициирует соответствующее обращение в антитеррористическую комиссию по месту расположения объекта, с указанием причин и сроков продления. 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продления внесения корректив в паспорт не превышает 10 (десяти) рабочих дней.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паспорт вносятся изменения, заверенные подписью руководителя объекта. Замене подлежат только те элементы паспорта, где произошли изменения. Одновременно информация о соответствующих изменениях за подписью руководителя объекта направляется в органы внутренних дел Республики Казахстан для приобщения ко второму экземпляру паспорта.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Паспорт подлежит полной замене: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реже одного раза в пять лет;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внесении корректив в более чем половину пунктов текста паспорта.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Утративший силу паспорт подлежит уничтожению в комиссионном порядке с составлением соответствующего акта. Комиссия по уничтожению паспорта состоит из не менее 3 (трех) человек, состав которой определяет руководитель объекта. Акт остается на объекте. 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акта направляется по месту хранения второго экземпляра паспорта.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Сведения паспорта носят ограниченный характер, порядок работы с которыми определен требованиями законодательства, предъявляемыми к информации с ограниченным доступом.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объекта принимает меры по ограничению доступа к паспорту лицам, не задействованным в его разработке, обеспечении антитеррористической защищенности объекта, контроле состояния антитеррористической защищенности объекта, в деятельности оперативного штаба по борьбе с терроризмом.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Паспорт используется при проведении антитеррористической операции, учений, тренировок и экспериментов и передается в оперативный штаб по борьбе с терроризмом по запросу его представителя в течение 1 (одного) рабочего дня.</w:t>
      </w:r>
    </w:p>
    <w:bookmarkEnd w:id="149"/>
    <w:bookmarkStart w:name="z15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оснащению объектов, уязвимых в террористическом отношении, инженерно-техническим оборудованием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Объект оснащается: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телевизионной охранной системой;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системой оповещения;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системами и средствами охранной и тревожной сигнализации;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системой освещения;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системой связи;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средствами ограничения доступа;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техническими средствами досмотра;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системами и средствами резервного электроснабжения.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оснащение объекта иным инженерно-техническим оборудованием, прямо не указанным в настоящем пункте, но выполняющим те же задачи и функции или отвечающие тем же целям.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На каждом объекте в целях качественного его оснащения инженерно-техническим оборудованием определяются потенциально опасные участки.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Объект оснащается телевизионными охранными системами в целях ведения наблюдения за обстановкой на объекте и (или) его потенциально опасных участках, а также визуального подтверждения факта несанкционированного проникновения для оценки ситуации и фиксирования действий нарушителей.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Телевизионной охранной системой оборудуются: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периметр территории;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контрольно-пропускные пункты (при наличии);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посты (пункты) охраны (пропуска);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главные и запасные входы;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территория и помещения с потенциально опасными участками, помещения (места), коридоры, ведущие к ним;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помещения по усмотрению руководителя (собственника) объекта.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Телевизионная охранная система обеспечивает: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передачу визуальной информации на мониторы локального пункта наблюдения в специально выделенном помещении подразделения охраны либо пункта централизованной охраны в автоматизированном режиме;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сохранение видеоинформации для последующего анализа событий (срок хранения информации составляет не менее 30 суток);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оперативный доступ к видеозаписи.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Технические требования к системам видеонаблюдения, входящим в охранную телевизионную систему объекта, должны соответствовать минимальным техническим условиям систем видеонаблюдения, предусмотренным Правилами функционирования Национальной системы видеомониторинга,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октября 2020 года № 69-қе (зарегистрирован в Реестре государственной регистрации нормативных правовых актов под № 21693).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Камеры видеонаблюдения устанавливаются таким образом, чтобы охватывали все входы (выходы), коридоры и периметр территории объекта и функционировали без искажения.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Объект оснащаются системой оповещения.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персонала и посетителей объекта осуществляется с помощью технических средств, которые обеспечивают: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подачу звуковых и (или) световых сигналов в здания, помещения, на участки территории объекта с постоянным или временным пребыванием людей;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трансляцию речевой информации как в автоматическом режиме (чтение ранее записанного текста), так и при помощи микрофона о характере опасности, необходимости и порядке осуществления эвакуации или блокировании в помещениях объекта, других действиях, направленных на обеспечение безопасности персонала и посетителей объекта.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объекте устанавливаются сигналы системы оповещения об эвакуации отдельно от блокирования помещений. Количество оповещателей и их мощность обеспечивают необходимую слышимость во всех местах постоянного или временного пребывания людей.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Объект оснащается системами и средствами охранной и тревожной сигнализации для выявления и выдачи извещений о несанкционированном проникновении или попытки проникновения на объект и (или) охраняемую зону объекта.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Средство подачи тревоги (мобильное либо стационарное) (тревожная кнопка) устанавливается на посту (пункту) охраны (пропуска) в целях своевременного оповещения уполномоченных органов об угрозе совершения акта терроризма на объекте.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Средство подачи тревоги обеспечивает возможность скрыто подавать сигнал сотрудниками по обеспечению безопасности.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системы охранной сигнализации определяется исходя из: 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режима работы объекта;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особенностей расположения помещений внутри зданий;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охраняемых зон.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Объект оборудуется системой освещения.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освещения обеспечивает освещенность объекта в темное время суток в любой точке периметра, образовывая сплошную полосу шириной 3-4 метра.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Система связи обеспечивает двустороннюю радиосвязь между дежурным на посту (пункте) охраны (пропуска) и нарядами по обеспечению безопасности на территории обслуживания, а также между ними в пределах территории обслуживания.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целях предотвращения несанкционированного пропуска входы на объект и (или) его части (зоны) оборудуются средствами ограничения доступа.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ограничения доступа (турникеты) обеспечивают допуск на объект и (или) его части (зоны) персонала, посетителей объекта, согласно порядка организации пропускного и внутриобъектового режимов.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целях обнаружения предметов и веществ, запрещенных к несанкционированному вносу на объект, посты (пункты) охраны (пропуска) на всех входах, оснащаются техническими средствами досмотра.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техническим средствам досмотра относятся стационарные и (или) ручные металлодетекторы.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Объект оснащается системами и средствами резервного электроснабжения для обеспечения не менее 24 (двадцати четырех) часов бесперебойной работы систем охранной и тревожной сигнализации, освещения, видеонаблюдения, контроля и управления доступом (при наличии).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 решению руководителя на объекте устанавливается дополнительное инженерно-техническое оборудование, способствующее повышению уровня антитеррористической защищенности объекта.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Инженерно-техническое оборудование объекта поддерживается в рабочем состоянии.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 отсутствии возможности оснастить объект инженерно-техническим оборудованием в течение 6 месяцев после включения его в перечень объектов, уязвимых в террористическом отношении, руководителем объекта принимаются меры для планирования средств на оснащение объекта, а в антитеррористическую комиссию по месту расположения объекта на согласование представляется проект Плана мероприятий по инженерно-техническому оснащению объекта (далее - План).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проекта Плана не превышает 15 (пятнадцати) рабочих дней со дня его поступления адресату.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При наличии замечаний к проекту Плана, срок его доработки не превышает 15 (пятнадцати) рабочих дней со дня возврата. 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отказа в согласовании проекта Плана является отсутствие решений и (или) мер безопасности, компенсирующих отсутствие инженерно-технического оборудования.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течение 10 (десяти) рабочих дней после согласования План утверждается руководителем объекта.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</w:tr>
    </w:tbl>
    <w:bookmarkStart w:name="z21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в области антитеррористической защиты объектов, уязвимых в террористическом отношении, осуществляющих деятельность в сфере автомобильного транспорта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Приказ о назначении ответственного лица, обеспечивающего проведение мероприятий по антитеррористической защищенности объекта и замещающего лица, на время его отсутствия (с указанием функциональных обязанностей).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об организации пропускного и внутриобъектового режимов объектов (при его наличии) и приказ руководителя объекта об их утверждении.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организационных и практических мероприятий по укреплению антитеррористической защищенности.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Журнал учета учебных мероприятий по антитеррористической подготовке.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Инструкция (памятка) по действиям различного круга лиц объектов на возможные угрозы террористического характера.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 приема, сдачи дежурств, обхода территории объекта.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Список автотранспортных средств, имеющих право въезда на территорию объекта (при необходимости).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Паспорт антитеррористической защищенности объекта.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Планы и порядок эвакуации работников и посетителей учреждения при пожаре, при получении информации об угрозе совершения акта терроризма, и иных чрезвычайных ситуаций.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Приказ о проведении практических занятий по безопасной и своевременной эвакуации персонала объекта и посетителей объекта из зданий, с графиком проведения практических и теоретических занятий.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Программы, протоколы обучения персонала объекта способам защиты и действиям при угрозе совершения террористического акта или при его совершении.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Договора об оказании охранных услуг объекту (копии лицензии организации, осуществляющей охранную деятельность), обслуживание систем охранной сигнализации, видеонаблюдения.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Инструкция, рекомендации по действиям персонала объекта при установлении уровней террористической опасности.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Схема оповещения персонала и посетителей объекта при установлении уровней террористической опасности.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План мероприятий по инженерно-техническому оснащению объекта (при наличии).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</w:tr>
    </w:tbl>
    <w:bookmarkStart w:name="z23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предметов, запрещенных к проносу на объект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Оружие: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огнестрельное;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бесствольное с патронами травматического, газового и светозвукового действия;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холодное, а также ножи различных видов, не относящиеся к холодному оружию;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метательное;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пневматическое;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газовое;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электрическое;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сигнальное;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оружие, поражающее действие которых основано на использовании радиоактивного излучения и биологического воздействия;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оружие, поражающее действие которых основано на использовании электромагнитного, светового, теплового, инфразвукового или ультразвукового излучения.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Механические и аэрозольные распылители и устройства, снаряженные слезоточивым, раздражающим и негативным воздействием на организм человека.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Вещества: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взрывчатые;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ядовитые;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отравляющие;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радиоактивные;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едкие;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пиротехнические;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легковоспламеняющиеся.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</w:tr>
    </w:tbl>
    <w:bookmarkStart w:name="z253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тематик профилактических и учебных мероприятий по вопросам антитеррористической безопасности объекта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Требования законодательства Республики Казахстан в области противодействия терроризму. Ответственность при совершении акта терроризма на объекте.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Сущность и общественная опасность терроризма, ответственность за совершение действий террористического характера.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Особенности объекта, уязвимого в террористическом отношении, возможные последствия при совершении на него акта терроризма.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проведения осмотра транспортных средств и людей на пропускном пункте. Техника осмотра помещений, выявления возможных мест закладки взрывных устройств.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и очередность действий по реагированию на вероятные угрозы террористического характера.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действий персонала объекта при получении анонимного телефонного звонка об угрозе проведения акта терроризма.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действий персонала объекта при обнаружении бесхозных вещей, подозрительного предмета или подозрительных лиц.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действий персонала объекта при вооруженном нападении на объект.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действии персонала объекта при захвате заложников.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Правила использования инженерно-технических средств антитеррористической защиты.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оповещения персонала объекта, его посетителей при угрозе или совершении акта терроризма.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эвакуации персонала объекта, его посетителей.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</w:tr>
    </w:tbl>
    <w:bookmarkStart w:name="z267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действий различного круга лиц объекта на возможные угрозы террористического характера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Действия посетителей при возникновении угрозы вооруженного нападения: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защититься, незаметно покинуть здание или укрыться в помещении, заблокировать дверь, дождаться прибытия сотрудников территориальных органов внутренних дел, национальной безопасности;</w:t>
      </w:r>
    </w:p>
    <w:bookmarkEnd w:id="255"/>
    <w:bookmarkStart w:name="z2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любым способом правоохранительные и(или)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256"/>
    <w:bookmarkStart w:name="z2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персонала при возникновении угрозы вооруженного нападения:</w:t>
      </w:r>
    </w:p>
    <w:bookmarkEnd w:id="257"/>
    <w:bookmarkStart w:name="z2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информировать любым способом территориальные органы внутренних дел, национальной безопасности, охрану, персонал, руководство объекта о факте и обстоятельствах вооруженного нападения;</w:t>
      </w:r>
    </w:p>
    <w:bookmarkEnd w:id="258"/>
    <w:bookmarkStart w:name="z2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защититься, незаметно покинуть здание или укрыться в помещении, заблокировать дверь, дождаться прибытия сотрудников территориальных органов внутренних дел, национальной безопасности.</w:t>
      </w:r>
    </w:p>
    <w:bookmarkEnd w:id="259"/>
    <w:bookmarkStart w:name="z2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сотрудников субъекта охранной деятельности, заключившим договор об оказании охранных услуг объекту при возникновении угрозы вооруженного нападения:</w:t>
      </w:r>
    </w:p>
    <w:bookmarkEnd w:id="260"/>
    <w:bookmarkStart w:name="z2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выявить вооруженного злоумышленника;</w:t>
      </w:r>
    </w:p>
    <w:bookmarkEnd w:id="261"/>
    <w:bookmarkStart w:name="z2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блокировать его продвижение к местам массового пребывания людей на объекте;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информировать руководство объекта, территориальные органы внутренних дел, национальной безопасности о факте вооруженного нападения;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принять меры к обеспечению безопасности людей на объекте;</w:t>
      </w:r>
    </w:p>
    <w:bookmarkEnd w:id="264"/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собственную безопасность.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Действия руководства объекта при возникновении угрозы вооруженного нападения: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информировать территориальные органы внутренних дел, национальной безопасности о факте и обстоятельствах вооруженного нападения;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мероприятие по обеспечению безопасности людей на объекте (эвакуация, блокирование внутренних барьеров, оповещение о нештатной ситуации на объекте);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взаимодействие персонала объекта с оперативным штабом по борьбе с терроризмом.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Действия посетителей при возникновении угрозы захвата заложников: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защититься, избежать попадания в заложники, незаметно покинуть здание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любым доступным способом и только при условии гарантированного обеспечения собственной безопасности правоохранительные и(или) территориальные органы внутренних дел, национальной безопасности об обстоятельствах захвата заложников и злоумышленниках (количество, вооружение, оснащение, возраст, клички, национальность).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Действия персонала объекта при возникновении угрозы захвата заложников: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защититься, избежать попадания в заложники, незаметно покинуть здание или укрыться в помещении, заблокировать дверь, продержаться до прибытия сотрудников территориальных органов внутренних дел, национальной безопасности;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любым доступным способом и только при условии гарантированного обеспечения собственной безопасности территориальные органы внутренних дел, национальной безопасности об обстоятельствах захвата заложников и злоумышленниках (количество, вооружение, оснащение, возраст, клички, национальность).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Действия сотрудников субъекта охранной деятельности, заключившим договор об оказании охранных услуг объекту при возникновении угрозы захвата заложников: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выявить вооруженных злоумышленников;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блокировать его/их продвижение к местам массового пребывания людей на объекте;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информировать любым способом руководство объекта, территориальные органы внутренних дел, национальной безопасности о факте и обстоятельствах покушения на захват заложников;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принять меры к обеспечению безопасности людей на объекте (эвакуация, блокирование внутренних барьеров на пути злоумышленников);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собственную безопасность (избежать попадания в заложники).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Действия руководства объекта при возникновении угрозы захвата заложников: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информировать территориальные органы внутренних дел, национальной безопасности доступным способом о факте и обстоятельствах попытки захвата заложников;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принятие мер обеспечения безопасности людей на объекте (эвакуация, блокирование внутренних барьеров, оповещение о нештатной ситуации на объекте);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организовать взаимодействие персонала объекта с оперативным штабом по борьбе с терроризмом.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Действия посетителей и (или) персонала объекта при захвате в заложники: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"возьмите себя в руки", успокойтесь, не паникуйте, разговаривайте спокойным голосом;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 стойко и сдержанно переносить лишения и оскорбления террористов, не смотреть в глаза преступникам, не вести себя вызывающе. Не допускать действий, которые спровоцирует преступников к применению физической силы или оружия;</w:t>
      </w:r>
    </w:p>
    <w:bookmarkEnd w:id="288"/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выполнять требования преступников, не противоречить им, не допускать истерик и паники;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подготовьтесь физически и морально к возможному суровому испытанию;</w:t>
      </w:r>
    </w:p>
    <w:bookmarkEnd w:id="290"/>
    <w:bookmarkStart w:name="z3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выражайте внешней ненависти и пренебрежения к похитителям;</w:t>
      </w:r>
    </w:p>
    <w:bookmarkEnd w:id="291"/>
    <w:bookmarkStart w:name="z3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самого начала (особенно в первый час) выполняйте все указания бандитов. Спрашивать разрешения у захватчиков на совершение любых действий: сесть, встать, попить, сходить в туалет;</w:t>
      </w:r>
    </w:p>
    <w:bookmarkEnd w:id="292"/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привлекайте внимания террористов своим поведением, не оказывайте активного сопротивления. Это может усугубить ваше положение;</w:t>
      </w:r>
    </w:p>
    <w:bookmarkEnd w:id="293"/>
    <w:bookmarkStart w:name="z30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пытайтесь бежать, если нет полной уверенности в успехе побега;</w:t>
      </w:r>
    </w:p>
    <w:bookmarkEnd w:id="294"/>
    <w:bookmarkStart w:name="z3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запомните, как можно больше информации о террористах (их количество, вооружение, как выглядят, особенно внешности, телосложения, акцент, тематика разговора, темперамент, манера поведения);</w:t>
      </w:r>
    </w:p>
    <w:bookmarkEnd w:id="295"/>
    <w:bookmarkStart w:name="z3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постарайтесь определить место своего нахождения (заточения);</w:t>
      </w:r>
    </w:p>
    <w:bookmarkEnd w:id="296"/>
    <w:bookmarkStart w:name="z3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наличии возможности, используя любой доступный способ связи, без риска для жизни, проявляя осторожность, попытаться сообщить о произошедшем в территориальные органы внутренних дел, национальной безопасности или службу охраны объекта;</w:t>
      </w:r>
    </w:p>
    <w:bookmarkEnd w:id="297"/>
    <w:bookmarkStart w:name="z31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 пренебрегайте пищей, какой бы она ни была. Это поможет сохранить силы и здоровье;</w:t>
      </w:r>
    </w:p>
    <w:bookmarkEnd w:id="298"/>
    <w:bookmarkStart w:name="z3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 ранении, постараться самостоятельно оказать себе первую помощь;</w:t>
      </w:r>
    </w:p>
    <w:bookmarkEnd w:id="299"/>
    <w:bookmarkStart w:name="z3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главное не паниковать, даже если бандиты перестали себя контролировать;</w:t>
      </w:r>
    </w:p>
    <w:bookmarkEnd w:id="300"/>
    <w:bookmarkStart w:name="z31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расположитесь подальше от окон, дверей и самих террористов. Это необходимо для обеспечения вашей безопасности при штурме помещения, стрельбы снайперов для поражения преступников.</w:t>
      </w:r>
    </w:p>
    <w:bookmarkEnd w:id="301"/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Действия посетителей и (или) персонала объекта при проведении сотрудниками специальных подразделений операции по освобождению заложников:</w:t>
      </w:r>
    </w:p>
    <w:bookmarkEnd w:id="302"/>
    <w:bookmarkStart w:name="z3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лечь на пол лицом вниз, прижавшись к стене, голову закрыть руками и не двигаться;</w:t>
      </w:r>
    </w:p>
    <w:bookmarkEnd w:id="303"/>
    <w:bookmarkStart w:name="z3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бежать навстречу сотрудникам правоохранительных органов или от них, так как они могут принять бегущего за преступника;</w:t>
      </w:r>
    </w:p>
    <w:bookmarkEnd w:id="304"/>
    <w:bookmarkStart w:name="z3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держаться подальше от проемов дверей и окон;</w:t>
      </w:r>
    </w:p>
    <w:bookmarkEnd w:id="305"/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возмущаться, если при штурме и захвате с пострадавшим могут поначалу (до установления личности) поступить несколько некорректно, как с вероятным преступником. Освобожденного заложника могут обыскать, заковать в наручники, связать, нанести эмоциональную или физическую травму, подвергнуть допросу. Необходимо к этому отнестись с пониманием, так как в подобных ситуациях такие действия штурмующих (до окончательной идентификации всех лиц и выявления истинных преступников) оправданы.</w:t>
      </w:r>
    </w:p>
    <w:bookmarkEnd w:id="306"/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Действия посетителей при обнаружении подозрительного предмета:</w:t>
      </w:r>
    </w:p>
    <w:bookmarkEnd w:id="307"/>
    <w:bookmarkStart w:name="z3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трогать его, не подходить к нему, не передвигать;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опросить окружающих для установления возможного владельца бесхозного предмета;</w:t>
      </w:r>
    </w:p>
    <w:bookmarkEnd w:id="309"/>
    <w:bookmarkStart w:name="z32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воздержаться от использования средств радиосвязи, в том числе и мобильных, вблизи данного предмета;</w:t>
      </w:r>
    </w:p>
    <w:bookmarkEnd w:id="310"/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зафиксировать время и место обнаружения;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немедленно сообщить об обнаружении подозрительного предмета в охрану и персоналу объекта либо в правоохранительные органы;</w:t>
      </w:r>
    </w:p>
    <w:bookmarkEnd w:id="312"/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готовым описать внешний вид предмета, похожего на взрывное устройство и значимые обстоятельства его обнаружения;</w:t>
      </w:r>
    </w:p>
    <w:bookmarkEnd w:id="313"/>
    <w:bookmarkStart w:name="z32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сообщать об угрозе взрыва никому, кроме тех лиц, кому необходимо знать о случившемся, чтобы не создавать панику;</w:t>
      </w:r>
    </w:p>
    <w:bookmarkEnd w:id="314"/>
    <w:bookmarkStart w:name="z3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возникновении угрозы жизни укрыться за предметами, обеспечивающими защиту (угол здания, колонна, толстое дерево, автомашина);</w:t>
      </w:r>
    </w:p>
    <w:bookmarkEnd w:id="315"/>
    <w:bookmarkStart w:name="z33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информирование охраны объекта, правоохранительные и (или) специальные государственные органы о подозрительном лице/лицах (количество, оружие, оснащение, возраст, клички, национальность);</w:t>
      </w:r>
    </w:p>
    <w:bookmarkEnd w:id="316"/>
    <w:bookmarkStart w:name="z33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покинуть объект и (или) укрыться за капитальным сооружением и на необходимом удалении.</w:t>
      </w:r>
    </w:p>
    <w:bookmarkEnd w:id="317"/>
    <w:bookmarkStart w:name="z33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Действия персонала при обнаружении подозрительного предмета:</w:t>
      </w:r>
    </w:p>
    <w:bookmarkEnd w:id="318"/>
    <w:bookmarkStart w:name="z33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трогать, не подходить, не передвигать;</w:t>
      </w:r>
    </w:p>
    <w:bookmarkEnd w:id="319"/>
    <w:bookmarkStart w:name="z33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опросить окружающих для установления возможного владельца бесхозного предмета;</w:t>
      </w:r>
    </w:p>
    <w:bookmarkEnd w:id="320"/>
    <w:bookmarkStart w:name="z33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воздержаться от использования средств радиосвязи, в том числе и мобильных, вблизи данного предмета;</w:t>
      </w:r>
    </w:p>
    <w:bookmarkEnd w:id="321"/>
    <w:bookmarkStart w:name="z33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зафиксировать время и место обнаружения;</w:t>
      </w:r>
    </w:p>
    <w:bookmarkEnd w:id="322"/>
    <w:bookmarkStart w:name="z33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немедленно сообщить об обнаружении подозрительного предмета в охрану и персоналу объекта либо в дежурные части территориальных органов национальной безопасности и внутренних дел;</w:t>
      </w:r>
    </w:p>
    <w:bookmarkEnd w:id="323"/>
    <w:bookmarkStart w:name="z33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готовым описать внешний вид предмета, похожего на взрывное устройство и значимые обстоятельства его обнаружения;</w:t>
      </w:r>
    </w:p>
    <w:bookmarkEnd w:id="324"/>
    <w:bookmarkStart w:name="z33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сообщать об угрозе взрыва никому, кроме тех лиц, кому необходимо знать о случившемся, чтобы не создавать панику;</w:t>
      </w:r>
    </w:p>
    <w:bookmarkEnd w:id="325"/>
    <w:bookmarkStart w:name="z34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организовать с охраной ограничение доступа посторонних лиц к подозрительному предмету и опасной зоне;</w:t>
      </w:r>
    </w:p>
    <w:bookmarkEnd w:id="326"/>
    <w:bookmarkStart w:name="z34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помочь обеспечить организованную эвакуацию людей с территории, прилегающей к опасной зоне;</w:t>
      </w:r>
    </w:p>
    <w:bookmarkEnd w:id="327"/>
    <w:bookmarkStart w:name="z34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возникновении угрозы жизни укрыться за предметами, обеспечивающими защиту (угол здания, колонна, толстое дерево, автомашина), вести наблюдение;</w:t>
      </w:r>
    </w:p>
    <w:bookmarkEnd w:id="328"/>
    <w:bookmarkStart w:name="z34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информирование охраны объекта, правоохранительных и (или) специальные государственные органы при выявлении подозрительного лица или группы лиц, возможно имеющих при себе взрывные устройства или взрывчатые вещества (количество, оружие, оснащение, возраст, клички, национальность);</w:t>
      </w:r>
    </w:p>
    <w:bookmarkEnd w:id="329"/>
    <w:bookmarkStart w:name="z34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оказать содействие руководству и охране в организации эвакуации посетителей;</w:t>
      </w:r>
    </w:p>
    <w:bookmarkEnd w:id="330"/>
    <w:bookmarkStart w:name="z34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покинуть объект, при невозможности - укрыться за капитальным сооружением и на необходимом удалении.</w:t>
      </w:r>
    </w:p>
    <w:bookmarkEnd w:id="331"/>
    <w:bookmarkStart w:name="z34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Действия сотрудников субъекта охранной деятельности, заключившим договор об оказании охранных услуг объекту при обнаружении подозрительного предмета:</w:t>
      </w:r>
    </w:p>
    <w:bookmarkEnd w:id="332"/>
    <w:bookmarkStart w:name="z34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трогать, не подходить, не передвигать;</w:t>
      </w:r>
    </w:p>
    <w:bookmarkEnd w:id="333"/>
    <w:bookmarkStart w:name="z34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опросить окружающих для установления возможного владельца бесхозного предмета;</w:t>
      </w:r>
    </w:p>
    <w:bookmarkEnd w:id="334"/>
    <w:bookmarkStart w:name="z34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воздержаться от использования средств радиосвязи, в том числе и мобильных, вблизи данного предмета;</w:t>
      </w:r>
    </w:p>
    <w:bookmarkEnd w:id="335"/>
    <w:bookmarkStart w:name="z35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зафиксировать время и место обнаружения;</w:t>
      </w:r>
    </w:p>
    <w:bookmarkEnd w:id="336"/>
    <w:bookmarkStart w:name="z35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в охране, персоналу объекта либо в правоохранительные органы;</w:t>
      </w:r>
    </w:p>
    <w:bookmarkEnd w:id="337"/>
    <w:bookmarkStart w:name="z35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быть готовым описать внешний вид предмета, похожего на взрывное устройство и значимые обстоятельства его обнаружения;</w:t>
      </w:r>
    </w:p>
    <w:bookmarkEnd w:id="338"/>
    <w:bookmarkStart w:name="z35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сообщать об угрозе взрыва никому, кроме тех лиц, кому необходимо знать о случившемся, чтобы не создавать панику;</w:t>
      </w:r>
    </w:p>
    <w:bookmarkEnd w:id="339"/>
    <w:bookmarkStart w:name="z35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ограничение доступа посторонних лиц к подозрительному предмету и опасной зоне на необходимом удалении;</w:t>
      </w:r>
    </w:p>
    <w:bookmarkEnd w:id="340"/>
    <w:bookmarkStart w:name="z35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организованную эвакуацию людей с территории, прилегающей к опасной зоне;</w:t>
      </w:r>
    </w:p>
    <w:bookmarkEnd w:id="341"/>
    <w:bookmarkStart w:name="z35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возникновении угрозы жизни укрыться за предметами, обеспечивающими защиту (угол здания, колонна, толстое дерево, автомашина), вести наблюдение;</w:t>
      </w:r>
    </w:p>
    <w:bookmarkEnd w:id="342"/>
    <w:bookmarkStart w:name="z35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информирование охраны правоохранительные и (или) специальные государственные органы при выявлении подозрительного лица или группы лиц, возможно имеющих при себе взрывные устройства или взрывчатые вещества (количество, оружие, оснащение, возраст, клички, национальность).</w:t>
      </w:r>
    </w:p>
    <w:bookmarkEnd w:id="343"/>
    <w:bookmarkStart w:name="z35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Действия руководства при обнаружении подозрительного предмета:</w:t>
      </w:r>
    </w:p>
    <w:bookmarkEnd w:id="344"/>
    <w:bookmarkStart w:name="z35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незамедлительное информирование правоохранительные, специальные государственные органы о выявлении подозрительного человека или об обнаружении бесхозного предмета;</w:t>
      </w:r>
    </w:p>
    <w:bookmarkEnd w:id="345"/>
    <w:bookmarkStart w:name="z36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оцепления места обнаружения бесхозного подозрительного предмета на необходимом удалении;</w:t>
      </w:r>
    </w:p>
    <w:bookmarkEnd w:id="346"/>
    <w:bookmarkStart w:name="z36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эвакуации людей с объекта, оповещение о нештатной ситуации на объекте;</w:t>
      </w:r>
    </w:p>
    <w:bookmarkEnd w:id="347"/>
    <w:bookmarkStart w:name="z36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обхода помещений и осмотра территорий с целью обнаружения подозрительных предметов;</w:t>
      </w:r>
    </w:p>
    <w:bookmarkEnd w:id="348"/>
    <w:bookmarkStart w:name="z3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взаимодействия персонала объекта с оперативным штабом по борьбе с терроризмом, предоставление необходимой информации.</w:t>
      </w:r>
    </w:p>
    <w:bookmarkEnd w:id="349"/>
    <w:bookmarkStart w:name="z36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Признаки, которые могут указывать на взрывное устройство:</w:t>
      </w:r>
    </w:p>
    <w:bookmarkEnd w:id="350"/>
    <w:bookmarkStart w:name="z36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на обнаруженном предмете проводов, веревок, изоленты;</w:t>
      </w:r>
    </w:p>
    <w:bookmarkEnd w:id="351"/>
    <w:bookmarkStart w:name="z36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подозрительные звуки, щелчки, тиканье часов, издаваемые предметом;</w:t>
      </w:r>
    </w:p>
    <w:bookmarkEnd w:id="352"/>
    <w:bookmarkStart w:name="z36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предмета исходит характерный запах миндаля или необычный запах;</w:t>
      </w:r>
    </w:p>
    <w:bookmarkEnd w:id="353"/>
    <w:bookmarkStart w:name="z36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необычное размещение обнаруженного предмета;</w:t>
      </w:r>
    </w:p>
    <w:bookmarkEnd w:id="354"/>
    <w:bookmarkStart w:name="z36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установленные на обнаруженном предмете различных видов источников питания, проволока, по внешним признакам, схожая с антенной.</w:t>
      </w:r>
    </w:p>
    <w:bookmarkEnd w:id="355"/>
    <w:bookmarkStart w:name="z37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Расстояние для удаления и (или) оцепления при обнаружении взрывного устройства (ВУ) или предмета, похожего на ВУ:</w:t>
      </w:r>
    </w:p>
    <w:bookmarkEnd w:id="356"/>
    <w:bookmarkStart w:name="z37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граната РГД-5 – 50 метров;</w:t>
      </w:r>
    </w:p>
    <w:bookmarkEnd w:id="357"/>
    <w:bookmarkStart w:name="z37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граната Ф-1 – 200 метров;</w:t>
      </w:r>
    </w:p>
    <w:bookmarkEnd w:id="358"/>
    <w:bookmarkStart w:name="z37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тротиловая шашка массой 200 грамм – 45 метров;</w:t>
      </w:r>
    </w:p>
    <w:bookmarkEnd w:id="359"/>
    <w:bookmarkStart w:name="z37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тротиловая шашка массой 400 грамм – 55 метров;</w:t>
      </w:r>
    </w:p>
    <w:bookmarkEnd w:id="360"/>
    <w:bookmarkStart w:name="z37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пивная банка 0,33 литров – 60 метров;</w:t>
      </w:r>
    </w:p>
    <w:bookmarkEnd w:id="361"/>
    <w:bookmarkStart w:name="z37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дипломат (кейс) – 230 метров;</w:t>
      </w:r>
    </w:p>
    <w:bookmarkEnd w:id="362"/>
    <w:bookmarkStart w:name="z37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дорожный чемодан – 350 метров;</w:t>
      </w:r>
    </w:p>
    <w:bookmarkEnd w:id="363"/>
    <w:bookmarkStart w:name="z37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автотранспорт класса "Жигули" – 460 метров;</w:t>
      </w:r>
    </w:p>
    <w:bookmarkEnd w:id="364"/>
    <w:bookmarkStart w:name="z37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автотранспорт класса "Волга" – 580 метров;</w:t>
      </w:r>
    </w:p>
    <w:bookmarkEnd w:id="365"/>
    <w:bookmarkStart w:name="z38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микроавтобус – 920 метров;</w:t>
      </w:r>
    </w:p>
    <w:bookmarkEnd w:id="366"/>
    <w:bookmarkStart w:name="z38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грузовой транспорт (фургон) – 1240 метров.</w:t>
      </w:r>
    </w:p>
    <w:bookmarkEnd w:id="367"/>
    <w:bookmarkStart w:name="z38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Действия персонала и посетителей при атаке с применением "террористов-смертников":</w:t>
      </w:r>
    </w:p>
    <w:bookmarkEnd w:id="368"/>
    <w:bookmarkStart w:name="z38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защититься, незаметно покинуть здание или укрыться в помещении, заблокировать дверь, дождаться прибытия сотрудников правопорядка;</w:t>
      </w:r>
    </w:p>
    <w:bookmarkEnd w:id="369"/>
    <w:bookmarkStart w:name="z38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370"/>
    <w:bookmarkStart w:name="z38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Действия сотрудников субъекта охранной деятельности, заключившим договор об оказании охранных услуг объекту при атаке с применением "террористов-смертников":</w:t>
      </w:r>
    </w:p>
    <w:bookmarkEnd w:id="371"/>
    <w:bookmarkStart w:name="z38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блокировать его/их продвижение к местам массового пребывания людей на объекте;</w:t>
      </w:r>
    </w:p>
    <w:bookmarkEnd w:id="372"/>
    <w:bookmarkStart w:name="z38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любым способом руководство объекта, правоохранительные и/или специальные государственных органов о выявлении подозрительного лица или группы лиц;</w:t>
      </w:r>
    </w:p>
    <w:bookmarkEnd w:id="373"/>
    <w:bookmarkStart w:name="z38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меры к обеспечению безопасности людей на объекте (эвакуация, блокирование внутренних барьеров);</w:t>
      </w:r>
    </w:p>
    <w:bookmarkEnd w:id="374"/>
    <w:bookmarkStart w:name="z38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организовать наблюдение передвижений подозрительного лица или группы лиц по объекту (лично либо через систему видеонаблюдения);</w:t>
      </w:r>
    </w:p>
    <w:bookmarkEnd w:id="375"/>
    <w:bookmarkStart w:name="z39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собственную безопасность.</w:t>
      </w:r>
    </w:p>
    <w:bookmarkEnd w:id="376"/>
    <w:bookmarkStart w:name="z39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Действия руководства при атаке с применением "террористов-смертников":</w:t>
      </w:r>
    </w:p>
    <w:bookmarkEnd w:id="377"/>
    <w:bookmarkStart w:name="z39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незамедлительная передача информации в правоохранительные и (или) специальные государственные органы о выявлении на объекте подозрительного лица или группы лиц;</w:t>
      </w:r>
    </w:p>
    <w:bookmarkEnd w:id="378"/>
    <w:bookmarkStart w:name="z39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сотрудникам правоохранительных органов максимально полной информации о подозрительном лице, которая сокращает время выявления и задержания злоумышленника;</w:t>
      </w:r>
    </w:p>
    <w:bookmarkEnd w:id="379"/>
    <w:bookmarkStart w:name="z39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организованной эвакуации людей;</w:t>
      </w:r>
    </w:p>
    <w:bookmarkEnd w:id="380"/>
    <w:bookmarkStart w:name="z39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собственной безопасности.</w:t>
      </w:r>
    </w:p>
    <w:bookmarkEnd w:id="381"/>
    <w:bookmarkStart w:name="z39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Действия получателя угрозы по телефону (руководитель объекта, персонал, сотрудник субъекта охранной деятельности, заключившим договор об оказании охранных услуг объекту):</w:t>
      </w:r>
    </w:p>
    <w:bookmarkEnd w:id="382"/>
    <w:bookmarkStart w:name="z39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ходу разговора отметьте пол, возраст звонившего и особенности его речи:</w:t>
      </w:r>
    </w:p>
    <w:bookmarkEnd w:id="383"/>
    <w:bookmarkStart w:name="z39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голос (громкий или тихий, низкий или высокий);</w:t>
      </w:r>
    </w:p>
    <w:bookmarkEnd w:id="384"/>
    <w:bookmarkStart w:name="z39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темп речи (быстрый или медленный);</w:t>
      </w:r>
    </w:p>
    <w:bookmarkEnd w:id="385"/>
    <w:bookmarkStart w:name="z40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произношение (отчетливое, искаженное, с заиканием, шепелявое, с акцентом или диалектом);</w:t>
      </w:r>
    </w:p>
    <w:bookmarkEnd w:id="386"/>
    <w:bookmarkStart w:name="z40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манера речи (развязная, с издевкой, с нецензурными выражениями);</w:t>
      </w:r>
    </w:p>
    <w:bookmarkEnd w:id="387"/>
    <w:bookmarkStart w:name="z40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обратите внимание на звуковой фон (шум автомобильного или железнодорожного транспорта, звук теле- или радиоаппаратуры, голоса, другое), характер звонка (городской, междугородный);</w:t>
      </w:r>
    </w:p>
    <w:bookmarkEnd w:id="388"/>
    <w:bookmarkStart w:name="z40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зафиксируйте точное время начала разговора и его продолжительность;</w:t>
      </w:r>
    </w:p>
    <w:bookmarkEnd w:id="389"/>
    <w:bookmarkStart w:name="z40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постарайтесь в ходе разговора получить ответы на следующие вопросы:</w:t>
      </w:r>
    </w:p>
    <w:bookmarkEnd w:id="390"/>
    <w:bookmarkStart w:name="z40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куда, кому, по какому телефону звонит данный человек?</w:t>
      </w:r>
    </w:p>
    <w:bookmarkEnd w:id="391"/>
    <w:bookmarkStart w:name="z40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какие конкретные требования он выдвигает?</w:t>
      </w:r>
    </w:p>
    <w:bookmarkEnd w:id="392"/>
    <w:bookmarkStart w:name="z40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выдвигает требования лично или выступает в роли посредника и представляет какую-то группу лиц?</w:t>
      </w:r>
    </w:p>
    <w:bookmarkEnd w:id="393"/>
    <w:bookmarkStart w:name="z40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каких условиях он или они согласны отказаться от задуманного?</w:t>
      </w:r>
    </w:p>
    <w:bookmarkEnd w:id="394"/>
    <w:bookmarkStart w:name="z40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как и когда с ним можно связаться?</w:t>
      </w:r>
    </w:p>
    <w:bookmarkEnd w:id="395"/>
    <w:bookmarkStart w:name="z41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кому вы можете или должны сообщить об этом звонке?</w:t>
      </w:r>
    </w:p>
    <w:bookmarkEnd w:id="396"/>
    <w:bookmarkStart w:name="z41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постарайтесь добиться от звонящего максимально возможного промежутка времени для принятия вами и руководством школы решений или совершения каких-либо действий;</w:t>
      </w:r>
    </w:p>
    <w:bookmarkEnd w:id="397"/>
    <w:bookmarkStart w:name="z41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процессе разговора или немедленно после окончания разговора сообщить на канал "102" органов внутренних дел или единую дежурно-диспетчерскую службу "112" и руководству объекта о телефонной угрозе.</w:t>
      </w:r>
    </w:p>
    <w:bookmarkEnd w:id="3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</w:tr>
    </w:tbl>
    <w:bookmarkStart w:name="z414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учебных мероприятий по антитеррористической подготовке (титульный лист)</w:t>
      </w:r>
    </w:p>
    <w:bookmarkEnd w:id="399"/>
    <w:p>
      <w:pPr>
        <w:spacing w:after="0"/>
        <w:ind w:left="0"/>
        <w:jc w:val="both"/>
      </w:pPr>
      <w:bookmarkStart w:name="z415" w:id="400"/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Журнал № ___ учета проведения учебных мероприятий по антитеррористической подготовке.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начала ведения журнала "_" __ 20_ г., дата окончания "_" __ 20_ г.</w:t>
      </w:r>
    </w:p>
    <w:bookmarkStart w:name="z416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Инструктажи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(отчество при наличии) и должность инструктируе-мого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инструк-тажа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(отчество при наличии) и должность лица, проводившего инструктаж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инструктиру-емого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проводив-шего инструктаж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417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Занятия</w:t>
      </w:r>
    </w:p>
    <w:bookmarkEnd w:id="402"/>
    <w:bookmarkStart w:name="z41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проведения занятия.</w:t>
      </w:r>
    </w:p>
    <w:bookmarkEnd w:id="403"/>
    <w:bookmarkStart w:name="z41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Тема занятия.</w:t>
      </w:r>
    </w:p>
    <w:bookmarkEnd w:id="404"/>
    <w:bookmarkStart w:name="z42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Учебные вопросы.</w:t>
      </w:r>
    </w:p>
    <w:bookmarkEnd w:id="405"/>
    <w:bookmarkStart w:name="z42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присутствующего персонала.</w:t>
      </w:r>
    </w:p>
    <w:bookmarkEnd w:id="406"/>
    <w:bookmarkStart w:name="z42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Подпись лица, проводившего занятия.</w:t>
      </w:r>
    </w:p>
    <w:bookmarkEnd w:id="407"/>
    <w:bookmarkStart w:name="z42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отчетными документами о проведении занятий являются:</w:t>
      </w:r>
    </w:p>
    <w:bookmarkEnd w:id="408"/>
    <w:bookmarkStart w:name="z42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Журнал учета проведения мероприятий по антитеррористической подготовке;</w:t>
      </w:r>
    </w:p>
    <w:bookmarkEnd w:id="409"/>
    <w:bookmarkStart w:name="z42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График проведения инструктажей антитеррористической направленности;</w:t>
      </w:r>
    </w:p>
    <w:bookmarkEnd w:id="410"/>
    <w:bookmarkStart w:name="z42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График проведения практических занятий;</w:t>
      </w:r>
    </w:p>
    <w:bookmarkEnd w:id="411"/>
    <w:bookmarkStart w:name="z42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подготовки и проведения практических занятий;</w:t>
      </w:r>
    </w:p>
    <w:bookmarkEnd w:id="412"/>
    <w:bookmarkStart w:name="z42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о результатах проведения мероприятий по антитеррористической подготовке;</w:t>
      </w:r>
    </w:p>
    <w:bookmarkEnd w:id="413"/>
    <w:bookmarkStart w:name="z42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Лекционные материалы по проведенным темам теоретических занятий.</w:t>
      </w:r>
    </w:p>
    <w:bookmarkEnd w:id="4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