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ca2e" w14:textId="896c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марта 2023 года № 282. Зарегистрирован в Министерстве юстиции Республики Казахстан 17 марта 2023 года № 32099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февраля 2018 года № 136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 (зарегистрирован в Реестре государственной регистрации нормативных правовых актов под № 16423)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уполномоченных органов, ответственных за взимание поступлений в республиканский бюджет, Фонд поддержки инфраструктуры образования, Национальный фонд Республики Казахстан, Фонд компенсации потерпевшим, а также за возврат из бюджета, Фонда поддержки инфраструктуры образования, Национального фонда Республики Казахстан, Фонда компенсации потерпевшим и (или) зачет излишне (ошибочно) уплаченных сумм в бюджет, Фонд поддержки инфраструктуры образования, Национальный фонд Республики Казахстан, Фонд компенсации потерпевшим,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уполномоченных органов, ответственных за взимание поступлений в республиканский бюджет, Фонд поддержки инфраструктуры образования, Национальный фонд Республики Казахстан, Фонд компенсации потерпевшим, а также за возврат из бюджета, Фонда поддержки инфраструктуры образования, Национального фонда Республики Казахстан, Фонда компенсации потерпевшим и (или) зачет излишне (ошибочно) уплаченных сумм в бюджет, Фонд поддержки инфраструктуры образования, Национальный фонд Республики Казахстан, Фонд компенсации потерпевшим,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органов, ответственных за взимание поступлений в республиканский бюджет, за возврат из бюджета, и (или) зачет излишне (ошибочно) уплаченных сумм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займов, утвержденных указанным приказом: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уполномоченных органов, ответственных за взимание поступлений в республиканский бюджет, Фонд поддержки инфраструктуры образования, Национальный фонд Республики Казахстан, Фонд компенсации потерпевшим, а также за возврат из бюджета, Фонда поддержки инфраструктуры образования, Национального фонда Республики Казахстан, Фонда компенсации потерпевшим и (или) зачет излишне (ошибочно) уплаченных сумм в бюджет, Фонд поддержки инфраструктуры образования, Национальный фонд Республики Казахстан, Фонд компенсации потерпевшим,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государственные органы, финансируемые из республиканского бюджета, Национальный Банк Республики Казахстан (по согласованию), Министерство юстиции Республики Казахстан (при наличии постановления суда о принудительном исполнении)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 и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на основании постановления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в республиканскую собственность, в том числе товаров и транспортных средств, оформленных в таможенном режиме отказа в пользу государства, за исключением поступлений в Фонд поддержки инфраструктуры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в результате их конфискации на основании судебного акта, вынесенного по коррупционному правонарушению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поступившие в государственную собственность от реализации конфискованного имущества, на основании судебного акта, вынесенного по коррупционному правонарушению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14,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 Республики Казахстан в Национальном Банке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находящимся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неналоговые поступления в республиканский бюджет, за исключением поступлений от организаций нефтяного сектора, Фонд компенсации потерпевшим и Фонд поддержки инфраструктуры образования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Фонд компенсации потерпевшим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безвозмездно передаваемые в государственную собственность от физических и (или) юридических лиц на цели Фонда поддержки инфраструктуры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безвозмездно переданные в государственную собственность от физических и (или)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в том числе от реализации имущества, поступающие в доход государства в результате возмещения ущерба, причиненного государству по коррупционному правонарушению или совокупности уголовных правонарушений, если хотя бы одно из них является коррупционным, а также уголовным правонарушениям, расследуемым уполномоченным органом по противодействию коррупции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республиканского значения, столицы на компенсацию потерь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Неперечисленная за прошедший год сумма гарантированного трансферта из Национального фонда Республики Казахстан в 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