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77ee" w14:textId="a817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Правил применения технических средств контроля специфических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Заместителя Премьер-Министра - и.о. Министра финансов Республики Казахстан от 20 марта 2023 года № 288. Зарегистрирован в Министерстве юстиции Республики Казахстан 20 марта 2023 года № 32115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контроле специфических товаров"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технических средств контроля специфических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применения технических средств контроля специфических товаров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законодательстве Республики Казахстан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Заместителя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288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средств контроля специфических товаров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средства оперативной связи (переносная, стационарная (базовая), автомобильная аппаратура радиосвязи, работающая на специально выделенных радиочастотах).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средства контроля носителей аудио и видеоинформации (носимые видеорегистраторы, видеокамеры, фотоаппараты, магнитофоны, видеомагнитофоны, плейеры всех систем и форматов записи, телемониторы, телевизоры, специальные компьютерные контрольные системы, фото-, кино-, слайдпроекторы, устройства для просмотра микрофишей, устройства для стирания аудио-, видеоинформации).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средства идентификации (приборы определения подлинности товаросопроводительных и иных документов, приборы идентификации прекурсоров, приборы идентификации взрывчатых веществ, рентгенофлуорэсцентные анализаторы, приборы взвешивания, идентификаторы, детекторы и анализаторы веществ, приборы считывания электронных запорно-пломбировочных устройств (электронных и навигационных пломб), приборы считывания штрих-кодов, средства идентификации (электронные и навигационные пломбы)).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Досмотровая интраскопическая техника, в том числе оснащенная системами обработки и анализа изображения (стационарные, переносные и мобильные системы неинтрузивного досмотра).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средства поиска (металлодетекторы (портативные, переносные и стационарные), зеркала досмотровые (телескопические держатели с набором сменяемых зеркал разных форм и размеров), щупы досмотровые (металлические стержни особой закалки разных диаметров и длины с отверстием специальной формы), эндоскопы, досмотровые фонари и лампы (мобильные, переносные и стационарные фонари и лампы), приборы для определения изменения плотности, тепловизоры).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-И.о.Министра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288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технических средств контроля специфических товаров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технических средств контроля специфических товаров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контроле специфических товаров" (далее – Закон) определяют порядок применения технических средств контроля специфических товаров (далее – ТСК).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ТКС – технические средства контроля, применяемые органами государственных доходов (далее – ОГД) при осуществлении контроля за перемещением специфических товаров через Государственную границу Республики Казахстан (далее – Госграница) с государствами-членами Евразийского экономического союза (далее – ЕАЭС), с целью сокращения времени проведения и выявления фактов правонарушений в сфере контроля специфических товаров.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технических средств контроля специфических товаров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Должностное лицо ОГД, осуществляющее контроль специфических товаров, в зависимости от форм контроля и специфики перемещения товаров и транспортных средств определяет необходимость применения тех или иных ТСК.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контроля за перемещением специфических товаров через Госграницу с государствами-членами ЕАЭС в виде осмотра или досмотра должностными лицами ОГД применяются следующие ТСК: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технические средства контроля носителей аудио и видеоинформации (носимые видеорегистраторы, видеокамеры, фотоаппараты, магнитофоны, видеомагнитофоны, плейеры всех систем и форматов записи, телемониторы, телевизоры, специальные компьютерные контрольные системы, фото-, кино-, слайдпроекторы, устройства для просмотра микрофишей, устройства для стирания аудио-, видеоинформации) – для фиксации фактов и событий;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идентификации: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определения подлинности транспортных (перевозочных) и коммерческих документов – для определения подлинности транспортных (перевозочных) и коммерческих документов;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идентификации прекурсоров – для определения подлинности прекурсоров;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идентификации взрывчатых веществ – для идентификации взрывчатых веществ;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детекторы микрочастиц и анализа паров взрывчатых веществ – для выявления и (или) проверки взрывчатых веществ путем сбора микрочастиц салфетками или паров при помощи компрессора детектора с подозрительных участков и помещения их в детектор для производства анализа;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рентгенофлуорэсцентные анализаторы – для анализа веществ в твердом, жидком и порошкообразном состоянии;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взвешивания – для взвешивания специфических товаров, перемещаемых через госграницу с государствами-членами ЕАЭС;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идентификаторы, детекторы и анализаторы веществ – для проверки товаров и транспортных средств в целях выявления химических веществ;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считывания электронных запорно-пломбировочных устройств (далее – ЗПУ) (электронных и навигационных пломб) (стационарные, переносные и мобильные) – для проверки, считывания, снятия, а также контроля санкционированного вскрытия электронных ЗПУ (электронных и навигационных пломб);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считывания штрих-кодов (сканер штрих-кода) – для идентификации этикеток, наклеек, маркировок со штрих-кодом.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досмотровая интраскопическая техника, в том числе оснащенная системами обработки и анализа изображения (стационарные, переносные и мобильные системы неинтрузивного досмотра) – для обнаружения незаконного перемещения специфических товаров путем визуальной проверки транспортных средств, содержимого грузовых отсеков транспортных средств, контейнеров, и товаров в мелких, среднегабаритных и крупногабаритных тарах, без их вскрытия, методом неинтрузивного (бесконтактного) досмотра;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технические средства поиска: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металлодетекторы (портативные, переносные и стационарные) – для обнаружения предметов из черных и цветных металлов;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зеркала досмотровые с ручными осветительными приборами (телескопические держатели с набором сменяемых зеркал разных форм и размеров) – для досмотра товаров, транспортных средств в труднодоступных местах;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щупы досмотровые (металлические стержни особой закалки разных диаметров и длины с отверстием специальной формы) – для забора проб из вложений прокалываемых объектов (мягких и картонных упаковок, сидений в транспортных средствах, сыпучих грузов);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эндоскопы – для досмотра труднодоступных мест в транспортных средствах и емкостей, заполненных различными, в том числе и агрессивными жидкостями;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досмотровые фонари и лампы (мобильные, переносные и стационарные фонари и лампы) – для оптимального освещения в ночное время суток и в слабоосвещенных помещениях;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для определения изменения плотности –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тепловизоры – для оперативного поиска, обнаружения и наблюдения в динамике собственного излучения теплоизлучающих объектов;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оперативной связи (переносная, стационарная (базовая), автомобильная аппаратура радиосвязи, работающая на специально выделенных радиочастотах) – для обеспечения оперативной связи в пунктах пропуска на Госгранице, а также в полевых условиях.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применении ТСК должностные лица ОГД соблюдают необходимые меры безопасности в целях недопущения причинения вреда жизни и здоровью людей, окружающей среде, а также товарам и транспортным средствам.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ТСК эксплуатируются должностными лицами ОГД согласно техническим данным, требований техники безопасности и радиационной безопасности, а также инструкциям, приложенным заводом-изготовителем.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Досмотровая интраскопическая техника подлежит применению должностными лицами ОГД после прохождения специального курса обучения по ее применению, а также обучения по воздействию рентгеновского излучения на организм человека, растений и животных, продуктов питания, имеющих живые микроорганизмы, и обучения по радиационной безопасности.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ОГД применяют технические средства поиска для осуществления осмотра или досмотра без вскрытия транспортных средств и (или) упаковки товаров, демонтажа и нарушения целостности обследуемого объекта.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