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ae3c9" w14:textId="d3ae3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организации оказания медицинской помощи при инфекционных заболеваниях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17 марта 2023 года № 40. Зарегистрирован в Министерстве юстиции Республики Казахстан 20 марта 2023 года № 32117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и </w:t>
      </w:r>
      <w:r>
        <w:rPr>
          <w:rFonts w:ascii="Times New Roman"/>
          <w:b w:val="false"/>
          <w:i w:val="false"/>
          <w:color w:val="000000"/>
          <w:sz w:val="28"/>
        </w:rPr>
        <w:t>статьей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стандарт организации оказания медицинской помощи при инфекционных заболеваниях в Республике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20 ноября 2019 года № ҚР ДСМ-144 "Об утверждении стандарта организации оказания медицинской помощи при инфекционных заболеваниях в Республике Казахстан" (зарегистрирован в Реестре государственной регистрации нормативных правовых актов под № 19621).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 - ресурсе Министерства здравоохранения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приказа.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2023 года № 40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организации оказания медицинской помощи при инфекционных заболеваниях в Республике Казахстан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стандарт организации оказания медицинской помощи при инфекционных заболеваниях в Республике Казахстан (далее –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и </w:t>
      </w:r>
      <w:r>
        <w:rPr>
          <w:rFonts w:ascii="Times New Roman"/>
          <w:b w:val="false"/>
          <w:i w:val="false"/>
          <w:color w:val="000000"/>
          <w:sz w:val="28"/>
        </w:rPr>
        <w:t>статьей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 (далее – Кодекс) и устанавливает требования и правила к процессам организации оказания медицинской помощи в Республике Казахстан при инфекционных заболеваниях субъектами здравоохранения на амбулаторно-поликлиническом, стационарном и стационарозамещающем уровнях вне зависимости от формы собственности и ведомственной принадлежности.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Термины и определения, используемые в настоящем Стандарте: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особо опасные инфекции (далее – ООИ) – заболевания, способные передаваться от животных и человека к человеку, вызывая среди населения массовые вспышки с большой смертностью и (или) инвалидизацией, быстро распространяющиеся на обширные территории и поражающие большие количества людей (эпидемические вспышки и эпидемии);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контактное лицо – человек, который находится и (или) находился в контакте с источником возбудителя инфекции;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профильный специалист – медицинский работник с высшим медицинским образованием, имеющий сертификат в области здравоохранения;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бокс – помещение, имеющее отдельный вход для поступления пациента извне. В его состав входят: палата, санитарный узел, ванна и шлюз;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специализированная медицинская помощь (далее – СМП) – медицинская помощь, оказываемая профильными специалистами при заболеваниях, требующих специальных методов диагностики, лечения, медицинской реабилитации, в том числе с использованием средств дистанционных медицинских услуг;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лекарственный формуляр организации здравоохранения – перечень лекарственных средств для оказания медицинской помощи в рамках ГОБМП и (или) в системе обязательного социального медицинского страхования, сформированный на основе Казахстанского национального лекарственного формуляра и утвержденный руководителем организации здравоохранения в порядке, определяемом уполномоченным органом в области здравоохранения;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субъекты здравоохранения – организации здравоохранения, а также физические лица, занимающиеся частной медицинской практикой и фармацевтической деятельностью;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лист о временной нетрудоспособности – документ, удостоверяющий временную нетрудоспособность лиц и подтверждающий право на временное освобождение от работы и получение пособия по временной нетрудоспособности;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справка о временной нетрудоспособности – документ, удостоверяющий факт нетрудоспособности, являющийся основанием для освобождения от работы (учебы) без получения пособия;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добровольное лечение – лечение, осуществляемое с согласия пациента или его законного представителя.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полубокс – помещение, не имеющее отдельного входа для поступления пациента извне. В его состав входят: палата, санитарный узел, ванна/душ и шлюз;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скорая медицинская помощь – система организации медицинской помощи в экстренной и неотложной форме при острых заболеваниях и состояниях, угрожающих жизни, а также для предотвращения существенного вреда здоровью на месте происшествия и (или) в пути следования в медицинскую организацию;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средства индивидуальной защиты (далее – СИЗ) – средства, предназначенные для защиты работника от воздействия вредных и (или) опасных производственных факторов, в том числе специальная одежда;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острые респираторные вирусные инфекции (далее – ОРВИ) – высоко контагиозная группа заболеваний, вызываемых вирусами гриппа, парагриппа, аденовирусами и респираторно-синцитиальными вирусами, передающихся воздушно-капельным механизмом и сопровождающихся поражением слизистой оболочки дыхательных (респираторных) путей;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инфекционная палата – помещение, предназначенное для госпитализации и проведения лечебно-диагностических мероприятий пациентам инфекционных больниц или отделения;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инфекционные и паразитарные заболевания – заболевания человека, возникновение и распространение которых обусловлено воздействием на него биологических факторов среды обитания и возможностью передачи болезни от заболевшего человека, животного к здоровому человеку;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неотложная медицинская помощь – медицинская помощь, оказываемая при внезапных острых заболеваниях и состояниях, обострении хронических заболеваний, не представляющих явную угрозу жизни пациента;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клинический протокол (далее – КП) – научно доказанные рекомендации по профилактике, диагностике, лечению, медицинской реабилитации и паллиативной медицинской помощи при определенном заболевании или состоянии пациента;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консилиум – исследование лица в целях установления диагноза, определения тактики лечения и прогноза заболевания с участием не менее трех врачей;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приемно-диагностическое отделение – структурное подразделение, стационара, в котором осуществляется медицинская сортировка пациентов с последующим оказанием медицинской помощи;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палата интенсивной терапии (далее – ПИТ) – помещение, предназначенное для лечения и динамического наблюдения тяжелых пациентов, требующих интенсивной терапии;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дистанционные медицинские услуги – предоставление медицинских услуг в целях диагностики, лечения, медицинской реабилитации и профилактики заболеваний и травм, проведения исследований и оценок посредством цифровых технологий, обеспечивающее дистанционное взаимодействие медицинских работников между собой, с физическими лицами и (или) их законными представителями, идентификацию указанных лиц, а также документирование совершаемых ими действий;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квалифицированная медицинская помощь – медицинская помощь, оказываемая медицинскими работниками с высшим медицинским образованием при заболеваниях, не требующих специализированных методов диагностики, лечения и медицинской реабилитации, в том числе с использованием средств телемедицины;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первичная медико-санитарная помощь (далее – ПМСП) – место первого доступа к медицинской помощи, ориентированной на нужды населения, включающей профилактику, диагностику, лечение заболеваний и состояний, оказываемых на уровне человека, семьи и общества;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медицинская помощь – комплекс медицинских услуг, направленных на сохранение и восстановление здоровья населения, включая лекарственное обеспечение;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медицинская организация (далее – МО) – организация здравоохранения, основной деятельностью которой является оказание медицинской помощи;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обязательное социальное медицинское страхование (далее – ОСМС) – комплекс правовых, экономических и организационных мер по оказанию медицинской помощи потребителям медицинских услуг за счет активов фонда социального медицинского страхования;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отделение реанимации – помещение, предназначенное для оказания неотложной медицинской помощи, проведения реанимации и интенсивной терапии;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санитарно-противоэпидемический режим – комплекс мероприятий по предупреждению и не распространению на объектах здравоохранения инфекционных и паразитарных заболеваний;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стационарозамещающая помощь – форма предоставления доврачебной, квалифицированной, специализированной медицинской помощи, в том числе с применением высокотехнологичных медицинских услуг, с медицинским наблюдением;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фильтр – противоэпидемический барьер, организуемый в поликлинике, задачей которого является разделение пациентов на входе в поликлинику на два основных потока: лица с подозрением на инфекционное заболевание (повышенная температура, сыпь неясной этиологии, диспепсические расстройства и проявления инфекционных заболеваний) и здоровые лица или люди с различными функциональными отклонениями;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гарантированный объем бесплатной медицинской помощи (далее – ГОБМП) – объем медицинской помощи, предоставляемой за счет бюджетных средств;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информированное согласие – процедура письменного добровольного подтверждения лицом своего согласия на получение медицинской помощи и (или) участие в конкретном исследовании после получения информации обо всех значимых для принятия им решения аспектах медицинской помощи и (или) исследования. Информированное письменное согласие оформляется по форме, утвержденной уполномоченным органом в области здравоохранения.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экстренная медицинская помощь – медицинская помощь, оказываемая при внезапных острых заболеваниях и состояниях, обострении хронических заболеваний, требующих безотлагательного медицинского вмешательства для предотвращения существенного вреда здоровью и (или) устранения угрозы жизни;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Субъекты здравоохранения оказывают медицинскую помощь при инфекционных заболеваниях в соответствии с настоящим Стандартом, правилами оказания медицинской помощи и КП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115 Кодекса.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соответствующих КП, определение тактики ведения пациентов с инфекционными заболеваниями осуществляется по решению консилиума с учетом международных рекомендаций на основе доказательной медицины.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Лекарственное обеспечение пациентов с инфекционными заболеваниями в рамках ГОБМП и в системе ОСМС осуществляется в соответствии с лекарственным формуляром организаций здравоохранения, утвержденным руководителем МО на основе Казахстанского национального лекарственного формуляра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18 мая 2021 года № ҚР ДСМ-41 "Об утверждении Казахстанского национального лекарственного формуляра" (зарегистрирован в Реестре государственной регистрации нормативных правовых актов под № 22782) (далее – Приказ № ҚР ДСМ-41/2021).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Медицинская помощь пациентам с инфекционными заболеваниями оказывается в амбулаторных, стационарных, стационарозамещающих условиях, на дому, вне медицинской организации, в санаторно-курортных организациях по месту фактического местонахождения пациента и (или) его законного представителя, в том числе с применением дистанционных медицинских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 февраля 2021 года № ҚР ДСМ-12 "Об утверждении правил организации, предоставления и оплаты дистанционных медицинских услуг" (зарегистрирован в Реестре государственной регистрации нормативных правовых актов под № 22151).</w:t>
      </w:r>
    </w:p>
    <w:bookmarkEnd w:id="51"/>
    <w:bookmarkStart w:name="z5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Структура организаций здравоохранения, оказывающих медицинскую помощь при инфекционных заболеваниях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Медицинская помощь при инфекционных заболеваниях оказывается медицинскими организациями, вне зависимости от форм собственности, ведомственной принадлежности и уровня организации здравоохранения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15 октября 2020 года № ҚР ДСМ-133/2020 "Об утверждении государственного норматива сети организаций здравоохранения" (зарегистрирован в Реестре государственной регистрации нормативных правовых актов под № 21452) (далее – Приказ № ҚР ДСМ-133/2020), имеющими лицензии на занятие медицинской деятельностью по подвиду "Инфекционные болезни" в соответствии с Законом Республики Казахстан "О разрешениях и уведомлениях".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Медицинская помощь при инфекционных заболеваниях оказывается медицинскими организациями в рамках ГОБМП и (или) в системе ОСМС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 № ҚР ДСМ-133/2020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районном уровне: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медицинский пункт;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фельдшерско-акушерский пункт;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врачебная амбулатория;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первичной медико-санитарной помощи;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районная поликлиника;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номерная районная поликлиника;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районная больница;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номерная районная больница;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многопрофильная центральная районная больница;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городском уровне: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врачебная амбулатория;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первичной медико-санитарной помощи;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городская поликлиника;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консультативно-диагностический центр;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городская больница;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многопрофильная городская больница;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многопрофильная городская детская больница;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инфекционная больница;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здравоохранения, осуществляющие деятельность в сфере профилактики ВИЧ-инфекции;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областном уровне: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многопрофильная областная больница;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многопрофильная областная детская больница;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инфекционная больница;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здравоохранения, осуществляющие деятельность в сфере профилактики ВИЧ-инфекции;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областной центр фтизиопульмонологии;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кожно-венерологический центр.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Санитарно-эпидемиологические требования к объектам здравоохранения, оказывающих медицинскую помощь пациентам с инфекционными заболеваниями, устанавливаются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11 августа 2020 года № ҚР ДСМ-96/2020 "Об утверждении Санитарных правил "Санитарно-эпидемиологические требования к объектам здравоохранения" (зарегистрирован в Реестре государственной регистрации нормативных правовых актов под № 21080) (далее – Приказ № ҚР ДСМ-96/2020).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Инфекционная помощь в МО оказывается в следующих подразделениях: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фильтр кабинет (для эффективной сортировки пациентов разделения их на входе в поликлинику на два потока: на инфекционное заболевание (температура, сыпь, диарея) и другие заболевания. В фильтре работает врач общей практики и (или) участковый терапевт, педиатр, фельдшер, медицинская сестра с расширенной практики и кабинет инфекциониста в поликлиниках (областного, районного, городского уровней), консультативно-диагностическом отделении. В кабинете инфекциониста работает врач инфекционист, имеющий сертификат специалиста по специальностям: "Инфекционные болезни (взрослые, детские)" (далее – врач инфекционист);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инфекционное отделение в структуре многопрофильных больниц (взрослых, детских) на городском, областном уровнях, городов республиканского значения и научных организаций или койки в структуре многопрофильных больниц (взрослых, детских) на районном и городском уровнях при отсутствии отдельного инфекционного стационара.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Медицинская помощь пациентам (по показаниям) с инфекционными заболеваниями, в том числе на уровне фильтр кабинета,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27 мая 2021 года № ҚР ДСМ-47 "Об утверждении Санитарных правил "Санитарно-эпидемиологические требования к организации и проведению санитарно-противоэпидемических, санитарно-профилактических мероприятий при острых респираторных вирусных инфекциях, гриппе и их осложнениях (пневмонии), менингококковой инфекции, коронавирусной инфекции COVID-19, ветряной оспе и скарлатине" (зарегистрирован в Реестре государственной регистрации нормативных правовых актов под № 22833) (далее – Приказ № ҚР ДСМ-47).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Кабинет инфекциониста осуществляет функции: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оказывает СМП пациентам с инфекционными заболеваниями;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 оценку риска заражения и распространения инфекции;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передает экстренное извещение при подозрении и установлении инфекционного заболевания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26 октября 2020 года № ҚР ДСМ-153/2020 "Об утверждении правил предоставления в государственный орган в сфере санитарно-эпидемиологического благополучия населения информации (экстренного извещения) о случаях инфекционных заболеваний, отравлений" (зарегистрирован в Реестре государственной регистрации нормативных правовых актов под № 21532) (далее – Приказ № ҚР ДСМ-153/2020);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организовывает и проводит лабораторные и инструментальные исследования пациента в соответствие с КП и оценкой риска заражения и распространения инфекции;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направляет пациентов на обследование и консультацию к профильным специалистам по показаниям;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наличие медицинских и эпидемиологических показаний для экстренной и плановой госпитализации пациентов в профильный стационар;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выписывает пациентам с инфекционными заболеваниями рецепты на лекарственные средства и медицинские изделия в информационной системе лекарственного обеспечения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ДСМ-41/2021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внедряет в практику новые методы профилактики, диагностики и лечения пациентов с инфекционными заболеваниями;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оказывает консультативную помощь специалистам ПМСП по вопросам инфекционных заболеваний, в том числе при проведении профилактических прививок;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проводит экспертизы временной нетрудоспособности с выдачей листа и справки о временной нетрудоспособности, в том числе направляет к специалистам ПМСП при выявлении признаков инвалидности у пациентов с инфекционным заболеванием для оформления документации на медико-социальную экспертную комиссию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30 января 2015 года № 44 "Правила проведения медико-социальной экспертизы" (зарегистрирован в Реестре государственной регистрации нормативных правовых актов под № 10589);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участвует в составлении оперативного плана мероприятий на случай выявления или подозрения на ООИ и другие инфекционные заболевания.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СМП в амбулаторных условиях в виде консультативно-диагностической помощи (далее – КДП) оказывается профильными специалистами при заболеваниях, требующих специальных методов диагностики, лечения, медицинской реабилитации, в том числе: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месту выезда, в том числе на дому;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передвижных медицинских комплексах, медицинских поездах;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организациях образования;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использованием средств дистанционных медицинских услуг.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МО пациентам с инфекционными заболеваниями СМП оказывается врачом, имеющим сертификат специалиста по специальностям: "Инфекционные болезни (взрослые, детские)" с привлечением профильных специалистов по показаниям.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 МО врача инфекциониста квалифицированная медицинская помощь оказывается врачом общей практики, терапевтом, педиатром, а также доврачебную помощь на уровне фельдшерско-акушерского и медицинского пункта оказывается фельдшерами, медицинскими сестрами расширенной практики и медицинскими сестрами.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Оказание СМП, в том числе СМП с привлечением медицинской авиации пациентам с инфекционными заболеваниями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ноября 2020 года № ҚР ДСМ-225/2020 "Об утверждении правил оказания скорой медицинской помощи, в том числе с привлечением медицинской авиации" (зарегистрирован в Реестре государственной регистрации нормативных правовых актов под № 21713) (далее – Приказ № ҚР ДСМ-225/2020) и включает в себя круглосуточную экстренную медицинскую помощь взрослому и детскому населению при угрожающих жизни (пациента и (или) окружающих) состояниях, острых тяжелых инфекционных заболеваниях, как в эпидемическом очаге, так и во время эвакуации. При эпидемических вспышках, тяжелых случаях инфекционных заболеваний выезжает или вылетает по линии медицинской авиации, врач инфекционист стационара не ниже областного уровня по согласованию.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 всех уровнях оказания медицинской помощи в зависимости от степени тяжести заболевания по показаниям проводится консилиум с участием профильных специалистов для последующего определения маршрута пациента.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Ограничительные мероприятия при ООИ, в том числе карантийных инфекциях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21 декабря 2020 года № ҚР ДСМ-293/2020 "Об утверждении правил осуществления ограничительных мероприятий, в том числе карантина, и перечень инфекционных заболеваний при угрозе возникновения и распространения которых вводятся ограничительные мероприятия, в том числе карантин" (зарегистрирован в Реестре государственной регистрации нормативных правовых актов под № 21853).</w:t>
      </w:r>
    </w:p>
    <w:bookmarkEnd w:id="108"/>
    <w:bookmarkStart w:name="z115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Основные задачи и направления деятельности организаций здравоохранения, оказывающих медицинскую помощь при инфекционных заболеваниях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Основными задачами и направлениями деятельности МО при оказании медицинской помощи пациентам с инфекционными заболеваниями являются: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своевременной и качественной медицинской помощи в соответствии с требованиями настоящего Стандарта, а также КП;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применение современных методов профилактики, диагностики, лечения и медицинской реабилитации, обладающих наибольшей доказанной эффективностью и безопасностью в области инфектологии;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готовности к работе в условиях чрезвычайной ситуации, эпидемических вспышек и пандемий;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мероприятий по профилактике, предупреждению, диагностике, лечению и медицинской реабилитации заболеваний, которые представляют опасность для окружающих, в том числе особо опасных инфекций;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предоставление пациентам и их родственникам оперативной и достоверной информации о формах и видах оказываемой медицинской помощи;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соблюдения противоэпидемического режима работы на основании действующих нормативных правовых актов в сфере санитарно-эпидемиологического благополучия населения;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взаимодействие с другими субъектами здравоохранения и соблюдение преемственности в своей деятельности;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контроль за правильностью ведения медицинской документации,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 (далее – Приказ № ҚР ДСМ-175/2020);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своевременное предоставление информации (экстренного извещения) государственному органу в сфере санитарно-эпидемиологического благополучия населения о случаях инфекционных заболеваний, представляющих опасность для окружающих;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непрерывного обучения с целью повышения профессионального потенциала медицинского персонала, участвующего в лечебно-диагностическом процессе.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Координация инфекционной службы в Республике Казахстан осуществляется специалистами по специальности "Инфекционные болезни (взрослые, детские)", определенные уполномоченным органом в области здравоохранения.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 уровне области, городов республиканского значения и столицы приказом местных исполнительных органов (далее – МИО) определяется ответственный координатор инфекционной помощи региона (далее - ответственный координатор региона).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Ответственный координатор региона совместно с МО, имеющей в составе инфекционное отделение/инфекционные койки, определенной приказом МИО области, городов республиканского значения и столицы, осуществляет организационно-методическую и консультативную помощь при инфекционных заболеваниях медицинским работникам в регионе. При назначении ответственного координатора региона необходимы дополнительные средства для оплаты его работы.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основным задачам и направлениям координации инфекционной службы на республиканском и региональном уровнях относятся: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разработке стратегии развития инфекционной службы и тактических решений по ее реализации с целью обеспечения современного уровня оказания медицинской помощи и санитарно-эпидемиологического благополучия населения;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приложений в разработке нормативных правовых актов по инфекционной службе;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координация деятельности инфекционной службы, разработка и участие в проведении мероприятий, направленных на профилактику и раннюю диагностику заболеваний, укрепление здоровья населения, повышение эффективности и качества оказания медицинской помощи;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организации внедрения современных медицинских и инновационных технологий по инфекционным болезням;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разработке КП, стандартов;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на рассмотрение предложений, направленных на улучшение организации и повышения качества, доступности медицинской помощи;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анализа статистической информации по инфекционной службе и использование этих данных в работе по улучшению и совершенствованию медицинской помощи населению;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участие в планировании и осуществлении профилактических и противоэпидемических мероприятий;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участие в разработке предложений по совершенствованию инфекционной службы, на основе изучения передового опыта в области организации здравоохранения, медицинских технологий и методов профилактики, диагностики и лечения заболеваний, реабилитации пациентов;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участие в обсуждении по разработке и формированию научно-исследовательских программ, в рецензировании (экспертизе) результатов научных исследований по вопросам диагностики, клиники, лечения и профилактики заболеваний, совершенствовании деятельности организаций здравоохранения, разработке рекомендаций по их внедрению; а также принятие участия в научной работе по специальности "Инфекционные болезни (взрослые, детские)";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участие в заседаниях коллегии Министерства и в других совещаниях при обсуждении вопросов, связанных с оказанием практической помощи организациям здравоохранения по направлению "Инфекционные болезни (взрослые, детские)";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оказание методической медицинской помощи специалистам профильных организаций здравоохранения при их обращении по выработке тактики ведения пациентов;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участие в семинарах и конференциях для специалистов организаций здравоохранения по актуальным проблемам инфекционных заболеваний;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оказание содействия в подготовке материалов для СМИ, и участие в программах на телевидении по инфекционным заболеваниям, при предварительном согласовании с пресс-службой Министерства здравоохранения Республики Казахстан;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активная пропаганда среди населения информации о достижениях отечественной медицинской науки и здравоохранения, совершенствование своих знаний в области инфекционных заболеваний;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представление в Министерство отчетов о проделанной работе один раз в полугодие и ежегодно к 5 февралю соответствующего календарного года;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выполнение иных поручений уполномоченного органа и МИО.</w:t>
      </w:r>
    </w:p>
    <w:bookmarkEnd w:id="141"/>
    <w:bookmarkStart w:name="z148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Оказание медицинской помощи при инфекционных заболеваниях</w:t>
      </w:r>
    </w:p>
    <w:bookmarkEnd w:id="142"/>
    <w:bookmarkStart w:name="z149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оказания медицинской помощи пациентам с инфекционным заболеванием на амбулаторно-поликлиническом уровне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Медицинская помощь пациентам с инфекционными заболеваниями на амбулаторно-поликлиническом уровне осуществляется в виде ПМСП и КДП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24 августа 2021 года № ҚР ДСМ-90 "Об утверждении Правил оказания первичной медико-санитарной помощи" (зарегистрирован в Реестре государственной регистрации нормативных правовых актов под № 24094) (далее – Приказ № ҚР ДСМ-90), а также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19 октября 2020 года № ҚР ДСМ-136/2020 "Об утверждении перечня процедур и манипуляций, включенных в специализированную медицинскую помощь в амбулаторных условиях" (зарегистрирован в Реестре государственной регистрации нормативных правовых актов под № 21470)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27 апреля 2022 года № ҚР ДСМ-37 "Об утверждении правил оказания специализированной медицинской помощи в амбулаторных условиях" (зарегистрирован в Реестре государственной регистрации нормативных правовых актов под № 27833) (далее – Приказ № ҚР ДСМ-37/2022).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 медицинским работникам, оказывающим медицинскую помощь пациентам с инфекционными заболеваниями на уровне ПМСП относятся врачи инфекционисты, врачи общей практики (семейные врачи), участковые терапевты, педиатры, фельдшеры, акушеры, медицинские сестры с расширенной практики (общей практики), медицинские сестры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ДСМ-90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5"/>
    <w:bookmarkStart w:name="z152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оказания медицинской помощи пациентам с острыми воздушно-капельными инфекциями на амбулаторно-поликлиническом уровне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При обращении пациентов с острыми респираторными вирусными инфекциями (далее – ОРВИ) и воздушно-капельными инфекциями в ПМСП, в том числе при вызове на дом, медицинское обслуживание пациента осуществляется в фильтр кабинете и на дому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ДСМ-47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Медицинский работник ПМСП на уровне фильтр кабинета и при медицинском обслуживании на дому пациентов с ОРВИ и воздушно-капельными инфекциями, осуществляет сбор данных жалоб, анамнеза заболевания, анамнеза жизни, эпидемиологического анамнеза, объективного осмотра, определяет вероятный случай и устанавливает предварительный диагноз с назначением лабораторных и инструментальных методов обследования по показаниям.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Медицинский работник ПМСП на уровне фильтр кабинета и при медицинском обслуживании на дому после установления предварительного, окончательного диагноза и определения степени тяжести заболевания у пациентов с ОРВИ и воздушно-капельными инфекциями, осуществляет медицинскую помощь в соответствии с КП и действующими санитарно-противоэпидемическими требованиями: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легкой и средней степени тяжести – в амбулаторных условиях;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средней степени тяжести и наличии сопутствующих заболеваний, тяжелой степени тяжести – в стационарных условиях.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ОРВИ и грипп, протекающие со среднетяжелой и тяжелой, осложненной формами течения заболеваний у детей до 14 лет, лиц старше 65 лет и беременных женщин при любых сроках беременности осуществляется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ДСМ-47/2021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Медицинский работник ПМСП на уровне фильтр кабинета и при медицинском обслуживании на дому для сопровождения и транспортировки в стационар вызывает бригаду скорой медицинской помощи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ДСМ-225/2020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МО в период эпидемиологического сезона c ОРВИ и воздушно-капельными инфекциями, осуществляют санитарно-противоэпидемические мероприятия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ДСМ-96/2020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4"/>
    <w:bookmarkStart w:name="z161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Порядок оказания медицинской помощи пациентам с инфекционным заболеванием на амбулаторно-поликлиническом уровне при острых кишечных инфекциях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МО медицинский работник осуществляет сбор данных жалоб, анамнеза заболевания, анамнеза жизни, эпидемиологического анамнеза, объективного осмотра, определяет вероятный случай и устанавливает предварительный диагноз с назначением лабораторных и инструментальных методов обследования.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Медицинский работник ПМСП осуществляет медицинскую помощь в соответствии с КП и действующими санитарно-противоэпидемическими требованиями: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легкой и средней степени тяжести – в амбулаторных условиях;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средней степени тяжести и наличии сопутствующих заболеваний, тяжелой степени тяжести – в стационарных условиях.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Медицинское наблюдение за контактными лицами проводится медицинскими работниками по месту жительства, работы, учебы, отдыха контактного лица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5 октября 2022 года № ҚР ДСМ-111 "Об утверждении Санитарных правил "Санитарно-эпидемиологические требования к организации и проведению санитарно-противоэпидемических, санитарно-профилактических мероприятий по предупреждению острых кишечных инфекций" (зарегистрирован в Реестре государственной регистрации нормативных правовых актов под № 30078).</w:t>
      </w:r>
    </w:p>
    <w:bookmarkEnd w:id="160"/>
    <w:bookmarkStart w:name="z167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Порядок оказания медицинской помощи пациентам с инфекционным заболеванием на амбулаторно-поликлиническом уровне при ООИ и карантийных инфекциях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Медицинский работник ПМСП и КДП при подозрении у пациента ООИ осуществляет мероприятия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12 ноября 2021 года № ҚР ДСМ-114 "Об утверждении Санитарных правил "Санитарно-эпидемиологические требования к организации и проведению санитарно-противоэпидемических, санитарно-профилактических мероприятий по предупреждению особо опасных инфекционных заболеваний" (зарегистрирован в Реестре государственной регистрации нормативных правовых актов под № 25151) (далее – Приказ № ҚР ДСМ-114/2021)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17 ноября 2021 года № ҚР ДСМ-116 "Об утверждении Санитарных правил "Санитарно-эпидемиологические требования к организации и проведению санитарно-противоэпидемических мероприятий по предупреждению инфекционных заболеваний (чума, холера)" (зарегистрирован в Реестре государственной регистрации нормативных правовых актов под № 25254) (далее – Приказ № ҚР ДСМ-116/2021).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При выявлении предположительного случая и подозрения на ООИ медицинский работник ПМСП информирует руководство МО по утвержденной схеме оповещения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ДСМ-116/2021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Медицинский работник ПМСП при установлении предположительного случая на ООИ проводит следующие мероприятия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ДСМ-114/2021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ДСМ-116/2021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изолирует пациента в кабинете, прекращая вход и выход в и из кабинета;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запрашивает СИЗ и необходимое комплекты, с оценкой риска заражения;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медицинское наблюдение до перевода пациента с ООИ в инфекционный стационар;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медицинское наблюдение за контактными лицами с ООИ в соответствии с инкубационным периодом инфекционного заболевания.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Руководство МО при установлении предположительного случая и подозрения на ООИ организует систему мероприятий: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передачу СИЗ и необходимых комплектов медицинскому работнику, выявившего пациента с ООИ;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прекращает передвижения внутри МО, вход и выход из и в МО;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вызывает специализированную (врачебную) бригаду скорой медицинской помощи для эвакуации и транспортировки пациента с ООИ в ближайший инфекционный стационар, предусмотренный оперативным планом МО, с соблюдением режимных требований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ДСМ-114/2021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ДСМ-225/2020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предоставляет экстренное извещение в территориальное подразделение государственного органа в сфере санитарно-эпидемиологического благополучия населения соответствующей территории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ДСМ-114/2021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ДСМ-153/2020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эпидемиолог МО организовывает и проводит санитарно-противоэпидемические мероприятия по предупреждению и распространению ООИ в полном объеме по утвержденной схеме оповещения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ДСМ-116/2021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обеспечивает заключительную дезинфекцию медицинские работники МО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ҚР ДСМ-96/2020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5"/>
    <w:bookmarkStart w:name="z182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Порядок оказания медицинской помощи пациентам с инфекционным заболеванием на амбулаторно-поликлиническом уровне пациентам при хронических инфекционных заболеваниях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ПМСП осуществляет динамическое наблюдение за пациентами с хроническими инфекционными заболеваниями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Республики, Казахстан от 23 сентября 2020 года № ҚР ДСМ-109/2020 "Об утверждении перечня хронических заболеваний, подлежащих динамическому наблюдению" (зарегистрирован в Реестре государственной регистрации нормативных правовых актов под № 21262).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КДП оказывается врачом инфекционистом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ДСМ-37/2022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КДП включает: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СМП пациентам с инфекционным заболеванием;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направление экстренного извещения при предположительном диагнозе и установлении вероятного диагноза инфекционного заболевания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ДСМ-153/2020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пациентов на обследование и консультацию к профильным специалистам по показаниям;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наличия медицинских и эпидемиологических показаний для экстренной и плановой госпитализации пациентов в профильный стационар;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выписывание пациентам с инфекционными заболеваниями рецепта на лекарственные средства и медицинские изделия в медицинской информационной системе;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внедрение в практику новых методов профилактики, диагностики и лечения пациентов с инфекционными заболеваниями;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консультаций специалистов ПМСП.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Прием пациентов с инфекционными заболеваниями (кроме ООИ) на уровне КДП осуществляется в кабинете инфекциониста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ДСМ-96/2020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Медицинская помощь, предоставляемая на платной основе (платные медицинские услуги) осуществляется субъектами здравоохранения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29 октября 2020 года № ҚР ДСМ-170/2020 "Об утверждении правил оказания платных услуг субъектами здравоохранения и типовой формы договора по предоставлению платных медицинских услуг (помощи)" (зарегистрирован в Реестре государственной регистрации нормативных правовых актов под № 21559), кроме утвержденным приказом "Об утверждении Перечня заболеваний, лечение которых запрещается в негосударственном секторе здравоохранения"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14 октября 2009 года № 526 (зарегистрирован в Реестре государственной регистрации нормативных правовых актов под № 5847).</w:t>
      </w:r>
    </w:p>
    <w:bookmarkEnd w:id="188"/>
    <w:bookmarkStart w:name="z195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Порядок оказания медицинской помощи пациентам с инфекционным заболеванием на стационарном уровне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Медицинская помощь на стационарном уровне пациентам с инфекционными заболеваниями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24 марта 2022 года № ҚР-ДСМ-27 "Об утверждении Стандарта оказания медицинской помощи в стационарных условиях в Республике Казахстан" (зарегистрирован в Реестре государственной регистрации нормативных правовых актов под № 27218).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Инфекционные стационары (отделения) функционируют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ДСМ-96/2020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Медицинским показанием для госпитализации в инфекционный стационар является необходимость оказания СМП с круглосуточным медицинским наблюдением: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клинические показания: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среднетяжелое и тяжелое, осложненное течение инфекционного заболевания, вне зависимости от тяжести инфекционного заболевания у пациентов с сопутствующими заболеваниями в стадиях суб- или декомпенсации;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подозрение, предположительный или вероятный диагноз ООИ у пациента является абсолютным показанием для госпитализации;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эпидемиологическим показанием для госпитализации в стационар пациента (источник инфекции) с инфекционным заболеванием является опасность распространения инфекции среди окружающих, в соответствии с оценкой биологических рисков.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приемно-диагностическом отделении стационара прием инфекционных пациентов проводится в специальных боксах по нозологическим формам отдельно для пациентов с воздушно-капельной инфекцией, кишечной инфекцией, вирусными гепатитами и ООИ.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Медицинская помощь предоставляется после получения информированного письменного добровольного согласия пациента либо его законного представителя на проведение лечебно-диагностических мероприятий по форме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ДСМ-175/2020</w:t>
      </w:r>
      <w:r>
        <w:rPr>
          <w:rFonts w:ascii="Times New Roman"/>
          <w:b w:val="false"/>
          <w:i w:val="false"/>
          <w:color w:val="000000"/>
          <w:sz w:val="28"/>
        </w:rPr>
        <w:t xml:space="preserve">. При невозможности получения информированного согласия пациента по основаниям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137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решение об оказании медицинской помощи без согласия принимает консилиум, а при невозможности собрать консилиум – непосредственно медицинский работник с последующим уведомлением должностных лиц МО.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отказе от медицинской помощи пациентом или его законным представителем, заполняется заявление-отказ по форме, утвержденной МО.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В стационарах предусматриваются палаты, боксы и (или) полубоксы для раздельного размещения пациентов с инфекционными заболеваниями, представляющими опасность для окружающих,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28 октября 2020 года № ҚР ДСМ-162/2020 "Об утверждении перечня инфекционных, паразитарных заболеваний и заболеваний, представляющих опасность для окружающих, при лечении которых оказывается специализированная медицинская помощь в стационарных условиях в рамках гарантированного объема бесплатной медицинской помощи" (зарегистрирован в Реестре государственной регистрации нормативных правовых актов под № 21537), в том числе и без согласия пациента. Заполнение боксов, полубоксов и (или) инфекционных палат осуществляется с учетом цикличности, нозологических форм и особенностей клинического течения отдельных форм инфекционных заболеваний в соответствии с оценкой биологических рисков.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При поступлении пациента с инфекционным заболеванием на стационарное лечение, в приемном отделении проводится осмотр врачом инфекционистом с целью определения предварительного диагноза, оценки риска заражения окружающих и распространения инфекции, степени тяжести состояния, определение необходимых СИЗ, составления плана обследования и лечения.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медицинских показаний и информированного письменного добровольного согласия на предоставление ему медицинской помощи госпитализируется в профильное отделение с заполнением медицинской карты стационарного пациента по форме 001/у,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ДСМ-175/2020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Пациенты с ООИ и инфекциями, представляющими опасность для окружающих, госпитализируются в боксированное отделение или боксы для ООИ. Создается индивидуальный пост для пациента с ООИ. Диагностика, оказание медицинской и неотложной помощи пациентам с ООИ осуществляется в соответствии с КП, с оценкой риска заражения, распространения инфекции и санитарно-противоэпидемического режима.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При возникновении случая вспышки ООИ в МО проводятся следующие мероприятия: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создается штаб, контролирующий проведение всех мероприятий в очаге в соответствии с оценкой биологических рисков;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приводится в действие оперативный план действий на случай поступления пациента с ООИ, который разрабатывается заранее;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регулярно, но не реже 1 раза в год проводятся учения со вводом условного пациента для отработки действий при поступлении пациента с ООИ;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медицинский персонал работает в СИЗ в соответствии с оценкой риска заражения;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решается вопрос о необходимых лабораторных и инструментальных методах исследования в соответствии с оценкой риска заражения и санитарно-противоэпидемическим режимом.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 инфекционных стационарах при отсутствии отделений реанимации организуются палаты интенсивной терапии (далее – ПИТ). СМП пациентам инфекционным заболеванием в ПИТ оказывают врачи по специальности "Инфекционные болезни" (взрослые, детские), имеющие свидетельство о повышении квалификации в объеме не менее 7/8 кредитов по направлению "Оказания неотложной помощи при инфекционных заболеваниях" и (или) врачи по специальности "Анестезиология и реанимация" (взрослые, детские), имеющие свидетельство о повышении квалификации в объеме не менее 3/4 кредитов по направлению "Актуальные вопросы инфекционных болезней". В многопрофильных стационарах по эпидемиологическим показаниям для профилактики внутрибольничного распространения инфекции организуются ПИТ в профильных отделениях.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Медицинскую помощь в ПИТ оказывают медицинские сестры, имеющие свидетельство о повышении квалификации в объеме не менее 3/4 кредитов по направлению "Оказание неотложной помощи при инфекционных заболеваниях для средних медицинских работников".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Инфекционный контроль ООИ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ДСМ-114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После завершения оказания СМП в стационарных условиях пациенту выдается выписной эпикриз из медицинской карты стационарного пациента,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ДСМ-175/2020</w:t>
      </w:r>
      <w:r>
        <w:rPr>
          <w:rFonts w:ascii="Times New Roman"/>
          <w:b w:val="false"/>
          <w:i w:val="false"/>
          <w:color w:val="000000"/>
          <w:sz w:val="28"/>
        </w:rPr>
        <w:t>, с результатами проведенного обследования и лечения, рекомендациями по дальнейшей тактике ведения пациента на амбулаторно-поликлиническом уровне.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пациенте передается в организацию ПМСП по месту прикрепления через медицинскую информационную систему.</w:t>
      </w:r>
    </w:p>
    <w:bookmarkEnd w:id="214"/>
    <w:bookmarkStart w:name="z221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Порядок оказания стационарозамещающей медицинской помощи пациентам с инфекционными заболеваниями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Стационарозамещающая помощь оказывается пациентам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17 августа 2015 года № 669 "Об утверждении Правил оказания стационарозамещающей помощи" (зарегистрирован в Реестре государственной регистрации нормативных правовых актов под № 12106).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пациентов с инфекционным заболеванием медицинская помощь оказывается в отдельной палате дневного стационара с оценкой риска распространения инфекции и санитарно-противоэпидемического режима.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Дневной стационар предназначен для проведения лечебных мероприятий пациентам с 3-х лет, не требующих круглосуточного медицинского наблюдения и не представляющих опасность заражения для окружающих. При ухудшении состояния, требующего круглосуточного наблюдения, пациент госпитализируется в стационар. Длительность лечения пациента составляет в дневном стационаре не более 8 (восьми) рабочих дней.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Противопоказанием для предоставления стационарозамещающей помощи являются заболевания, представляющие опасность для окружающих,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23 сентября 2020 года № ҚР ДСМ-121/2020 "Об утверждении перечня заболеваний, представляющих опасность для окружающих и объема медицинской помощи, при которых иностранцы и лица без гражданства, временно пребывающие в Республике Казахстан, лица, ищущие убежище, имеют право на получение гарантированного объема бесплатной медицинской помощи" (зарегистрирован в Реестре государственной регистрации нормативных правовых актов под № 21407).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Врач при оказании стационарозамещающей помощи в дневном стационаре и стационаре на дому осматривает пациента, корректирует проводимое лечение, при необходимости назначает дополнительные лабораторные, инструментальные исследования и консультации профильных специалистов. 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При оформлении выписки пациента, получившего стационарозамещающую помощь, заполняется статистическая карта прошедшего лечение в дневном стационаре и в стационаре на дому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ДСМ-175/2020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21"/>
    <w:bookmarkStart w:name="z228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Порядок оказания медицинской помощи беременным, роженицам при инфекционных заболеваниях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Оказание медицинской помощи беременным, роженицам с инфекционными заболеваниями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26 августа 2021 года № ҚР ДСМ-92 "Об утверждении стандарта организации оказания акушерско-гинекологической помощи в Республике Казахстан" (зарегистрирован в Реестре государственной регистрации нормативных правовых актов под № 24131) и действующими КП: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 срока 36 недель 6 дней беременности медицинская помощь оказывается в инфекционном стационаре или в инфекционном отделении многопрофильных больниц; при выявлении акушерских осложнений и хронических заболеваний в стадии обострения по решению консилиума беременная направляется в отделение патологии беременности в МО, оказывающие акушерско-гинекологическую помощь в стационарных условиях, с учетом принципов регионализации перинатальной помощи и соблюдением санитарно-противоэпидемических мероприятий в соответствии с оценкой биологических рисков;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тяжелых заболеваниях и осложнениях, угрожающих жизни беременной и роженицы, принимается решение консилиумом о переводе в профильные МО республиканского уровня (при отсутствии противопоказаний для транспортировки) и в соответствии с оценкой биологических рисков;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поступлении беременных и рожениц не по профилю с возникшими неотложными состояниями, после стабилизации их состояния, осуществляется транспортировка в специализированный, многопрофильный стационар или в МО, оказывающие акушерско-гинекологическую помощь в стационарных условиях более высокого уровня с предварительным уведомлением принимающей организации) и в соответствии с оценкой биологических рисков.</w:t>
      </w:r>
    </w:p>
    <w:bookmarkEnd w:id="226"/>
    <w:bookmarkStart w:name="z233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Штат работников, оказывающих медицинскую помощь при инфекционных заболеваниях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Штатное укомплектование медицинских организаций, оказывающих медицинскую помощь населению при инфекционных заболеваниях осуществляется в соответствии с объемом финансирования МО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8 декабря 2020 года № ҚР ДСМ-242/2020 "Об утверждении правил закупа услуг у субъектов здравоохранения по оказанию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страхования" (зарегистрирован в Реестре государственной регистрации нормативных правовых актов под № 21744), а также с учетом фактических потребностей и в зависимости от специфики профилей отделений и тяжести состояния пациентов.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количества пациентов на 1,0 ставку врача инфекциониста осуществляется МО, но не более 15 пациентов. КДП в среднем на 1 пациента – не менее 20 минут. Не более 18 пациентов за 1 рабочий день (8 часов), 90 пациентов за рабочую неделю на 38 часов рабочего времени, 2 часа в неделю на проведение просветительной работы с населением.</w:t>
      </w:r>
    </w:p>
    <w:bookmarkEnd w:id="229"/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Номенклатура и квалификационные характеристики должностей работников здравоохранения в штате организаций, оказывающих медицинскую помощь при инфекционных заболеваниях устанавливаются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21 декабря 2020 года № ҚР ДСМ-305/2020 "Об утверждении номенклатуры специальностей и специализаций в области здравоохранения, номенклатуры и квалификационных характеристик должностей работников здравоохранения" (зарегистрирован в Реестре государственной регистрации нормативных правовых актов под № 21856).</w:t>
      </w:r>
    </w:p>
    <w:bookmarkEnd w:id="230"/>
    <w:bookmarkStart w:name="z237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Оснащение медицинскими изделиями организаций здравоохранения, оказывающих медицинскую помощь пациентам c инфекционными заболеваниями</w:t>
      </w:r>
    </w:p>
    <w:bookmarkEnd w:id="231"/>
    <w:bookmarkStart w:name="z23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Оснащение инфекционного отделения, изолятора и диагностического отделения МО, оказывающих медицинскую помощь пациентам c инфекционными заболеваниями независимо от форм собственности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232"/>
    <w:bookmarkStart w:name="z23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Оснащение кабинета врача инфекциониста на уровне амбулаторно-поликлинической помощи независимо от форм собственности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2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стандарту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инфекционных заболеваниях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241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Оснащение инфекционного отделения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медицинских изделий*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медицинских изделий**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Инфекционное отделение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Экспресс-анализатор уровня глюкозы в крови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Ларингоскоп с волоконным световодом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(отсасыватель) медицинский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 многоканальный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пациента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Инфузионный насос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койку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койку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искусственной вентиляции легких транспортный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Гематологический анализатор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Биохимический анализатор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Изолятор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медицинский смотровой модификации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медицинская 3-х секционная многофункциональная электрическая (с аксессуарами для отд. реанимации и весами)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обогрева пациента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пациента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на каждую койку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на каждую койку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искусственной вентиляции легких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на каждую койку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на каждую койку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 многоканальный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(отсасыватель) медицинский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Ларингоскоп с волоконным световодомов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 аэрозольный компрессорный (небулайзер) портативный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согревания в/в инфузий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Инфузионный насос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на каждую койку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на каждую койку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 бифазный с функцией синхронизации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Потолочная двойная реанимационная консоль 2xO2, 2xVac, 2xAir, 2x полка, 16x 220V, свет, 2x штатив, кнопка вызова персонала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Расходомер кислорода с увлажнителем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Расходомер воздуха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 отсасывания интермиттирующий / продолжительный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Настенная перевязочная консоль O2, Vac, 220V(4x), полка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кислотно-основного состояния и газов крови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Транспортировочный изолирующий бокс с фильтрационными установками, окнами, встроенными перчатками)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Диагностическое отделение***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Компьютерный томограф мобильный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рентгенологический аппарат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аппарат экспертного класса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bookmarkStart w:name="z242" w:id="235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*Оснащение изделиями медицинского назначения осуществляется согласно заявкам организаций здравоохранения в соответствии с текущей потребностью.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**Уровни оснащения: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– для организаций районного уровня;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 – для организаций городского уровня;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 – для организаций областного уровня;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***Дополнительно к оснащению инструментально-диагностического отделения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Требования по оснащению к медицинским организациям не входящим в структуру норматива сети, распространяются на субъекты здравоохранения, согласно территориальной принадлежности на соответствующем уровне.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 и сокращений: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ПТ – по требованию;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УЗИ – ультразвуковое исследование.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инфекционных заболеваниях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244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Оснащение кабинета врача инфекциониста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медицинских изделий*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медицинских изделий**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медицинский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Фонендоскоп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bookmarkStart w:name="z245" w:id="237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*Оснащение изделиями медицинского назначения осуществляется согласно заявкам организаций здравоохранения в соответствии с текущей потребностью.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**Вне зависимости от уровня и форм собственности медицинской организации.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