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996d" w14:textId="8709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13 февраля 2018 года № 174 "Об утверждении Правил контроля за уплатой налога на добавленную стоимость по выставочно-ярмарочной торговле"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Заместителя Премьер-Министра - и.о. Министра финансов Республики Казахстан от 20 марта 2023 года № 286. Зарегистрирован в Министерстве юстиции Республики Казахстан 20 марта 2023 года № 32118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февраля 2018 года № 174 "Об утверждении Правил контроля за уплатой налога на добавленную стоимость по выставочно-ярмарочной торговле" (зарегистрирован в Реестре государственной регистрации нормативных правовых актов под № 16440)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454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контроля за уплатой налога на добавленную стоимость по выставочно-ярмарочной торговле, утвержденных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контроля за уплатой налога на добавленную стоимость по выставочно-ярмарочной торговле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454 Кодекса Республики Казахстан "О налогах и других обязательных платежах в бюджет" (Налоговый кодекс) и определяют порядок контроля за уплатой налога на добавленную стоимость (далее – НДС) по выставочно-ярмарочной торговле товаров, ввезенных на территорию Республики Казахстан с территории другого государства-члена Евразийского экономического союза.";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3 исключить.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Заместителя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и.о. 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