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062" w14:textId="46d4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инфраструктурных сборов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марта 2023 года № 175. Зарегистрирован в Министерстве юстиции Республики Казахстан 27 марта 2023 года № 32121.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41-78)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инфраструктурных сборов.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175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инфраструктурных сборов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транспорта РК от 03.07.2024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инфраструктурных сборов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определение механизма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 с поставщиков услуг наземного обслуживания и авиакомпаний, самостоятельно обслуживающих свои воздушные суда, пассажиров, багаж, груз и почту.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наземного обслуживания, входящих в состав аэропортовской деятельности, к которым открыт доступ для поставщиков услуг наземного обслуживания и самостоятельного наземного обслуживания авиакомпаний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за № 19433).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не взимает с авиакомпании, осуществляющей самостоятельное наземное обслуживание, иных платежей за пользование имуществом, в том числе объектами инфраструктуры, оборудованием и техническими средствами аэропорта, если за пользование данным имуществом авиакомпания выплачивает инфраструктурный сбор.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Инфраструктурный сбор взимается за пользование имуществом аэропорта, которым пользуются поставщики услуг наземного обслуживания или авиакомпании, осуществляющие самостоятельное наземное обслуживание.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авиакомпанией, осуществляющей самостоятельное наземное обслуживание, наземных услуг по запросу эксплуатанта аэропорта (аэродрома) другим авиакомпаниям, инфраструктурный сбор не взимается.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применяются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услуг наземного обслуживания – физическое или юридическое лицо, оказывающее услуги наземного обслуживания на территории аэропорта (аэродрома), за исключением эксплуатанта аэропорта (аэродрома) и авиакомпании, самостоятельно обслуживающей свои воздушные суда, пассажиров, багаж, груз и почту;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самостоятельное наземное обслуживание (самообслуживание) – осуществление авиакомпанией одной или нескольких видов услуг наземного обслуживания для собственных нужд и/или воздушных судов, пассажиров, багажа, груза и почты авиакомпаний, пятьдесят и более процентов голосующих акций которых ей принадлежат, без заключения договора с третьими лицами;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инфраструктуры – имущество аэропорта, предназначенное для оказания аэропортовской деятельности, в том числе для предоставления услуг наземного обслуживания на территории аэропорта (аэродрома);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инфраструктурный сбор – сбор, взимаемый эксплуатантом аэропорта (аэродрома) с поставщиков услуг наземного обслуживания и авиакомпаний, осуществляющих самостоятельное наземное обслуживание, за пользование объектами инфраструктуры, оборудованием и техническими средствами аэропорта.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понятия, используемые в настоящей Методике, применяются в соответствии с законодательством Республики Казахстан в области использования воздушного пространства Республики Казахстан и деятельности гражданской и экспериментальной авиации.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инфраструктурного сбора эксплуатантом аэропорта (аэродрома) в его затратной части учитываются расходы на объекты инфраструктуры, непосредственно используемые поставщиками услуг наземного обслуживания и авиакомпаниями, самостоятельно обслуживающими свои воздушные суда, пассажиров, багаж, груз и почту,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ремонтные работы (текущие и капитальные ремонты, не приводящие к увеличению стоимости основных средств) при необходимости их проведения;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оплату труда персонала эксплуатанта аэропорта (аэродрома), включая выплаты доплат и надбавок за условия труда, предусмотренные системой оплаты труда в соответствии с трудовым законодательством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амортизационные отчисления, направляемые на проведение капитальных ремонтных работ, приводящих к увеличению стоимости основных средств, реализацию инвестиционных программ (проектов), приобретение основных средств и нематериальных активов, непосредственно используемых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эмиссию в окружающую среду;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виды страхования, налоги, сборы и другие обязательные платежи в бюджет;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услуги сторонних организаций (обязательный аудит финансовой отчетности, услуги банка, услуги связи);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выплату вознаграждения за заемные средства, привлеченные для осуществления инвестиций в строительство и реконструкцию объектов инфраструктуры, задействованных в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инфраструктурного сбора эксплуатантом аэропорта (аэродрома) в его затратной части не учитываются расходы, не относящиеся непосредственно к оказанию услуг наземного обслуживания открытого доступа в аэропорту и услуг наземного обслуживания ограниченного доступа в аэропорту (перронное обслуживание),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неиспользуемых при оказании услуг наземного обслуживания открытого доступа в аэропорту и услуг наземного обслуживания ограниченного доступа в аэропорту (перронное обслуживание);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незадействованных активов в производстве обслуживающих хозяйств и участков;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оздоровительных лагерей, объектов культуры и спорта, жилого фонда;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культурно-просветительных, оздоровительных и спортивных мероприятий;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спонсорской помощи;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потери от брака;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приобретение, аренду и содержание квартир, жилых зданий и сооружений, мест в общежитиях и гостиницах для персонала эксплуатанта аэропорта (аэродрома), за исключением вахтовой организации производства;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подарков к юбилейным датам или выдаваемые в виде поощрения работникам;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премирование и другие формы стимулирования по итогам работы;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членские взносы в общественные организации и ассоциации;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оплата отпусков работников, обучающихся в организациях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оплата путевок работникам и их детям на лечение, отдых, экскурсии за счет средств эксплуатанта аэропорта (аэродрома), кроме затрат, связанных с реабилитационным лечением профессиональных заболеваний;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эксплуатантом аэропорта (аэродрома) по договорам личного и имущественного страхования, заключенных эксплуатантом аэропорта (аэродрома)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отчисления профессиональным союзам на цели, определенные коллективным договором.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инфраструктурного сбора осуществляется не более одного раза в год.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инфраструктурного сбора осуществляется на основании раздельного учета доходов, затрат и задействованных активов по каждому виду услуг, товаров, работ аэропорта.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Инфраструктурный сбор, взимаемый эксплуатантом аэропорта (аэродрома) за пользование объектами инфраструктуры, оборудованием и техническими средствами аэропорта за единицу, определяется по формуле: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632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распределенные экономически обоснованные затраты за пользование объектами инфраструктуры, оборудованием и техническими средствами аэропорта, задействованными при оказании услуги;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доля инвестиций в строительство и реконструкцию объектов инфраструктуры эксплуатанта аэропорта (аэродрома), задействованными при оказании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Vпоставщик – планируемый объем услуги поставщика услуг наземного обслуживания или авиакомпании, осуществляющей самостоятельное наземное обслуживание;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Vвсего – общий планируемый объем услуги.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Инвестиции в строительство и реконструкцию объектов инфраструктуры осуществляются эксплуатантом аэропорта (аэродрома) за счет собственных, заемных средств и иных источников, не запрещенных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собственных средств являются амортизационные отчисления и прибыль, учтенные в инфраструктурном сборе. Возврат заемных средств осуществляется за счет амортизационных отчислений и прибыли, учтенных в инфраструктурном сборе.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величина прибыли, включаемая в инфраструктурный сбор, ограничивается с учетом планируемых инвестиций в строительство и реконструкцию объектов инфраструктуры эксплуатанта аэропорта (аэродрома), задействованных в оказании услуги.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(аэродрома), в целях обеспечения прозрачности процедуры формирования инфраструктурного сбора, гласности, информированности, соблюдения баланса интересов эксплуатанта аэропорта (аэродрома) и поставщика услуг наземного обслуживания, а также авиакомпании, осуществляющей самостоятельное наземное обслуживание, ежегодно не позднее 1 августа информирует поставщиков услуг наземного обслуживания и авиакомпании, осуществляющие самостоятельное наземное обслуживание, о вложенных инвестициях в строительство и реконструкцию объектов инфраструктуры и проводит обсуждение планируемых инвестиций.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