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36f9" w14:textId="9533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нефтепродуктов, запрещенных или ограниченных к экспорту из Республики Казахстан за пределы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марта 2023 года № 118. Зарегистрирован в Министерстве юстиции Республики Казахстан 27 марта 2023 года № 32126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Протоколом между Министерством энергетики Республики Казахстан и Министерством энергетики Российской Федерации об утверждении перечня нефтепродуктов, запрещенных или ограниченных к вывозу из Российской Федерации в Республику Казахстан, и перечня нефтепродуктов, запрещенных или ограниченных к экспорту из Республики Казахстан за пределы таможенной территории Евразийского экономического союза от 6 мая 2019 года, Протоколом от 12 октября 2022 года о внесении изменения и дополнений в Протокол между Министерством энергетики Республики Казахстан и Министерством энергетики Российской Федерации об утверждении перечня нефтепродуктов, запрещенных или ограниченных к вывозу из Российской Федерации в Республику Казахстан, и перечня нефтепродуктов, запрещенных или ограниченных к экспорту из Республики Казахстан за пределы таможенной территории Евразийского экономического союза от 6 мая 2019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до 31 декабря 2024 года на вывоз с территории Республики Казахстан за пределы таможенной территории Евразийского экономического союза отдельных видов нефтепродуктов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запрещенных или ограниченных к экспорту из Республики Казахстан за пределы таможенной территории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Комитета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акционерного общества "Национальная компания "Қазақстан темір жолы" (по согласованию) о принятии мер по реализации пункта 1 настоящего приказа в установленном законодательством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Евразийской экономической комиссии о введении меры, указанной в пункте 1 настоящего приказа.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2023 года № 118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запрещенных или ограниченных к экспорту из Республики Казахстан за пределы таможенной территории Евразийского экономического союза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внешней экономической деятельности Евразийского экономического союза*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1 – 2710 12 310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12 700 0 – 2710 12 900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 – 2710 19 460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авиакеросины и дизельное топливо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20 110 0 – 2710 20 190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2902 44 000 0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толуол, ксилолы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настоящего перечня товары определяются исключительно кодами товарной номенклатуры внешней экономической деятельности Евразийского экономического союза. Наименование позиции приведено только для удобства пользования.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