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a5b3" w14:textId="cf9a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11 мая 2018 года № 170 "Об утверждении Правил извещения с использованием информационных систем"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24 марта 2023 года № 117. Зарегистрирован в Министерстве юстиции Республики Казахстан 27 марта 2023 года № 32127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11 мая 2018 года № 170 "Об утверждении Правил извещения с использованием информационных систем" (зарегистрирован в Реестре государственной регистрации нормативных правовых актов за № 17012)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извещения с использованием информационных систем,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извещения с использованием информационных систем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Кодекса Республики Казахстан от 27 декабря 2017 года "О недрах и недропользовании" (далее – Кодекс) и определяют порядок извещения участников отношений, регулируемых Кодексом (далее – участники), с использованием интегрированной информационной системы "Единая государственная система управления недропользованием Республики Казахстан" (далее – ЕГСУ).";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Компетентный орган направляет извещения участникам с использованием ЕГСУ.";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Извещения в форме электронного документа направляются участникам, прошедшим процедуру регистрации в ЕГСУ.";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Участники выражают согласие на получение извещений посредством регистрации в ЕГСУ;".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курирующего вице-министра энергетики Республики Казахстан.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Акчулаков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развития, инноваций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аэрокосмической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