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12c4" w14:textId="af51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20 февраля 2015 года № 109 "Об утверждении Правил хранения и реализации (отгрузки, приемки) этилового спирта"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Заместителя Премьер-Министра - и.о. Министра финансов Республики Казахстан от 28 марта 2023 года № 296. Зарегистрирован в Министерстве юстиции Республики Казахстан 28 марта 2023 года № 32136.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февраля 2015 года № 109 "Об утверждении Правил хранения и реализации (отгрузки, приемки) этилового спирта" (зарегистрирован в Реестре государственной регистрации нормативных правовых актов под № 10524)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 и реализации (отгрузки, приемки) этилового спирта,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копия приказа о назначении на должность;";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Реализация (отгрузка) этилового спирта железнодорожной цистерной производится только после предъявления уполномоченным лицом работнику территориального органа уполномоченного органа удостоверения личности.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Территориальный орган уполномоченного органа по месту нахождения производителя этилового спирта, убедившись в достоверности данных акта метрологической поверки автоцистерны (кроме случая транспортировки этилового спирта трубопроводами), присутствует при реализации (отгрузке) этилового спирта.";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Доступные места резервуаров для хранения этилового спирта в спиртохранилище ежедневно с 17:00 часов и до 10:00 часов следующего дня по местному времени, а также в субботу, воскресенье и праздничные дни заглушаются и опломбируются территориальным органом уполномоченного органа в присутствии работников Поставщика.";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33 исключить.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Заместителя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1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2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Агентства по стратегическому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планированию и реформам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