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eb2a" w14:textId="d7ce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4 сентября 2021 года № ҚР ДСМ-96 "Об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29 марта 2023 года № 47. Зарегистрирован в Министерстве юстиции Республики Казахстан 30 марта 2023 года № 32154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сентября 2021 года № ҚР ДСМ-96 "Об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24253)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предельных 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международное непатентованное наименование лекарственного средства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1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764,24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99 и 100,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7 376,97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126,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184 и 185,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 (Бактерии живые Кальметта-Герена)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интравезикального введения в комплекте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91 830,59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221,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1 747,04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245,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475,80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250,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65,27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264,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298,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10 мл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446,91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359,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 анатоксин в комбинации с дифтерийным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дифтерийно-столбнячный анатоксин очищенный с уменьшенным содержанием антигенов, жидкий, 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190,41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423,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14,86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495 и 496,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7 970,04</w:t>
            </w:r>
          </w:p>
        </w:tc>
      </w:tr>
    </w:tbl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515,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259,15</w:t>
            </w:r>
          </w:p>
        </w:tc>
      </w:tr>
    </w:tbl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536,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клещевого энцефалита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культуральная очищенная инактивированная 0,25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11 313,92</w:t>
            </w:r>
          </w:p>
        </w:tc>
      </w:tr>
    </w:tbl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538,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670,91</w:t>
            </w:r>
          </w:p>
        </w:tc>
      </w:tr>
    </w:tbl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547, изложить в следующей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100мг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138,77</w:t>
            </w:r>
          </w:p>
        </w:tc>
      </w:tr>
    </w:tbl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555, изложить в следующей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5 733,56</w:t>
            </w:r>
          </w:p>
        </w:tc>
      </w:tr>
    </w:tbl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596, изложить в следующей редакции: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эпидемического паротита и краснухи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лиофилизированная вакцина, которая состоит из живых аттенуированных штаммов вирусов кори, паротита и краснухи. Форма выпуска - флакон по 1 дозе в комплекте с растворителем. Производство по выпуску вакцины сертифицировано ВОЗ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3 046,00</w:t>
            </w:r>
          </w:p>
        </w:tc>
      </w:tr>
    </w:tbl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606, изложить в следующей редакции: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770,12</w:t>
            </w:r>
          </w:p>
        </w:tc>
      </w:tr>
    </w:tbl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698, изложить в следующей редакции: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856,82</w:t>
            </w:r>
          </w:p>
        </w:tc>
      </w:tr>
    </w:tbl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760, изложить в следующей редакции: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84,34</w:t>
            </w:r>
          </w:p>
        </w:tc>
      </w:tr>
    </w:tbl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794, изложить в следующей редакции: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(панкреатин)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содержащая минитаблетки, покрытая кишечнорастворимой оболочкой 25000 ЕД/ капсула в кишечнорастворимой оболочке, содержащая минимикросферы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208,76</w:t>
            </w:r>
          </w:p>
        </w:tc>
      </w:tr>
    </w:tbl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804, изложить в следующей редакции: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29,90</w:t>
            </w:r>
          </w:p>
        </w:tc>
      </w:tr>
    </w:tbl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826, изложить в следующей редакции: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 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</w:t>
            </w:r>
          </w:p>
        </w:tc>
      </w:tr>
    </w:tbl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915 и 916, изложить в следующей редакции: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</w:t>
            </w:r>
          </w:p>
        </w:tc>
      </w:tr>
    </w:tbl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962 и 963, изложить в следующей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223,56</w:t>
            </w:r>
          </w:p>
        </w:tc>
      </w:tr>
    </w:tbl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1017 и 1018, изложить в следующей редакции: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378,76</w:t>
            </w:r>
          </w:p>
        </w:tc>
      </w:tr>
    </w:tbl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1055, изложить в следующей редакции: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банка/флакон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1 502,78</w:t>
            </w:r>
          </w:p>
        </w:tc>
      </w:tr>
    </w:tbl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1066,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 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9 693,77</w:t>
            </w:r>
          </w:p>
        </w:tc>
      </w:tr>
    </w:tbl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1143, изложить в следующей редакции: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31,22</w:t>
            </w:r>
          </w:p>
        </w:tc>
      </w:tr>
    </w:tbl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1153, изложить в следующей редакции: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живые Кальметта-Герена (БЦЖ) (Туберкулезная живая ослабленная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живая, лиофильно высушенная. Форма выпуска-ампула или флакон по 20 доз для внутрикожного введения. Производство по выпуску вакцины должно быть сертифицировано ВОЗ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254,25 </w:t>
            </w:r>
          </w:p>
        </w:tc>
      </w:tr>
    </w:tbl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1196, изложить в следующей редакции: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7,09</w:t>
            </w:r>
          </w:p>
        </w:tc>
      </w:tr>
    </w:tbl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1275, изложить в следующей редакции: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425,58</w:t>
            </w:r>
          </w:p>
        </w:tc>
      </w:tr>
    </w:tbl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1279 и 1280, изложить в следующей редакции: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33,37</w:t>
            </w:r>
          </w:p>
        </w:tc>
      </w:tr>
    </w:tbl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1318, изложить в следующей редакции: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 (для больных, принимающих лекарственные препараты одного производителя на протяжении всей жизни, перенесших пересадку органов и тканей)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568,22</w:t>
            </w:r>
          </w:p>
        </w:tc>
      </w:tr>
    </w:tbl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1321, 1322 и 1323, изложить в следующей редакции: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 (для больных, принимающих лекарственные препараты одного производителя на протяжении всей жизни, перенесших пересадку органов и тканей)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481,37</w:t>
            </w:r>
          </w:p>
        </w:tc>
      </w:tr>
    </w:tbl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1405, изложить в следующей редакции: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</w:tr>
    </w:tbl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1454 и 1455, изложить в следующей редакции: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19 909,35</w:t>
            </w:r>
          </w:p>
        </w:tc>
      </w:tr>
    </w:tbl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1476, изложить в следующей редакции: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ингаляций 1 000 000 ЕД (80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5 682,53</w:t>
            </w:r>
          </w:p>
        </w:tc>
      </w:tr>
    </w:tbl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1496, 1497 и 1498, следующего содержания: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J05AP55/ J05AX69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Софосбувир/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140 153,55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50мг/300мг/300мг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клещевого энцефалита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культуральная очищенная инактивированная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12 157,10</w:t>
            </w:r>
          </w:p>
        </w:tc>
      </w:tr>
    </w:tbl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предельных 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2 к указанному приказу: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210 изложить в следующей редакции: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 (из расчета на 10 калоприемников 1 паста тюбик 60г.)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674,05</w:t>
            </w:r>
          </w:p>
        </w:tc>
      </w:tr>
    </w:tbl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