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239" w14:textId="0365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инфраструктурного развития Республики Казахстан от 27 июня 2019 года № 446 "Об утверждении положения о специальной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2023 года № 195. Зарегистрирован в Министерстве юстиции Республики Казахстан 31 марта 2023 года № 32195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июня 2019 года № 446 "Об утверждении положения о специальной комиссии" (зарегистрирован в Реестре государственной регистрации нормативных правовых актов за № 18943).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