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a421" w14:textId="e30a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4 ноября 2014 года № 511 "Об утверждении Правил осуществления мер безопасности органами военного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31 марта 2023 года № 266. Зарегистрирован в Министерстве юстиции Республики Казахстан 4 апреля 2023 года № 32227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4 ноября 2014 года № 511 "Об утверждении Правил осуществления мер безопасности органами военного управления" (зарегистрирован в Реестре государственной регистрации нормативных правовых актов под № 9918)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мер безопасности органами военного управления,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государственной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мер безопасности органами военного управления</w:t>
      </w:r>
    </w:p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осуществления органами военного управления мер безопасности в отношении лиц, участвующих в уголовном процессе.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Органами военного управления применяются меры безопасности в отношении военнослужащих, граждан, пребывающих в запасе, во время прохождения ими воинских сборов, лиц гражданского персонала воинских частей, соединений или государственных учреждений Вооруженных Сил Республики Казахстан, других войск и воинских формирований, путем применения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защите лиц, участвующих в уголовном процессе" (далее - Закон) мер безопасности с учетом особенностей прохождения воинской службы и работы в воинских частях, соединениях или государственных учреждениях Вооруженных Сил Республики Казахстан, других войск и воинских формирований (далее – воинские части и учреждения).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отношении защищаемого лица применяются также меры безопасности в виде перевода защищаемого лица к новому месту воинской службы в воинские части и учреждения, перевод (откомандирование) военнослужащего, проходящего воинскую службу по призыву или по контракту.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Меры безопасности осуществляются с соблюдением конфиденциальности сведений о защищаемом лице и применяемых в отношении него мерах безопасности.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мер безопасности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поступлении мотивированного постановления вынесенного органом принимающим решение о применении мер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орган осуществляющий меры безопасности, самостоятельно избирает необходимые меры безопасности в пределах своей компетенции, предусмотренные статьей 7 Закона.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Перевод (откомандирование) защищаемого лица осуществляется с его согласия, выраженного в письменном виде.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жильем защищаемого лица, осуществляется в порядке определенным жилищным законодательством Республики Казахстан.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переводе (откомандировании) защищаемого лица, орган, осуществляющий меры безопасности, с учетом характера угрозы в отношении защищаемого лица, оказывает содействие кадровым органам в подборе и устройстве на временное или постоянное место службы или учебы и выносит мотивированное постановление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которое направляет в соответствующее структурное подразделение Министерства обороны Республики Казахстан.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Орган, осуществляющий меры безопасности, письменно предупреждает командира воинской части и руководителя учреждения, о неразглашении сведений, которые им были доверены или стали известны в отношении защищаемого лица.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Откомандирование защищаемого лица в другую воинскую часть и учреждение,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постановлением Правительства Республики Казахстан от 22 сентября 2000 года № 1428.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Перевод военнослужащего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защищаемого лица о восстановлении на прежнем месте службы или учебы подается в письменной форме и фиксируется органом, осуществляющим меры безопасности.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перевода, орган, осуществляющий меры безопасности, ходатайствует перед кадровым органом воинской части либо учреждения о назначении защищаемого лица на равную или вышестоящую должность с обеспечением его использования по основной или однопрофильной специальности.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