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6801" w14:textId="1786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внутренних дел Республики Казахстан от 30 октября 2018 года № 758 и Министра национальной экономики Республики Казахстан от 30 октября 2018 года № 31 "Об утверждении критериев оценки степени риска и проверочных листов, применяемых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разрешениям, профилактического контроля с посещением субъекта (объекта) контроля в области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чрезвычайным ситуациям Республики Казахстан от 3 апреля 2023 года № 170 и и.о. Министра национальной экономики Республики Казахстан от 3 апреля 2023 года № 45. Зарегистрирован в Министерстве юстиции Республики Казахстан 4 апреля 2023 года № 32228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2018 года № 758 и Министра национальной экономики Республики Казахстан от 30 октября 2018 года № 31 "Об утверждении критериев оценки степени риска и проверочных листов, применяемых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разрешениям, профилактического контроля с посещением субъекта (объекта) контроля в области гражданской обороны" (зарегистрирован в Реестре государственной регистрации нормативных правовых актов за № 17647)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риска, применяемые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наличие неблагоприятных происшествий (пожаров), возникших по вине субъекта (объекта) государственного контроля и надзора в виде административного взыскания на субъект предпринимательства по </w:t>
      </w:r>
      <w:r>
        <w:rPr>
          <w:rFonts w:ascii="Times New Roman"/>
          <w:b w:val="false"/>
          <w:i w:val="false"/>
          <w:color w:val="000000"/>
          <w:sz w:val="28"/>
        </w:rPr>
        <w:t>статье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результаты анализа сведений, представляемых государственными органами и организациями в виде эксплуатации объекта 5 лет и более, осуществления деятельности с подтвержденными сведениями о нарушениях по нагрузке (проектной мощности).";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 средней степени риска – при показателе степени риска от 31 до 70 включительно;";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 низкой степени риска – при показателе степени риска от 0 до 30 включительно.";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 (SC), определенным в соответствии с пунктом 17-1 настоящих Критериев, с последующей нормализацией значений данных в диапазон от 0 до 100 баллов.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17-1 настоящих Критериев.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каждой сферы государственного контроля и надзора.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 17-2 и 17-3 следующего содержания: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пунктах 16-1 и 17 настоящих Критериев, рассчитывается показатель степени риска по субъективным критериям по шкале от 0 до 100 баллов.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определяются согласно приложению 2 к настоящим Критериям.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16-1 настоящих Критериев.";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риска, применяемым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(объекта)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выданным разрешениям";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разрешениям, утвержденных указанным совместным приказом: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строк порядковых номеров 1, 2, 3, 4, 5 и 6 исключить;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3, 4, 5 и 6 исключить;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изложить в следующей редакции: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негосударственной противопожарной службы и ее соответствие по количеству пожарных автомобилей, штатных работников, пожарно-технического оборудования и снаряжения, специального обмундирования и противопожарного снаряжения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риска, применяемых для проведения профилактического контроля с посещением субъекта (объекта) контроля в области гражданской обороны, утвержденных указанным совместным приказом: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результаты предыдущего профилактического контроля с посещением субъекта (объекта) контроля и внеплановых проверок;"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22-1 настоящих Критериев (SC), с последующей нормализацией значений данных в диапазон от 0 до 100 баллов.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22-1 настоящих Критериев.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нарушений.";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22-1, 22-2 и 22-3 следующего содержания: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пункте 22 настоящих Критериев, рассчитывается показатель степени риска по субъективным критериям по шкале от 0 до 100 баллов.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субъективных критериев для определения степени риска по субъективным критериям в сфере государственного контроля в области гражданской обороны определяется согласно приложению 2 к настоящим Критериям.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21-1 приложения 2 настоящих Критериев.";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 показателям степени риска субъект (объект) контроля относится: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включительно.";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правый верхний угол изложить в следующей редакции: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посещением субъекта (объекта)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области гражданской обороны";</w:t>
            </w:r>
          </w:p>
        </w:tc>
      </w:tr>
    </w:tbl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применяемых для проведения профилактического контроля с посещением субъекта (объекта) контроля в области гражданской обороны, утвержденных указанным совместным приказом: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"Степени нарушения требований к субъектам (объектам) контроля в области гражданской обороны при проведении профилактического контроля с посещением";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заголовки, порядковые номера 1, 2, 3, 4 и 5 исключить;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128, 129, 130 и 131 исключить;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и надзора в области пожарной безопасности в отношении объектов независимо от категории, предназначения и вида деятельности, утвержденным указанным совместным приказом: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изложить в следующей редакции: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негосударственной противопожарной службы и ее соответствие по количеству пожарных автомобилей, штатных работников, пожарно-технического оборудования и снаряжения, специального обмундирования и противопожарного снаряжения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по чрезвычайным ситуациям Республики Казахстан;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6" w:id="1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риска, применяемым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(объекта)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выданным разрешениям</w:t>
            </w:r>
          </w:p>
        </w:tc>
      </w:tr>
    </w:tbl>
    <w:bookmarkStart w:name="z13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государственного контроля и надзора в области пожарной безопасности в соответствии со статьями 138 и 139 Предпринимательского кодекса Республики Казахстан в отношении субъектов (объектов) контроля и надзора в области пожарной безопасности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условие/значение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Административное взыскание на субъект предпринимательства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неблагоприятных происшествий (пожаров), возникших по вине субъекта (объекта) государственного контроля и надзора в виде административного взыскания на субъект предпринимательства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объекта 5 лет и более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с подтвержденными сведениями о нарушениях по нагрузке (проектной мощности), трехсменное обучение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требованиям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Административное взыскание на субъект предпринимательства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неблагоприятных происшествий (пожаров), возникших по вине субъекта (объекта) государственного контроля и надзора в виде административного взыскания на субъект предпринимательства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негосударственных противопожарных служб и экспертных организаций по аудиту в области пожарной безопасности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риска, применяемым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посещением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(объекта)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гражданской обороны</w:t>
            </w:r>
          </w:p>
        </w:tc>
      </w:tr>
    </w:tbl>
    <w:bookmarkStart w:name="z14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государственного контроля в области гражданской обороны в соответствии со статьей 138 Предпринимательского кодекса Республики Казахстан в отношении подконтрольных субъектов в области гражданской обороны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отнесенные к категориям по гражданской обороне с наибольшей работающей сменой, организации, отнесенные к категориям по гражданской обороне, организации, на базе которых созданы службы гражданской защиты,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(отчет о выполнении мероприятий гражданской обороны)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мониторинга отчетности и сведений, представляемых субъектом контроля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1 - непредоставление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2 - в установленный срок, но с наличием в отчете информации, о невыполнении требований, приводящих к понижению обороноспособности страны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