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26af" w14:textId="d602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августа 2021 года № ҚР ДСМ-83 "Об утверждении Санитарных правил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апреля 2023 года № 59. Зарегистрирован в Министерстве юстиции Республики Казахстан 5 апреля 2023 года № 32239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ДСМ-83 "Об утверждении Санитарных правил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 (зарегистрирован в Реестре государственной регистрации нормативных правовых актов под № 24077)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Санитарные правила "Санитарно-эпидемиологические требования к объектам производства кондитерских изделий, условиям производства, расфасовки, транспортировки, хранения, реализации, утилизации и уничтожения кондитерских изделий"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Положение), устанавливают и содержат санитарно-эпидемиологические требования к объектам производства кондитерских изделий (далее – объекты), условиям производства, расфасовки, транспортировки, хранения, реализации, утилизации и уничтожения кондитерских изделий, в том числе на объектах, размещенных в составе объектов общественного питания.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Санитарно-эпидемиологические требования к выбору земельного участка под строительство, проектированию, строительству новых, реконструкции, переоборудованию, перепланировке и расширению существующих объектов, ремонту, вводу в эксплуатацию и перепрофилированию объектов, водоснабжению, водоотведению, теплоснабжению, освещению, вентиляции и кондиционированию объектов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апреля 2021 года № ҚР ДСМ-36 "Об утверждении Санитарных правил "Санитарно-эпидемиологические требования к объектам по производству пищевой продукции" (зарегистрирован в Реестре государственной регистрации нормативных правовых актов под № 22673) (далее – Приказ № ҚР ДСМ-36), санитарными правилами, гигиеническими нормативами,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техническими регламентами и едиными санитарно-эпидемиологическими и гигиеническими требованиями к продукции (товарам) Евразийского экономического союза (далее – документы нормирования).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помещений, зданий, сооружений, оборудования объектов, к сбору, хранению и транспортировке отходов производства и потребления, осуществлению производственного контроля, условиям труда, бытового обслуживания, медицинскому обеспечению и гигиеническому обучению персонала объектов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ДСМ-36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техническим регламентом Таможенного союза "О безопасности пищевой продукции" (ТР ТС 021/2011),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880, и документами нормирования.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объектам в части условий производства, расфасовки, хранения, транспортировки, реализации, утилизации и уничтожения, не предусмотренные настоящими Санитарными правилами,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Эксплуатация объектов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объекты подлежат присвоению учетного номера объекта производства пищевой продукции в соответствии с документами нормирования.";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Организация процессов реализации, утилизации и уничтожения кондитерских изделий обеспечивается изготовителем независимо от мощности объекта, в соответствии с требованиями документов нормирования, настоящих Санитарных правил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Кондитерские изделия, возвращаемые из обращения, утилизируются после заключения производственной лаборатории, при ее отсутствии – сторонней аккредитованной (аттестованной) лабораторией (испытательным центром), а также в соответствии с установленными процедурами безопасности изготовителя при производстве продукции (процедурами отзыва продукции),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мая 2021 года № 373-НҚ "Об утверждении Правил отзыва продукции, несоответствующей требованиям технических регламентов" (зарегистрирован в Реестре государственной регистрации нормативных правовых актов под № 22884).".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